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360" w14:textId="c1c4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2017 жылғы 31 қазандағы № 551 қаулысы. Қостанай облысының Әділет департаментінде 2017 жылғы 10 қарашада № 7296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әлеуметтік мәселелері жөніндегі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4422"/>
        <w:gridCol w:w="2408"/>
        <w:gridCol w:w="3147"/>
        <w:gridCol w:w="1143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жұмысшылардың тізімдік саны, адам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санынан пайыздық көрсетілімдегі квота мөлшері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"Казметаллургремонт" жауапкершілігі шектеулі серіктестігі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 шағын аудандар үй-жайлары иелерінің кооперативі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0,8%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