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f3b5" w14:textId="c61f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әкімдігінің 2017 жылғы 28 ақпандағы № 100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2017 жылғы 12 қыркүйектегі № 440 қаулысы. Қостанай облысының Әділет департаментінде 2017 жылғы 2 қазанда № 7231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 сәйкес,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Лисаков қаласы әкімдігінің 2017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(Нормативтік құқықтық актілерді мемлекеттік тіркеу тізілімінде № 6921 болып тіркелген, 2017 жылғы 30 наурызда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тақырыбы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жылға арналған мектепке дейінгі тәрбие мен оқытуға мемлекеттік білім беру тапсырысын, ата-ана төлемақысының мөлшерін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2017 жылға арналған Лисаков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Лисаков қаласы әкімінің әлеуметтік мәселелер жөніндегі орынбасарына жүктелсін.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Лисаков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 қаржыландырылатын 2017 жылға арналған Лисаков қаласының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2273"/>
        <w:gridCol w:w="3270"/>
        <w:gridCol w:w="1254"/>
        <w:gridCol w:w="2415"/>
        <w:gridCol w:w="2564"/>
      </w:tblGrid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(теңге)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"Дельфинчик"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"Ивушка"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"Мұрагер"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27466,11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"Балапан"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25154,04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"Улыбка"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 білім бөлімінің "Нұрлы Жол" бөбекжай-бақшасы" коммуналдық мемлекеттік қазыналық кәсіпорны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23240,83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"Ясли-сад "Балақай" на 180 мест" жауапкершілігі шектеулі серіктестігі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24474,91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– 7480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- 9240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әкімідігі білім бөлімінің "Красногор негізгі мектебі" коммуналдық мемлекеттік мекемесінің жанындағы толық күн болатын шағын-орталық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10001,44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 - 7700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