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1c3" w14:textId="b693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72 "Лисаков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4 мамырдағы № 122 шешімі. Қостанай облысының Әділет департаментінде 2017 жылғы 17 мамырда № 7042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2017-2019 жылдарға арналған бюджеті туралы" шешіміне (Нормативтік құқықтық актілерді мемлекеттік тіркеу тізілімінде 6777 нөмірімен тіркелген, 2017 жылғы 19, 26 қаңтарда, 2 ақпанда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3474084,5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–1881650,0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29028,0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21686,0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1541720,5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3869637,2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-134822,1мың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174438,0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–309260,1мың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- 260730,6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260730,6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Лисаков қаласы әкімдігінің резерві 1076,0 мың теңге сомасында бекітілсін,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698,0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378,0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қаласындағы № 4 орта мектептің ғимаратын күрделі жөндеуге 149249,0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5787,5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және турникеттер жабдықтарын жеткізу және монтаждау бойынша қызметтерге ақы төлеуге 9934,0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4208,0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жылы Жұмыспен қамту 2020 жол картасы бойынша кәсіби даярлауға жіберілген жұмыссыздардың оқуын аяқтауға 3301,0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1571,0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9800,0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жолдарын жөндеуге 300000,0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76,0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2017-2021 жылдарға арналған бағдарламасы шеңберінде мобильді орталықтарда оқуды қосқанда еңбек нарығында сұранысқа ие кәсіптер және дағдылар бойынша жұмысшы кадрларды қысқа мерзімді кәсіптік оқытуға 22635,0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орталығында электрондық кезек жүйесі жабдығын сатып алуға және монтаждауға 3358,0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су құбыры желілерін (магистральдық желілер) қайта жаңартуға 2530,0мың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биологиялық тазалау станциясының коллекторынан жинағыш тоғандарына дейін кәріз желілерін қайта жаңартуға 2278,0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ағынды суды биологиялық тазалау станциясын қайта жаңартуға 4117,0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жылу желілерін қайта жаңартумен газ қазандықтарын салуға 18340,0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қаласында Мир көшесі – Строительный көшесі қиылысында әкімшілік ғимарат салуға 6350,0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Темірбаев көшесін (Верхнетобольский көшесінен колледжге дейінгі шекараларда) қайта жаңартуға 227263,0 мың теңге сомасында.";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Турлубекова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2017жылғы 4 мамыр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929096,5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</w:tbl>
    <w:bookmarkStart w:name="z3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4852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әкімінің аппараттары 2017 жылға арналған бюджеттік бағдарламаларының тізбесі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1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1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