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17b2" w14:textId="8bd1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13 ақпандағы № 195 "Лисаков қалалық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28 сәуірдегі № 114 шешімі. Қостанай облысының Әділет департаментінде 2017 жылғы 11 мамырда № 7032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қалалық мәслихатының регламентін бекіту туралы" шешімінің (Нормативтік құқықтық актілерді мемлекеттік тіркеу тізілімінде 4520 нөмірімен тіркелген, 2014 жылғы 17 сәуірде "Лисаковская новь"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