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08c5" w14:textId="2510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2017 жылғы 23 ақпандағы № 108 шешімі. Қостанай облысының Әділет департаментінде 2017 жылғы 24 наурызда № 6932 болып тіркелді. Күші жойылды - Қостанай облысы Лисаков қаласы мәслихатының 2018 жылғы 19 наурыздағы № 229 шешімімен</w:t>
      </w:r>
    </w:p>
    <w:p>
      <w:pPr>
        <w:spacing w:after="0"/>
        <w:ind w:left="0"/>
        <w:jc w:val="both"/>
      </w:pPr>
      <w:r>
        <w:rPr>
          <w:rFonts w:ascii="Times New Roman"/>
          <w:b w:val="false"/>
          <w:i w:val="false"/>
          <w:color w:val="ff0000"/>
          <w:sz w:val="28"/>
        </w:rPr>
        <w:t xml:space="preserve">
      Ескерту. Күші жойылды - Қостанай облысы Лисаков қаласы мәслихатының 19.03.2018 </w:t>
      </w:r>
      <w:r>
        <w:rPr>
          <w:rFonts w:ascii="Times New Roman"/>
          <w:b w:val="false"/>
          <w:i w:val="false"/>
          <w:color w:val="ff0000"/>
          <w:sz w:val="28"/>
        </w:rPr>
        <w:t>№ 229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Қоса беріліп отырған "Лисаков қалалық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 сәуірдегі № 15 "Лисаков қалалық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6324 болып тіркелген, 2016 жылғы 2 маусымда "Лисаковская новь" газетінде жарияланған) күші жойылды деп танылсын. </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23 ақпандағы</w:t>
            </w:r>
            <w:r>
              <w:br/>
            </w:r>
            <w:r>
              <w:rPr>
                <w:rFonts w:ascii="Times New Roman"/>
                <w:b w:val="false"/>
                <w:i w:val="false"/>
                <w:color w:val="000000"/>
                <w:sz w:val="20"/>
              </w:rPr>
              <w:t>№ 108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"Лисаков қалалық мәслихатының аппараты" мемлекеттік</w:t>
      </w:r>
      <w:r>
        <w:br/>
      </w:r>
      <w:r>
        <w:rPr>
          <w:rFonts w:ascii="Times New Roman"/>
          <w:b/>
          <w:i w:val="false"/>
          <w:color w:val="000000"/>
        </w:rPr>
        <w:t>мекемесінің "Б" корпусы мемлекеттік әкімшілік қызметшілерінің</w:t>
      </w:r>
      <w:r>
        <w:br/>
      </w:r>
      <w:r>
        <w:rPr>
          <w:rFonts w:ascii="Times New Roman"/>
          <w:b/>
          <w:i w:val="false"/>
          <w:color w:val="000000"/>
        </w:rPr>
        <w:t>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"Лисаков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"Лисаков қалалық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кешіктірмей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xml:space="preserve">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 </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 Комиссия) құрылады, ұйымдастыру-кадрлармен жұмыс бөлімі оның жұмыс органы болып табылады.</w:t>
      </w:r>
    </w:p>
    <w:bookmarkEnd w:id="18"/>
    <w:bookmarkStart w:name="z25"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 құру туралы өкімге өзгерту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Комиссияның хатшысы ұйымдастыру-кадрлармен жұмыс бөлімінің қызметшісі болып табылады. Комиссия хатшысы дауыс беруге қатыспайды.</w:t>
      </w:r>
    </w:p>
    <w:bookmarkEnd w:id="23"/>
    <w:bookmarkStart w:name="z30"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ұйымдастыру-кадрлармен жұмыс бөліміне беріледі. Екінші дана "Б" корпусы қызметшісінің тікелей басшысында болады.</w:t>
      </w:r>
    </w:p>
    <w:bookmarkEnd w:id="28"/>
    <w:bookmarkStart w:name="z35" w:id="29"/>
    <w:p>
      <w:pPr>
        <w:spacing w:after="0"/>
        <w:ind w:left="0"/>
        <w:jc w:val="left"/>
      </w:pPr>
      <w:r>
        <w:rPr>
          <w:rFonts w:ascii="Times New Roman"/>
          <w:b/>
          <w:i w:val="false"/>
          <w:color w:val="000000"/>
        </w:rPr>
        <w:t xml:space="preserve"> 3-тарау. Бағалауды жүргізуге дайындық</w:t>
      </w:r>
    </w:p>
    <w:bookmarkEnd w:id="29"/>
    <w:bookmarkStart w:name="z36" w:id="30"/>
    <w:p>
      <w:pPr>
        <w:spacing w:after="0"/>
        <w:ind w:left="0"/>
        <w:jc w:val="both"/>
      </w:pPr>
      <w:r>
        <w:rPr>
          <w:rFonts w:ascii="Times New Roman"/>
          <w:b w:val="false"/>
          <w:i w:val="false"/>
          <w:color w:val="000000"/>
          <w:sz w:val="28"/>
        </w:rPr>
        <w:t>
      14. Ұйымдастыру-кадрлармен жұмыс бөлімі Комиссия төрағасының келісімі бойынша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Ұйымдастыру-кадрлармен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уақытылы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ұйымдастыру-кадрлармен жұмыс бөлімінің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ұйымдастыру-кадрлармен жұмыс бөлімінің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ұйымдастыру-кадрлармен жұмыс бөлімі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 қол қояды.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ұйымдастыру-кадрлармен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Тікелей басшы "Б" корпусы қызметшісінің тоқсандық қорытынды бағасын келесі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мұндағы:</w:t>
      </w:r>
    </w:p>
    <w:bookmarkEnd w:id="52"/>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келесі шәкіл бойынша: 80 баллдан төмен – "қанағаттанарлықсыз", 80-нен 105 (қоса алғанда) баллға дейін – "қанағаттанарлық", 106-дан 130 (қоса алғанда) баллға дейін – "тиімді", 130 баллдан астам – "өте жақсы" қойылады.</w:t>
      </w:r>
    </w:p>
    <w:bookmarkEnd w:id="56"/>
    <w:bookmarkStart w:name="z63" w:id="57"/>
    <w:p>
      <w:pPr>
        <w:spacing w:after="0"/>
        <w:ind w:left="0"/>
        <w:jc w:val="left"/>
      </w:pPr>
      <w:r>
        <w:rPr>
          <w:rFonts w:ascii="Times New Roman"/>
          <w:b/>
          <w:i w:val="false"/>
          <w:color w:val="000000"/>
        </w:rPr>
        <w:t xml:space="preserve"> 5-тарау.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ұйымдастыру-кадрлармен жұмыс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2" w:id="66"/>
    <w:p>
      <w:pPr>
        <w:spacing w:after="0"/>
        <w:ind w:left="0"/>
        <w:jc w:val="both"/>
      </w:pPr>
      <w:r>
        <w:rPr>
          <w:rFonts w:ascii="Times New Roman"/>
          <w:b w:val="false"/>
          <w:i w:val="false"/>
          <w:color w:val="000000"/>
          <w:sz w:val="28"/>
        </w:rPr>
        <w:t>
      32. Ұйымдастыру-кадрлармен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66"/>
    <w:bookmarkStart w:name="z73"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мұндағы:</w:t>
      </w:r>
    </w:p>
    <w:bookmarkEnd w:id="68"/>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 беріледі;</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келесі шәкіл бойынша қойылады: 3 баллдан төмен – "қанағаттанарлықсыз", 3 баллдан бастап 3,9-ға дейін – "қанағаттанарлық", 4 баллдан бастап 4,9 баллға дейін – "тиімді", 5 балл – "өте жақсы".</w:t>
      </w:r>
    </w:p>
    <w:bookmarkEnd w:id="77"/>
    <w:bookmarkStart w:name="z84" w:id="78"/>
    <w:p>
      <w:pPr>
        <w:spacing w:after="0"/>
        <w:ind w:left="0"/>
        <w:jc w:val="left"/>
      </w:pPr>
      <w:r>
        <w:rPr>
          <w:rFonts w:ascii="Times New Roman"/>
          <w:b/>
          <w:i w:val="false"/>
          <w:color w:val="000000"/>
        </w:rPr>
        <w:t xml:space="preserve"> 6-тарау.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Ұйымдастыру-кадрлармен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Ұйымдастыру-кадрлармен жұмыс бөлімі Комиссияның отырысына келесі құжаттарды:</w:t>
      </w:r>
    </w:p>
    <w:bookmarkEnd w:id="80"/>
    <w:bookmarkStart w:name="z87" w:id="81"/>
    <w:p>
      <w:pPr>
        <w:spacing w:after="0"/>
        <w:ind w:left="0"/>
        <w:jc w:val="both"/>
      </w:pPr>
      <w:r>
        <w:rPr>
          <w:rFonts w:ascii="Times New Roman"/>
          <w:b w:val="false"/>
          <w:i w:val="false"/>
          <w:color w:val="000000"/>
          <w:sz w:val="28"/>
        </w:rPr>
        <w:t>
      толтырылған бағалау парақтарын;</w:t>
      </w:r>
    </w:p>
    <w:bookmarkEnd w:id="81"/>
    <w:bookmarkStart w:name="z88" w:id="82"/>
    <w:p>
      <w:pPr>
        <w:spacing w:after="0"/>
        <w:ind w:left="0"/>
        <w:jc w:val="both"/>
      </w:pPr>
      <w:r>
        <w:rPr>
          <w:rFonts w:ascii="Times New Roman"/>
          <w:b w:val="false"/>
          <w:i w:val="false"/>
          <w:color w:val="000000"/>
          <w:sz w:val="28"/>
        </w:rPr>
        <w:t>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3"/>
    <w:bookmarkStart w:name="z90" w:id="8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84"/>
    <w:bookmarkStart w:name="z91" w:id="85"/>
    <w:p>
      <w:pPr>
        <w:spacing w:after="0"/>
        <w:ind w:left="0"/>
        <w:jc w:val="both"/>
      </w:pPr>
      <w:r>
        <w:rPr>
          <w:rFonts w:ascii="Times New Roman"/>
          <w:b w:val="false"/>
          <w:i w:val="false"/>
          <w:color w:val="000000"/>
          <w:sz w:val="28"/>
        </w:rPr>
        <w:t>
      бағалау нәтижелерін бекітеді;</w:t>
      </w:r>
    </w:p>
    <w:bookmarkEnd w:id="85"/>
    <w:bookmarkStart w:name="z92" w:id="86"/>
    <w:p>
      <w:pPr>
        <w:spacing w:after="0"/>
        <w:ind w:left="0"/>
        <w:jc w:val="both"/>
      </w:pPr>
      <w:r>
        <w:rPr>
          <w:rFonts w:ascii="Times New Roman"/>
          <w:b w:val="false"/>
          <w:i w:val="false"/>
          <w:color w:val="000000"/>
          <w:sz w:val="28"/>
        </w:rPr>
        <w:t>
      бағалау нәтижелерін қайта қарау.</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Ұйымдастыру-кадрлармен жұмыс бөлімі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ұйымдастыру-кадрлармен жұмыс бөлімінің жұмыскері танысудан бас тарту туралы еркін нұсқада акт құрастырылады.</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ұйымдастыру-кадрлармен жұмыс бөлімінде сақталады.</w:t>
      </w:r>
    </w:p>
    <w:bookmarkEnd w:id="91"/>
    <w:bookmarkStart w:name="z98" w:id="92"/>
    <w:p>
      <w:pPr>
        <w:spacing w:after="0"/>
        <w:ind w:left="0"/>
        <w:jc w:val="left"/>
      </w:pPr>
      <w:r>
        <w:rPr>
          <w:rFonts w:ascii="Times New Roman"/>
          <w:b/>
          <w:i w:val="false"/>
          <w:color w:val="000000"/>
        </w:rPr>
        <w:t xml:space="preserve"> 7-тарау. Бағалау нәтижелеріне шағымдану</w:t>
      </w:r>
    </w:p>
    <w:bookmarkEnd w:id="92"/>
    <w:bookmarkStart w:name="z99" w:id="9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8-тарау.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 қызметшілерінің қызметін бағалау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p>
    <w:bookmarkEnd w:id="106"/>
    <w:bookmarkStart w:name="z114" w:id="107"/>
    <w:p>
      <w:pPr>
        <w:spacing w:after="0"/>
        <w:ind w:left="0"/>
        <w:jc w:val="both"/>
      </w:pPr>
      <w:r>
        <w:rPr>
          <w:rFonts w:ascii="Times New Roman"/>
          <w:b w:val="false"/>
          <w:i w:val="false"/>
          <w:color w:val="000000"/>
          <w:sz w:val="28"/>
        </w:rPr>
        <w:t>
      ______________________________жыл</w:t>
      </w:r>
    </w:p>
    <w:bookmarkEnd w:id="107"/>
    <w:bookmarkStart w:name="z115" w:id="10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(жеке жоспар </w:t>
      </w:r>
      <w:r>
        <w:rPr>
          <w:rFonts w:ascii="Times New Roman"/>
          <w:b w:val="false"/>
          <w:i/>
          <w:color w:val="000000"/>
          <w:sz w:val="28"/>
        </w:rPr>
        <w:t>құрастырылатын</w:t>
      </w:r>
      <w:r>
        <w:rPr>
          <w:rFonts w:ascii="Times New Roman"/>
          <w:b w:val="false"/>
          <w:i/>
          <w:color w:val="000000"/>
          <w:sz w:val="28"/>
        </w:rPr>
        <w:t xml:space="preserve">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09"/>
    <w:bookmarkStart w:name="z117"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18" w:id="111"/>
    <w:p>
      <w:pPr>
        <w:spacing w:after="0"/>
        <w:ind w:left="0"/>
        <w:jc w:val="both"/>
      </w:pPr>
      <w:r>
        <w:rPr>
          <w:rFonts w:ascii="Times New Roman"/>
          <w:b w:val="false"/>
          <w:i w:val="false"/>
          <w:color w:val="000000"/>
          <w:sz w:val="28"/>
        </w:rPr>
        <w:t>
      Қызметшінің лауазымы: ______________________________________________</w:t>
      </w:r>
    </w:p>
    <w:bookmarkEnd w:id="111"/>
    <w:bookmarkStart w:name="z119" w:id="112"/>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112"/>
    <w:bookmarkStart w:name="z120" w:id="113"/>
    <w:p>
      <w:pPr>
        <w:spacing w:after="0"/>
        <w:ind w:left="0"/>
        <w:jc w:val="both"/>
      </w:pPr>
      <w:r>
        <w:rPr>
          <w:rFonts w:ascii="Times New Roman"/>
          <w:b w:val="false"/>
          <w:i w:val="false"/>
          <w:color w:val="000000"/>
          <w:sz w:val="28"/>
        </w:rPr>
        <w:t>
      ___________________________________________________________________</w:t>
      </w:r>
    </w:p>
    <w:bookmarkEnd w:id="1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1</w:t>
            </w:r>
          </w:p>
          <w:bookmarkEnd w:id="1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6"/>
          <w:p>
            <w:pPr>
              <w:spacing w:after="20"/>
              <w:ind w:left="20"/>
              <w:jc w:val="both"/>
            </w:pPr>
            <w:r>
              <w:rPr>
                <w:rFonts w:ascii="Times New Roman"/>
                <w:b w:val="false"/>
                <w:i w:val="false"/>
                <w:color w:val="000000"/>
                <w:sz w:val="20"/>
              </w:rPr>
              <w:t>
2</w:t>
            </w:r>
          </w:p>
          <w:bookmarkEnd w:id="1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7"/>
          <w:p>
            <w:pPr>
              <w:spacing w:after="20"/>
              <w:ind w:left="20"/>
              <w:jc w:val="both"/>
            </w:pPr>
            <w:r>
              <w:rPr>
                <w:rFonts w:ascii="Times New Roman"/>
                <w:b w:val="false"/>
                <w:i w:val="false"/>
                <w:color w:val="000000"/>
                <w:sz w:val="20"/>
              </w:rPr>
              <w:t>
3</w:t>
            </w:r>
          </w:p>
          <w:bookmarkEnd w:id="117"/>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8"/>
          <w:p>
            <w:pPr>
              <w:spacing w:after="20"/>
              <w:ind w:left="20"/>
              <w:jc w:val="both"/>
            </w:pPr>
            <w:r>
              <w:rPr>
                <w:rFonts w:ascii="Times New Roman"/>
                <w:b w:val="false"/>
                <w:i w:val="false"/>
                <w:color w:val="000000"/>
                <w:sz w:val="20"/>
              </w:rPr>
              <w:t>
4</w:t>
            </w:r>
          </w:p>
          <w:bookmarkEnd w:id="11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Ескертпе:</w:t>
      </w:r>
    </w:p>
    <w:bookmarkEnd w:id="119"/>
    <w:bookmarkStart w:name="z127" w:id="120"/>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 (олар) болмаған жағдайда қызметшінің функционалдық міндеттеріне сүйене отырып анықталады.</w:t>
      </w:r>
    </w:p>
    <w:bookmarkEnd w:id="120"/>
    <w:bookmarkStart w:name="z128" w:id="121"/>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1"/>
    <w:bookmarkStart w:name="z129" w:id="122"/>
    <w:p>
      <w:pPr>
        <w:spacing w:after="0"/>
        <w:ind w:left="0"/>
        <w:jc w:val="both"/>
      </w:pPr>
      <w:r>
        <w:rPr>
          <w:rFonts w:ascii="Times New Roman"/>
          <w:b w:val="false"/>
          <w:i w:val="false"/>
          <w:color w:val="000000"/>
          <w:sz w:val="28"/>
        </w:rPr>
        <w:t>
       </w:t>
      </w:r>
    </w:p>
    <w:bookmarkEnd w:id="122"/>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bookmarkStart w:name="z130" w:id="123"/>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w:t>
            </w:r>
            <w:r>
              <w:br/>
            </w:r>
            <w:r>
              <w:rPr>
                <w:rFonts w:ascii="Times New Roman"/>
                <w:b w:val="false"/>
                <w:i w:val="false"/>
                <w:color w:val="000000"/>
                <w:sz w:val="20"/>
              </w:rPr>
              <w:t>
қолы _______________________</w:t>
            </w:r>
          </w:p>
          <w:bookmarkEnd w:id="123"/>
        </w:tc>
        <w:tc>
          <w:tcPr>
            <w:tcW w:w="6551" w:type="dxa"/>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___________________________</w:t>
            </w:r>
          </w:p>
          <w:bookmarkEnd w:id="124"/>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9" w:id="125"/>
    <w:p>
      <w:pPr>
        <w:spacing w:after="0"/>
        <w:ind w:left="0"/>
        <w:jc w:val="both"/>
      </w:pPr>
      <w:r>
        <w:rPr>
          <w:rFonts w:ascii="Times New Roman"/>
          <w:b w:val="false"/>
          <w:i w:val="false"/>
          <w:color w:val="000000"/>
          <w:sz w:val="28"/>
        </w:rPr>
        <w:t>
      Нысан</w:t>
      </w:r>
    </w:p>
    <w:bookmarkEnd w:id="125"/>
    <w:bookmarkStart w:name="z140" w:id="126"/>
    <w:p>
      <w:pPr>
        <w:spacing w:after="0"/>
        <w:ind w:left="0"/>
        <w:jc w:val="left"/>
      </w:pPr>
      <w:r>
        <w:rPr>
          <w:rFonts w:ascii="Times New Roman"/>
          <w:b/>
          <w:i w:val="false"/>
          <w:color w:val="000000"/>
        </w:rPr>
        <w:t xml:space="preserve"> Бағалау парағы</w:t>
      </w:r>
    </w:p>
    <w:bookmarkEnd w:id="126"/>
    <w:bookmarkStart w:name="z141" w:id="127"/>
    <w:p>
      <w:pPr>
        <w:spacing w:after="0"/>
        <w:ind w:left="0"/>
        <w:jc w:val="both"/>
      </w:pPr>
      <w:r>
        <w:rPr>
          <w:rFonts w:ascii="Times New Roman"/>
          <w:b w:val="false"/>
          <w:i w:val="false"/>
          <w:color w:val="000000"/>
          <w:sz w:val="28"/>
        </w:rPr>
        <w:t>
      _____________________тоқсан_____жыл</w:t>
      </w:r>
    </w:p>
    <w:bookmarkEnd w:id="127"/>
    <w:bookmarkStart w:name="z142" w:id="128"/>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кезең)</w:t>
      </w:r>
    </w:p>
    <w:bookmarkEnd w:id="128"/>
    <w:bookmarkStart w:name="z143" w:id="129"/>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w:t>
      </w:r>
    </w:p>
    <w:bookmarkEnd w:id="129"/>
    <w:bookmarkStart w:name="z144" w:id="130"/>
    <w:p>
      <w:pPr>
        <w:spacing w:after="0"/>
        <w:ind w:left="0"/>
        <w:jc w:val="both"/>
      </w:pPr>
      <w:r>
        <w:rPr>
          <w:rFonts w:ascii="Times New Roman"/>
          <w:b w:val="false"/>
          <w:i w:val="false"/>
          <w:color w:val="000000"/>
          <w:sz w:val="28"/>
        </w:rPr>
        <w:t>
      ___________________________________________________________________</w:t>
      </w:r>
    </w:p>
    <w:bookmarkEnd w:id="130"/>
    <w:bookmarkStart w:name="z145" w:id="131"/>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31"/>
    <w:bookmarkStart w:name="z146" w:id="132"/>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2"/>
    <w:bookmarkStart w:name="z147"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48" w:id="134"/>
    <w:p>
      <w:pPr>
        <w:spacing w:after="0"/>
        <w:ind w:left="0"/>
        <w:jc w:val="both"/>
      </w:pPr>
      <w:r>
        <w:rPr>
          <w:rFonts w:ascii="Times New Roman"/>
          <w:b w:val="false"/>
          <w:i w:val="false"/>
          <w:color w:val="000000"/>
          <w:sz w:val="28"/>
        </w:rPr>
        <w:t>
      Лауазымдық міндеттерді орындау бағасы:</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5"/>
          <w:p>
            <w:pPr>
              <w:spacing w:after="20"/>
              <w:ind w:left="20"/>
              <w:jc w:val="both"/>
            </w:pPr>
            <w:r>
              <w:rPr>
                <w:rFonts w:ascii="Times New Roman"/>
                <w:b w:val="false"/>
                <w:i w:val="false"/>
                <w:color w:val="000000"/>
                <w:sz w:val="20"/>
              </w:rPr>
              <w:t>
№ р/с</w:t>
            </w:r>
          </w:p>
          <w:bookmarkEnd w:id="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1</w:t>
            </w:r>
          </w:p>
          <w:bookmarkEnd w:id="136"/>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2</w:t>
            </w:r>
          </w:p>
          <w:bookmarkEnd w:id="137"/>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3</w:t>
            </w:r>
          </w:p>
          <w:bookmarkEnd w:id="13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73"/>
        <w:gridCol w:w="6527"/>
      </w:tblGrid>
      <w:tr>
        <w:trPr>
          <w:trHeight w:val="30" w:hRule="atLeast"/>
        </w:trPr>
        <w:tc>
          <w:tcPr>
            <w:tcW w:w="5773" w:type="dxa"/>
            <w:tcBorders/>
            <w:tcMar>
              <w:top w:w="15" w:type="dxa"/>
              <w:left w:w="15" w:type="dxa"/>
              <w:bottom w:w="15" w:type="dxa"/>
              <w:right w:w="15" w:type="dxa"/>
            </w:tcMar>
            <w:vAlign w:val="center"/>
          </w:tcPr>
          <w:bookmarkStart w:name="z155" w:id="13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p>
          <w:bookmarkEnd w:id="139"/>
        </w:tc>
        <w:tc>
          <w:tcPr>
            <w:tcW w:w="6527" w:type="dxa"/>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______________________________</w:t>
            </w:r>
            <w:r>
              <w:br/>
            </w:r>
            <w:r>
              <w:rPr>
                <w:rFonts w:ascii="Times New Roman"/>
                <w:b w:val="false"/>
                <w:i w:val="false"/>
                <w:color w:val="000000"/>
                <w:sz w:val="20"/>
              </w:rPr>
              <w:t>
қолы _____________________________</w:t>
            </w:r>
          </w:p>
          <w:bookmarkEnd w:id="140"/>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64" w:id="141"/>
    <w:p>
      <w:pPr>
        <w:spacing w:after="0"/>
        <w:ind w:left="0"/>
        <w:jc w:val="both"/>
      </w:pPr>
      <w:r>
        <w:rPr>
          <w:rFonts w:ascii="Times New Roman"/>
          <w:b w:val="false"/>
          <w:i w:val="false"/>
          <w:color w:val="000000"/>
          <w:sz w:val="28"/>
        </w:rPr>
        <w:t>
      Нысан</w:t>
      </w:r>
    </w:p>
    <w:bookmarkEnd w:id="141"/>
    <w:bookmarkStart w:name="z165" w:id="142"/>
    <w:p>
      <w:pPr>
        <w:spacing w:after="0"/>
        <w:ind w:left="0"/>
        <w:jc w:val="left"/>
      </w:pPr>
      <w:r>
        <w:rPr>
          <w:rFonts w:ascii="Times New Roman"/>
          <w:b/>
          <w:i w:val="false"/>
          <w:color w:val="000000"/>
        </w:rPr>
        <w:t xml:space="preserve"> Бағалау парағы</w:t>
      </w:r>
    </w:p>
    <w:bookmarkEnd w:id="142"/>
    <w:bookmarkStart w:name="z166" w:id="143"/>
    <w:p>
      <w:pPr>
        <w:spacing w:after="0"/>
        <w:ind w:left="0"/>
        <w:jc w:val="both"/>
      </w:pPr>
      <w:r>
        <w:rPr>
          <w:rFonts w:ascii="Times New Roman"/>
          <w:b w:val="false"/>
          <w:i w:val="false"/>
          <w:color w:val="000000"/>
          <w:sz w:val="28"/>
        </w:rPr>
        <w:t>
      ________________________________________ жыл</w:t>
      </w:r>
    </w:p>
    <w:bookmarkEnd w:id="143"/>
    <w:bookmarkStart w:name="z167" w:id="144"/>
    <w:p>
      <w:pPr>
        <w:spacing w:after="0"/>
        <w:ind w:left="0"/>
        <w:jc w:val="both"/>
      </w:pPr>
      <w:r>
        <w:rPr>
          <w:rFonts w:ascii="Times New Roman"/>
          <w:b w:val="false"/>
          <w:i w:val="false"/>
          <w:color w:val="000000"/>
          <w:sz w:val="28"/>
        </w:rPr>
        <w:t xml:space="preserve">
      </w:t>
      </w:r>
      <w:r>
        <w:rPr>
          <w:rFonts w:ascii="Times New Roman"/>
          <w:b w:val="false"/>
          <w:i/>
          <w:color w:val="000000"/>
          <w:sz w:val="28"/>
        </w:rPr>
        <w:t>(бағаланатын жыл)</w:t>
      </w:r>
    </w:p>
    <w:bookmarkEnd w:id="144"/>
    <w:bookmarkStart w:name="z168" w:id="145"/>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w:t>
      </w:r>
    </w:p>
    <w:bookmarkEnd w:id="145"/>
    <w:bookmarkStart w:name="z169" w:id="146"/>
    <w:p>
      <w:pPr>
        <w:spacing w:after="0"/>
        <w:ind w:left="0"/>
        <w:jc w:val="both"/>
      </w:pPr>
      <w:r>
        <w:rPr>
          <w:rFonts w:ascii="Times New Roman"/>
          <w:b w:val="false"/>
          <w:i w:val="false"/>
          <w:color w:val="000000"/>
          <w:sz w:val="28"/>
        </w:rPr>
        <w:t>
      ___________________________________________________________________</w:t>
      </w:r>
    </w:p>
    <w:bookmarkEnd w:id="146"/>
    <w:bookmarkStart w:name="z170" w:id="147"/>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47"/>
    <w:bookmarkStart w:name="z171" w:id="14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8"/>
    <w:bookmarkStart w:name="z172" w:id="149"/>
    <w:p>
      <w:pPr>
        <w:spacing w:after="0"/>
        <w:ind w:left="0"/>
        <w:jc w:val="both"/>
      </w:pPr>
      <w:r>
        <w:rPr>
          <w:rFonts w:ascii="Times New Roman"/>
          <w:b w:val="false"/>
          <w:i w:val="false"/>
          <w:color w:val="000000"/>
          <w:sz w:val="28"/>
        </w:rPr>
        <w:t>
      ___________________________________________________________________</w:t>
      </w:r>
    </w:p>
    <w:bookmarkEnd w:id="149"/>
    <w:bookmarkStart w:name="z173" w:id="150"/>
    <w:p>
      <w:pPr>
        <w:spacing w:after="0"/>
        <w:ind w:left="0"/>
        <w:jc w:val="both"/>
      </w:pPr>
      <w:r>
        <w:rPr>
          <w:rFonts w:ascii="Times New Roman"/>
          <w:b w:val="false"/>
          <w:i w:val="false"/>
          <w:color w:val="000000"/>
          <w:sz w:val="28"/>
        </w:rPr>
        <w:t>
      Жеке жоспарды орындау бағасы: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 р/с</w:t>
            </w:r>
          </w:p>
          <w:bookmarkEnd w:id="151"/>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1</w:t>
            </w:r>
          </w:p>
          <w:bookmarkEnd w:id="152"/>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3"/>
          <w:p>
            <w:pPr>
              <w:spacing w:after="20"/>
              <w:ind w:left="20"/>
              <w:jc w:val="both"/>
            </w:pPr>
            <w:r>
              <w:rPr>
                <w:rFonts w:ascii="Times New Roman"/>
                <w:b w:val="false"/>
                <w:i w:val="false"/>
                <w:color w:val="000000"/>
                <w:sz w:val="20"/>
              </w:rPr>
              <w:t>
2</w:t>
            </w:r>
          </w:p>
          <w:bookmarkEnd w:id="15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4"/>
          <w:p>
            <w:pPr>
              <w:spacing w:after="20"/>
              <w:ind w:left="20"/>
              <w:jc w:val="both"/>
            </w:pPr>
            <w:r>
              <w:rPr>
                <w:rFonts w:ascii="Times New Roman"/>
                <w:b w:val="false"/>
                <w:i w:val="false"/>
                <w:color w:val="000000"/>
                <w:sz w:val="20"/>
              </w:rPr>
              <w:t>
3</w:t>
            </w:r>
          </w:p>
          <w:bookmarkEnd w:id="15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5"/>
          <w:p>
            <w:pPr>
              <w:spacing w:after="20"/>
              <w:ind w:left="20"/>
              <w:jc w:val="both"/>
            </w:pPr>
            <w:r>
              <w:rPr>
                <w:rFonts w:ascii="Times New Roman"/>
                <w:b w:val="false"/>
                <w:i w:val="false"/>
                <w:color w:val="000000"/>
                <w:sz w:val="20"/>
              </w:rPr>
              <w:t>
4</w:t>
            </w:r>
          </w:p>
          <w:bookmarkEnd w:id="15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56"/>
        </w:tc>
        <w:tc>
          <w:tcPr>
            <w:tcW w:w="6751" w:type="dxa"/>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(тегі, аты-жөні)</w:t>
            </w:r>
            <w:r>
              <w:br/>
            </w:r>
            <w:r>
              <w:rPr>
                <w:rFonts w:ascii="Times New Roman"/>
                <w:b w:val="false"/>
                <w:i w:val="false"/>
                <w:color w:val="000000"/>
                <w:sz w:val="20"/>
              </w:rPr>
              <w:t>
</w:t>
            </w:r>
            <w:r>
              <w:rPr>
                <w:rFonts w:ascii="Times New Roman"/>
                <w:b w:val="false"/>
                <w:i w:val="false"/>
                <w:color w:val="000000"/>
                <w:sz w:val="20"/>
              </w:rPr>
              <w:t>күні_____________________________</w:t>
            </w:r>
            <w:r>
              <w:br/>
            </w:r>
            <w:r>
              <w:rPr>
                <w:rFonts w:ascii="Times New Roman"/>
                <w:b w:val="false"/>
                <w:i w:val="false"/>
                <w:color w:val="000000"/>
                <w:sz w:val="20"/>
              </w:rPr>
              <w:t>
қолы ____________________________</w:t>
            </w:r>
          </w:p>
          <w:bookmarkEnd w:id="157"/>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"Лисаков қалалық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8" w:id="158"/>
    <w:p>
      <w:pPr>
        <w:spacing w:after="0"/>
        <w:ind w:left="0"/>
        <w:jc w:val="both"/>
      </w:pPr>
      <w:r>
        <w:rPr>
          <w:rFonts w:ascii="Times New Roman"/>
          <w:b w:val="false"/>
          <w:i w:val="false"/>
          <w:color w:val="000000"/>
          <w:sz w:val="28"/>
        </w:rPr>
        <w:t>
      Нысан</w:t>
      </w:r>
    </w:p>
    <w:bookmarkEnd w:id="158"/>
    <w:bookmarkStart w:name="z189" w:id="159"/>
    <w:p>
      <w:pPr>
        <w:spacing w:after="0"/>
        <w:ind w:left="0"/>
        <w:jc w:val="left"/>
      </w:pPr>
      <w:r>
        <w:rPr>
          <w:rFonts w:ascii="Times New Roman"/>
          <w:b/>
          <w:i w:val="false"/>
          <w:color w:val="000000"/>
        </w:rPr>
        <w:t xml:space="preserve"> Бағалау жөніндегі комиссия отырысының хаттамасы</w:t>
      </w:r>
    </w:p>
    <w:bookmarkEnd w:id="159"/>
    <w:bookmarkStart w:name="z190" w:id="160"/>
    <w:p>
      <w:pPr>
        <w:spacing w:after="0"/>
        <w:ind w:left="0"/>
        <w:jc w:val="both"/>
      </w:pPr>
      <w:r>
        <w:rPr>
          <w:rFonts w:ascii="Times New Roman"/>
          <w:b w:val="false"/>
          <w:i w:val="false"/>
          <w:color w:val="000000"/>
          <w:sz w:val="28"/>
        </w:rPr>
        <w:t>
      ______________________________________________________</w:t>
      </w:r>
    </w:p>
    <w:bookmarkEnd w:id="160"/>
    <w:bookmarkStart w:name="z191" w:id="161"/>
    <w:p>
      <w:pPr>
        <w:spacing w:after="0"/>
        <w:ind w:left="0"/>
        <w:jc w:val="both"/>
      </w:pPr>
      <w:r>
        <w:rPr>
          <w:rFonts w:ascii="Times New Roman"/>
          <w:b w:val="false"/>
          <w:i w:val="false"/>
          <w:color w:val="000000"/>
          <w:sz w:val="28"/>
        </w:rPr>
        <w:t>
      (мемлекеттік органның атауы)</w:t>
      </w:r>
    </w:p>
    <w:bookmarkEnd w:id="161"/>
    <w:bookmarkStart w:name="z192" w:id="162"/>
    <w:p>
      <w:pPr>
        <w:spacing w:after="0"/>
        <w:ind w:left="0"/>
        <w:jc w:val="both"/>
      </w:pPr>
      <w:r>
        <w:rPr>
          <w:rFonts w:ascii="Times New Roman"/>
          <w:b w:val="false"/>
          <w:i w:val="false"/>
          <w:color w:val="000000"/>
          <w:sz w:val="28"/>
        </w:rPr>
        <w:t>
      ____________________________________________________________</w:t>
      </w:r>
    </w:p>
    <w:bookmarkEnd w:id="162"/>
    <w:bookmarkStart w:name="z193" w:id="163"/>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63"/>
    <w:bookmarkStart w:name="z194" w:id="164"/>
    <w:p>
      <w:pPr>
        <w:spacing w:after="0"/>
        <w:ind w:left="0"/>
        <w:jc w:val="both"/>
      </w:pPr>
      <w:r>
        <w:rPr>
          <w:rFonts w:ascii="Times New Roman"/>
          <w:b w:val="false"/>
          <w:i w:val="false"/>
          <w:color w:val="000000"/>
          <w:sz w:val="28"/>
        </w:rPr>
        <w:t>
      (тоқсан және (немесе) жыл)</w:t>
      </w:r>
    </w:p>
    <w:bookmarkEnd w:id="164"/>
    <w:bookmarkStart w:name="z195" w:id="165"/>
    <w:p>
      <w:pPr>
        <w:spacing w:after="0"/>
        <w:ind w:left="0"/>
        <w:jc w:val="both"/>
      </w:pPr>
      <w:r>
        <w:rPr>
          <w:rFonts w:ascii="Times New Roman"/>
          <w:b w:val="false"/>
          <w:i w:val="false"/>
          <w:color w:val="000000"/>
          <w:sz w:val="28"/>
        </w:rPr>
        <w:t>
      Бағалау нәтижелері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6"/>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6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бағалаудың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7"/>
          <w:p>
            <w:pPr>
              <w:spacing w:after="20"/>
              <w:ind w:left="20"/>
              <w:jc w:val="both"/>
            </w:pPr>
            <w:r>
              <w:rPr>
                <w:rFonts w:ascii="Times New Roman"/>
                <w:b w:val="false"/>
                <w:i w:val="false"/>
                <w:color w:val="000000"/>
                <w:sz w:val="20"/>
              </w:rPr>
              <w:t>
1.</w:t>
            </w:r>
          </w:p>
          <w:bookmarkEnd w:id="16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8"/>
          <w:p>
            <w:pPr>
              <w:spacing w:after="20"/>
              <w:ind w:left="20"/>
              <w:jc w:val="both"/>
            </w:pPr>
            <w:r>
              <w:rPr>
                <w:rFonts w:ascii="Times New Roman"/>
                <w:b w:val="false"/>
                <w:i w:val="false"/>
                <w:color w:val="000000"/>
                <w:sz w:val="20"/>
              </w:rPr>
              <w:t>
2.</w:t>
            </w:r>
          </w:p>
          <w:bookmarkEnd w:id="16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9"/>
          <w:p>
            <w:pPr>
              <w:spacing w:after="20"/>
              <w:ind w:left="20"/>
              <w:jc w:val="both"/>
            </w:pPr>
            <w:r>
              <w:rPr>
                <w:rFonts w:ascii="Times New Roman"/>
                <w:b w:val="false"/>
                <w:i w:val="false"/>
                <w:color w:val="000000"/>
                <w:sz w:val="20"/>
              </w:rPr>
              <w:t>
...</w:t>
            </w:r>
          </w:p>
          <w:bookmarkEnd w:id="16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00" w:id="170"/>
    <w:p>
      <w:pPr>
        <w:spacing w:after="0"/>
        <w:ind w:left="0"/>
        <w:jc w:val="both"/>
      </w:pPr>
      <w:r>
        <w:rPr>
          <w:rFonts w:ascii="Times New Roman"/>
          <w:b w:val="false"/>
          <w:i w:val="false"/>
          <w:color w:val="000000"/>
          <w:sz w:val="28"/>
        </w:rPr>
        <w:t>
      Комиссия қорытындысы:</w:t>
      </w:r>
    </w:p>
    <w:bookmarkEnd w:id="170"/>
    <w:bookmarkStart w:name="z201" w:id="171"/>
    <w:p>
      <w:pPr>
        <w:spacing w:after="0"/>
        <w:ind w:left="0"/>
        <w:jc w:val="both"/>
      </w:pPr>
      <w:r>
        <w:rPr>
          <w:rFonts w:ascii="Times New Roman"/>
          <w:b w:val="false"/>
          <w:i w:val="false"/>
          <w:color w:val="000000"/>
          <w:sz w:val="28"/>
        </w:rPr>
        <w:t>
      __________________________________________________________________</w:t>
      </w:r>
    </w:p>
    <w:bookmarkEnd w:id="171"/>
    <w:bookmarkStart w:name="z202" w:id="172"/>
    <w:p>
      <w:pPr>
        <w:spacing w:after="0"/>
        <w:ind w:left="0"/>
        <w:jc w:val="both"/>
      </w:pPr>
      <w:r>
        <w:rPr>
          <w:rFonts w:ascii="Times New Roman"/>
          <w:b w:val="false"/>
          <w:i w:val="false"/>
          <w:color w:val="000000"/>
          <w:sz w:val="28"/>
        </w:rPr>
        <w:t>
      Тексерген:</w:t>
      </w:r>
    </w:p>
    <w:bookmarkEnd w:id="172"/>
    <w:bookmarkStart w:name="z203" w:id="173"/>
    <w:p>
      <w:pPr>
        <w:spacing w:after="0"/>
        <w:ind w:left="0"/>
        <w:jc w:val="both"/>
      </w:pPr>
      <w:r>
        <w:rPr>
          <w:rFonts w:ascii="Times New Roman"/>
          <w:b w:val="false"/>
          <w:i w:val="false"/>
          <w:color w:val="000000"/>
          <w:sz w:val="28"/>
        </w:rPr>
        <w:t>
      Комиссия хатшысы: _______________________ Күні: _____________</w:t>
      </w:r>
    </w:p>
    <w:bookmarkEnd w:id="173"/>
    <w:bookmarkStart w:name="z204" w:id="174"/>
    <w:p>
      <w:pPr>
        <w:spacing w:after="0"/>
        <w:ind w:left="0"/>
        <w:jc w:val="both"/>
      </w:pPr>
      <w:r>
        <w:rPr>
          <w:rFonts w:ascii="Times New Roman"/>
          <w:b w:val="false"/>
          <w:i w:val="false"/>
          <w:color w:val="000000"/>
          <w:sz w:val="28"/>
        </w:rPr>
        <w:t>
      (тегі, аты-жөні, қолы)</w:t>
      </w:r>
    </w:p>
    <w:bookmarkEnd w:id="174"/>
    <w:bookmarkStart w:name="z205" w:id="175"/>
    <w:p>
      <w:pPr>
        <w:spacing w:after="0"/>
        <w:ind w:left="0"/>
        <w:jc w:val="both"/>
      </w:pPr>
      <w:r>
        <w:rPr>
          <w:rFonts w:ascii="Times New Roman"/>
          <w:b w:val="false"/>
          <w:i w:val="false"/>
          <w:color w:val="000000"/>
          <w:sz w:val="28"/>
        </w:rPr>
        <w:t>
      Комиссия төрағасы: _______________________ Күні: _____________</w:t>
      </w:r>
    </w:p>
    <w:bookmarkEnd w:id="175"/>
    <w:bookmarkStart w:name="z206" w:id="176"/>
    <w:p>
      <w:pPr>
        <w:spacing w:after="0"/>
        <w:ind w:left="0"/>
        <w:jc w:val="both"/>
      </w:pPr>
      <w:r>
        <w:rPr>
          <w:rFonts w:ascii="Times New Roman"/>
          <w:b w:val="false"/>
          <w:i w:val="false"/>
          <w:color w:val="000000"/>
          <w:sz w:val="28"/>
        </w:rPr>
        <w:t>
      (тегі, аты-жөні, қолы)</w:t>
      </w:r>
    </w:p>
    <w:bookmarkEnd w:id="176"/>
    <w:bookmarkStart w:name="z207" w:id="177"/>
    <w:p>
      <w:pPr>
        <w:spacing w:after="0"/>
        <w:ind w:left="0"/>
        <w:jc w:val="both"/>
      </w:pPr>
      <w:r>
        <w:rPr>
          <w:rFonts w:ascii="Times New Roman"/>
          <w:b w:val="false"/>
          <w:i w:val="false"/>
          <w:color w:val="000000"/>
          <w:sz w:val="28"/>
        </w:rPr>
        <w:t>
      Комиссия мүшесі: _________________________ Күні: _____________</w:t>
      </w:r>
    </w:p>
    <w:bookmarkEnd w:id="177"/>
    <w:bookmarkStart w:name="z208" w:id="178"/>
    <w:p>
      <w:pPr>
        <w:spacing w:after="0"/>
        <w:ind w:left="0"/>
        <w:jc w:val="both"/>
      </w:pPr>
      <w:r>
        <w:rPr>
          <w:rFonts w:ascii="Times New Roman"/>
          <w:b w:val="false"/>
          <w:i w:val="false"/>
          <w:color w:val="000000"/>
          <w:sz w:val="28"/>
        </w:rPr>
        <w:t>
      (тегі, аты-жөні, қолы)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