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c09" w14:textId="929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2017 жылғы 28 ақпандағы № 100 қаулысы. Қостанай облысының Әділет департаментінде 2017 жылғы 17 наурызда № 6921 болып тіркелді. Тақырыбы жаңа редакцияда - Қостанай облысы Лисаков қаласы әкімдігінің 2017 жылғы 12 қыркүйектегі № 440 қаулысымен.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Лисаков қаласы әкімдігінің 12.09.2017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Лисаков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әкімдігінің 12.09.2017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Д.Е. Найденовке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жылдың 01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 2017 жылға арналған Лисаков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әкімдігінің 30.11.2017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"Дельфинчик"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"Ивушка" бөбекжай-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"Мұрагер" бөбекжай-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"Балапан" бөбекжай-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"Улыбка"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"Нұрлы Жол"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"Балақай" на 180 мест"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"Красногор негізгі мектебі" коммуналдық мемлекеттік мекемесінің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