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1c9116" w14:textId="d1c911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2018 жылға арналған пробация қызметінің есебінде тұрған адамдарды жұмысқа орналастыру үшін жұмыс орындарына квота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Қостанай облысы Арқалық қаласы әкімдігінің 2017 жылғы 25 қазандағы № 388 қаулысы. Қостанай облысының Әділет департаментінде 2017 жылғы 9 қарашада № 7289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2001 жылғы 23 қаңтардағы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31-бабына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"Халықты жұмыспен қамту туралы" 2016 жылғы 6 сәуірдегі Қазақстан Республикасы Заңының </w:t>
      </w:r>
      <w:r>
        <w:rPr>
          <w:rFonts w:ascii="Times New Roman"/>
          <w:b w:val="false"/>
          <w:i w:val="false"/>
          <w:color w:val="000000"/>
          <w:sz w:val="28"/>
        </w:rPr>
        <w:t>9-бабына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Арқалық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2018 жылға арналған ұйымдар бөлінісінде пробация қызметінің есебінде тұрған адамдарды жұмысқа орналастыру үшін жұмыс орындарына квота мөлшері 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белгіленсін.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Арқалық қаласы әкімінің жетекшілік ететін орынбасарына жүктелсін.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 алғашқы ресми жарияланған күнінен кейін күнтізбелік он күн өткен соң қолданысқа енгізіледі және өз әрекетін 2018 жылдың 1 қаңтарынан бастап туындаған қатынастарға таратады.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Балғарин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Әкімдіктің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25 қазандағы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388 қаулысына қосымша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2018 жылға арналған ұйымдар бөлінісінде пробация қызметінің есебінде тұрған адамдарды жұмысқа орналастыру үшін жұмыс орындарына квота мөлшері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0" w:id="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р/с</w:t>
            </w:r>
          </w:p>
          <w:bookmarkEnd w:id="5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Ұйымның 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Кәсіпорындағы жұмыскерлердің тізімдік саны, адам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Квота мөлшері жұмыскерлердің тізімдік санынан пайыздық көрсетілімде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орындарының саны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1" w:id="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  <w:bookmarkEnd w:id="6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"АБС ЖАРКОЛЬ"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2" w:id="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  <w:bookmarkEnd w:id="7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"Алиби-Сенім"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3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  <w:bookmarkEnd w:id="8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"АЛЮМИНСТРОЙ"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4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  <w:bookmarkEnd w:id="9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"Тазарту-Арқалық"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15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  <w:bookmarkEnd w:id="10"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"Іскер-Арқалық" жауапкершілігі шектеулі серіктестігі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