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5b41" w14:textId="cd85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2017 жылғы 19 мамырдағы № 110 шешімі. Қостанай облысының Әділет департаментінде 2017 жылғы 8 маусымда № 7097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Мәслихаттың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2014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қалалық мәслихатының Регламентін бекіту туралы" (Нормативтік құқықтық актілерді мемлекеттік тіркеу тізілімінде №4703 тіркелген, 2014 жылғы 30 мамырда "Торғай"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2015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2014 жылғы 9 сәуірдегі №166 "Арқалық қалалық мәслихатының Регламентін бекіту туралы" шешіміне өзгеріс енгізу туралы" (Нормативтік құқықтық актілерді мемлекеттік тіркеу тізілімінде №5667 тіркелген, 2015 жылғы 26 маусымда "Торғай"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Воронова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