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f6b7" w14:textId="f06f6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көрсетудің, оның мөлшерлерiн белгiлеудің және мұқтаж азаматтардың жекелеген санаттарының тiзбесiн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2017 жылғы 30 наурыздағы № 96 шешімі. Қостанай облысының Әділет департаментінде 2017 жылғы 25 сәуірде № 7010 болып тіркелді. Күші жойылды - Қостанай облысы Арқалық қаласы мәслихатының 2020 жылғы 18 тамыздағы № 337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Арқалық қаласы мәслихатының 18.08.2020 </w:t>
      </w:r>
      <w:r>
        <w:rPr>
          <w:rFonts w:ascii="Times New Roman"/>
          <w:b w:val="false"/>
          <w:i w:val="false"/>
          <w:color w:val="ff0000"/>
          <w:sz w:val="28"/>
        </w:rPr>
        <w:t>№ 337</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Арқалық қалалық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 ҚАБЫЛДАДЫ</w:t>
      </w:r>
      <w:r>
        <w:rPr>
          <w:rFonts w:ascii="Times New Roman"/>
          <w:b/>
          <w:i w:val="false"/>
          <w:color w:val="000000"/>
          <w:sz w:val="28"/>
        </w:rPr>
        <w:t>:</w:t>
      </w:r>
    </w:p>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Арқалық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Кезекті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Әбішев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Тасмағанбет</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"КЕЛІСІЛДІ"</w:t>
      </w:r>
    </w:p>
    <w:bookmarkEnd w:id="4"/>
    <w:bookmarkStart w:name="z11" w:id="5"/>
    <w:p>
      <w:pPr>
        <w:spacing w:after="0"/>
        <w:ind w:left="0"/>
        <w:jc w:val="both"/>
      </w:pPr>
      <w:r>
        <w:rPr>
          <w:rFonts w:ascii="Times New Roman"/>
          <w:b w:val="false"/>
          <w:i w:val="false"/>
          <w:color w:val="000000"/>
          <w:sz w:val="28"/>
        </w:rPr>
        <w:t xml:space="preserve">
      "Арқалық қаласы әкімдігінің жұмыспен </w:t>
      </w:r>
    </w:p>
    <w:bookmarkEnd w:id="5"/>
    <w:bookmarkStart w:name="z12" w:id="6"/>
    <w:p>
      <w:pPr>
        <w:spacing w:after="0"/>
        <w:ind w:left="0"/>
        <w:jc w:val="both"/>
      </w:pPr>
      <w:r>
        <w:rPr>
          <w:rFonts w:ascii="Times New Roman"/>
          <w:b w:val="false"/>
          <w:i w:val="false"/>
          <w:color w:val="000000"/>
          <w:sz w:val="28"/>
        </w:rPr>
        <w:t>
      қамту және әлеуметтік бағдарламалар</w:t>
      </w:r>
    </w:p>
    <w:bookmarkEnd w:id="6"/>
    <w:bookmarkStart w:name="z13" w:id="7"/>
    <w:p>
      <w:pPr>
        <w:spacing w:after="0"/>
        <w:ind w:left="0"/>
        <w:jc w:val="both"/>
      </w:pPr>
      <w:r>
        <w:rPr>
          <w:rFonts w:ascii="Times New Roman"/>
          <w:b w:val="false"/>
          <w:i w:val="false"/>
          <w:color w:val="000000"/>
          <w:sz w:val="28"/>
        </w:rPr>
        <w:t>
      бөлімі" мемлекеттік мекемесінің басшысы</w:t>
      </w:r>
    </w:p>
    <w:bookmarkEnd w:id="7"/>
    <w:bookmarkStart w:name="z14" w:id="8"/>
    <w:p>
      <w:pPr>
        <w:spacing w:after="0"/>
        <w:ind w:left="0"/>
        <w:jc w:val="both"/>
      </w:pPr>
      <w:r>
        <w:rPr>
          <w:rFonts w:ascii="Times New Roman"/>
          <w:b w:val="false"/>
          <w:i w:val="false"/>
          <w:color w:val="000000"/>
          <w:sz w:val="28"/>
        </w:rPr>
        <w:t>
      _____________________ К. Омарова</w:t>
      </w:r>
    </w:p>
    <w:bookmarkEnd w:id="8"/>
    <w:bookmarkStart w:name="z15" w:id="9"/>
    <w:p>
      <w:pPr>
        <w:spacing w:after="0"/>
        <w:ind w:left="0"/>
        <w:jc w:val="both"/>
      </w:pPr>
      <w:r>
        <w:rPr>
          <w:rFonts w:ascii="Times New Roman"/>
          <w:b w:val="false"/>
          <w:i w:val="false"/>
          <w:color w:val="000000"/>
          <w:sz w:val="28"/>
        </w:rPr>
        <w:t>
      2017 жыл 30 наурыз</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30 наурыздағы</w:t>
            </w:r>
            <w:r>
              <w:br/>
            </w:r>
            <w:r>
              <w:rPr>
                <w:rFonts w:ascii="Times New Roman"/>
                <w:b w:val="false"/>
                <w:i w:val="false"/>
                <w:color w:val="000000"/>
                <w:sz w:val="20"/>
              </w:rPr>
              <w:t>№ 96 шешімімен</w:t>
            </w:r>
            <w:r>
              <w:br/>
            </w:r>
            <w:r>
              <w:rPr>
                <w:rFonts w:ascii="Times New Roman"/>
                <w:b w:val="false"/>
                <w:i w:val="false"/>
                <w:color w:val="000000"/>
                <w:sz w:val="20"/>
              </w:rPr>
              <w:t>бекітілген</w:t>
            </w:r>
          </w:p>
        </w:tc>
      </w:tr>
    </w:tbl>
    <w:bookmarkStart w:name="z17" w:id="10"/>
    <w:p>
      <w:pPr>
        <w:spacing w:after="0"/>
        <w:ind w:left="0"/>
        <w:jc w:val="left"/>
      </w:pPr>
      <w:r>
        <w:rPr>
          <w:rFonts w:ascii="Times New Roman"/>
          <w:b/>
          <w:i w:val="false"/>
          <w:color w:val="000000"/>
        </w:rPr>
        <w:t xml:space="preserve"> Әлеуметтiк көмек көрсетудiң, оның мөлшерлерiн белгiлеудiң және</w:t>
      </w:r>
      <w:r>
        <w:br/>
      </w:r>
      <w:r>
        <w:rPr>
          <w:rFonts w:ascii="Times New Roman"/>
          <w:b/>
          <w:i w:val="false"/>
          <w:color w:val="000000"/>
        </w:rPr>
        <w:t>мұқтаж азаматтардың жекелеген санаттарының тiзбесiн айқындаудың</w:t>
      </w:r>
      <w:r>
        <w:br/>
      </w:r>
      <w:r>
        <w:rPr>
          <w:rFonts w:ascii="Times New Roman"/>
          <w:b/>
          <w:i w:val="false"/>
          <w:color w:val="000000"/>
        </w:rPr>
        <w:t>қағидалары</w:t>
      </w:r>
    </w:p>
    <w:bookmarkEnd w:id="10"/>
    <w:bookmarkStart w:name="z18" w:id="11"/>
    <w:p>
      <w:pPr>
        <w:spacing w:after="0"/>
        <w:ind w:left="0"/>
        <w:jc w:val="left"/>
      </w:pPr>
      <w:r>
        <w:rPr>
          <w:rFonts w:ascii="Times New Roman"/>
          <w:b/>
          <w:i w:val="false"/>
          <w:color w:val="000000"/>
        </w:rPr>
        <w:t xml:space="preserve"> 1. Жалпы ережелер</w:t>
      </w:r>
    </w:p>
    <w:bookmarkEnd w:id="11"/>
    <w:bookmarkStart w:name="z19" w:id="12"/>
    <w:p>
      <w:pPr>
        <w:spacing w:after="0"/>
        <w:ind w:left="0"/>
        <w:jc w:val="both"/>
      </w:pPr>
      <w:r>
        <w:rPr>
          <w:rFonts w:ascii="Times New Roman"/>
          <w:b w:val="false"/>
          <w:i w:val="false"/>
          <w:color w:val="000000"/>
          <w:sz w:val="28"/>
        </w:rPr>
        <w:t xml:space="preserve">
      1. Осы Әлеуметтiк көмек көрсетудiң, оның мөлшерлерiн белгiлеудiң және мұқтаж азаматтардың жекелеген санаттарының тiзбесiн айқындаудың қағидалары (бұдан әрi – Қағидалар)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әрi – Үлгілік қағидалар)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 </w:t>
      </w:r>
    </w:p>
    <w:bookmarkEnd w:id="12"/>
    <w:bookmarkStart w:name="z20" w:id="13"/>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негiзгi терминдер мен ұғымдар:</w:t>
      </w:r>
    </w:p>
    <w:bookmarkEnd w:id="13"/>
    <w:bookmarkStart w:name="z21" w:id="1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4"/>
    <w:bookmarkStart w:name="z22" w:id="15"/>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Арқалық қаласы әкімінің шешімімен құрылатын комиссия;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Қостанай облысы Арқалық қаласы мәслихатының 07.02.2020 </w:t>
      </w:r>
      <w:r>
        <w:rPr>
          <w:rFonts w:ascii="Times New Roman"/>
          <w:b w:val="false"/>
          <w:i w:val="false"/>
          <w:color w:val="000000"/>
          <w:sz w:val="28"/>
        </w:rPr>
        <w:t>№ 299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4) ең төмен күнкөрiс деңгейi – Қостанай облысындағы статистикалық орган есептейтін мөлшерi бойынша ең төмен тұтыну себетiнiң құнына тең, бiр адамға қажеттi ең төмен ақшалай кiрiс;</w:t>
      </w:r>
    </w:p>
    <w:bookmarkEnd w:id="16"/>
    <w:bookmarkStart w:name="z25" w:id="17"/>
    <w:p>
      <w:pPr>
        <w:spacing w:after="0"/>
        <w:ind w:left="0"/>
        <w:jc w:val="both"/>
      </w:pPr>
      <w:r>
        <w:rPr>
          <w:rFonts w:ascii="Times New Roman"/>
          <w:b w:val="false"/>
          <w:i w:val="false"/>
          <w:color w:val="000000"/>
          <w:sz w:val="28"/>
        </w:rPr>
        <w:t>
      5) мереке күндерi – Қазақстан Республикасының ұлттық және мемлекеттiк мереке күндерi;</w:t>
      </w:r>
    </w:p>
    <w:bookmarkEnd w:id="17"/>
    <w:bookmarkStart w:name="z26" w:id="18"/>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әрбiр мүшесiне келетiн үлесi;</w:t>
      </w:r>
    </w:p>
    <w:bookmarkEnd w:id="18"/>
    <w:bookmarkStart w:name="z27" w:id="19"/>
    <w:p>
      <w:pPr>
        <w:spacing w:after="0"/>
        <w:ind w:left="0"/>
        <w:jc w:val="both"/>
      </w:pPr>
      <w:r>
        <w:rPr>
          <w:rFonts w:ascii="Times New Roman"/>
          <w:b w:val="false"/>
          <w:i w:val="false"/>
          <w:color w:val="000000"/>
          <w:sz w:val="28"/>
        </w:rPr>
        <w:t>
      7) өмiрлiк қиын жағдай – азаматтың тыныс-тiршiлiгiн объективтi түрде</w:t>
      </w:r>
    </w:p>
    <w:bookmarkEnd w:id="19"/>
    <w:bookmarkStart w:name="z28" w:id="20"/>
    <w:p>
      <w:pPr>
        <w:spacing w:after="0"/>
        <w:ind w:left="0"/>
        <w:jc w:val="both"/>
      </w:pPr>
      <w:r>
        <w:rPr>
          <w:rFonts w:ascii="Times New Roman"/>
          <w:b w:val="false"/>
          <w:i w:val="false"/>
          <w:color w:val="000000"/>
          <w:sz w:val="28"/>
        </w:rPr>
        <w:t>
      бұзатын, ол оны өз бетiнше еңсере алмайтын ахуал;</w:t>
      </w:r>
    </w:p>
    <w:bookmarkEnd w:id="20"/>
    <w:bookmarkStart w:name="z29" w:id="21"/>
    <w:p>
      <w:pPr>
        <w:spacing w:after="0"/>
        <w:ind w:left="0"/>
        <w:jc w:val="both"/>
      </w:pPr>
      <w:r>
        <w:rPr>
          <w:rFonts w:ascii="Times New Roman"/>
          <w:b w:val="false"/>
          <w:i w:val="false"/>
          <w:color w:val="000000"/>
          <w:sz w:val="28"/>
        </w:rPr>
        <w:t>
      8) уәкiлеттi орган - жергілікті бюджет есебінен қаржыландырылатын, әлеуметтік көмек көрсетуді жүзеге асыратын облыстық маңызы бар қаланың халықты әлеуметтік қорғау саласындағы атқарушы органы;</w:t>
      </w:r>
    </w:p>
    <w:bookmarkEnd w:id="21"/>
    <w:bookmarkStart w:name="z30" w:id="22"/>
    <w:p>
      <w:pPr>
        <w:spacing w:after="0"/>
        <w:ind w:left="0"/>
        <w:jc w:val="both"/>
      </w:pPr>
      <w:r>
        <w:rPr>
          <w:rFonts w:ascii="Times New Roman"/>
          <w:b w:val="false"/>
          <w:i w:val="false"/>
          <w:color w:val="000000"/>
          <w:sz w:val="28"/>
        </w:rPr>
        <w:t>
      9)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тиiстi әкімшілік-аумақтық бірлік әкімдерінің шешiмiмен құрылатын комиссия;</w:t>
      </w:r>
    </w:p>
    <w:bookmarkEnd w:id="22"/>
    <w:bookmarkStart w:name="z31" w:id="23"/>
    <w:p>
      <w:pPr>
        <w:spacing w:after="0"/>
        <w:ind w:left="0"/>
        <w:jc w:val="both"/>
      </w:pPr>
      <w:r>
        <w:rPr>
          <w:rFonts w:ascii="Times New Roman"/>
          <w:b w:val="false"/>
          <w:i w:val="false"/>
          <w:color w:val="000000"/>
          <w:sz w:val="28"/>
        </w:rPr>
        <w:t>
      10)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облыстық маңызы бар қаланың жергілікті атқарушы органы құратын заңды тұлға;</w:t>
      </w:r>
    </w:p>
    <w:bookmarkEnd w:id="23"/>
    <w:bookmarkStart w:name="z32" w:id="24"/>
    <w:p>
      <w:pPr>
        <w:spacing w:after="0"/>
        <w:ind w:left="0"/>
        <w:jc w:val="both"/>
      </w:pPr>
      <w:r>
        <w:rPr>
          <w:rFonts w:ascii="Times New Roman"/>
          <w:b w:val="false"/>
          <w:i w:val="false"/>
          <w:color w:val="000000"/>
          <w:sz w:val="28"/>
        </w:rPr>
        <w:t>
      11) шектi шама – әлеуметтiк көмектiң бекiтiлген ең жоғары мөлшерi.</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Арқалық қаласы мәслихатының 23.04.2019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15.02.2019 бастап туындаған қатынастарға таратылады); 07.02.2020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01.04.2020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көмегі түсініледі.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Арқалық қаласы мәслихатының 07.02.2020 </w:t>
      </w:r>
      <w:r>
        <w:rPr>
          <w:rFonts w:ascii="Times New Roman"/>
          <w:b w:val="false"/>
          <w:i w:val="false"/>
          <w:color w:val="000000"/>
          <w:sz w:val="28"/>
        </w:rPr>
        <w:t>№ 299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26"/>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Арқалық қаласы мәслихатының 01.04.2020 </w:t>
      </w:r>
      <w:r>
        <w:rPr>
          <w:rFonts w:ascii="Times New Roman"/>
          <w:b w:val="false"/>
          <w:i w:val="false"/>
          <w:color w:val="000000"/>
          <w:sz w:val="28"/>
        </w:rPr>
        <w:t>№ 310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5. Жеңіс күні – 9 мамыр мереке күні болып табылады.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Арқалық қаласы мәслихатының 07.02.2020 </w:t>
      </w:r>
      <w:r>
        <w:rPr>
          <w:rFonts w:ascii="Times New Roman"/>
          <w:b w:val="false"/>
          <w:i w:val="false"/>
          <w:color w:val="000000"/>
          <w:sz w:val="28"/>
        </w:rPr>
        <w:t>№ 299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28"/>
    <w:p>
      <w:pPr>
        <w:spacing w:after="0"/>
        <w:ind w:left="0"/>
        <w:jc w:val="left"/>
      </w:pPr>
      <w:r>
        <w:rPr>
          <w:rFonts w:ascii="Times New Roman"/>
          <w:b/>
          <w:i w:val="false"/>
          <w:color w:val="000000"/>
        </w:rPr>
        <w:t xml:space="preserve"> 2. Әлеуметтiк көмек алушылар санаттарының тiзбесiн айқындау</w:t>
      </w:r>
      <w:r>
        <w:br/>
      </w:r>
      <w:r>
        <w:rPr>
          <w:rFonts w:ascii="Times New Roman"/>
          <w:b/>
          <w:i w:val="false"/>
          <w:color w:val="000000"/>
        </w:rPr>
        <w:t>және әлеуметтiк көмектiң мөлшерлерiн белгiлеу тәртiбi</w:t>
      </w:r>
    </w:p>
    <w:bookmarkEnd w:id="28"/>
    <w:bookmarkStart w:name="z37" w:id="2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Әлеуметтік көмек мерзімді (ай сайын, жартыжылдықта 1 рет):</w:t>
      </w:r>
    </w:p>
    <w:bookmarkEnd w:id="29"/>
    <w:p>
      <w:pPr>
        <w:spacing w:after="0"/>
        <w:ind w:left="0"/>
        <w:jc w:val="both"/>
      </w:pPr>
      <w:r>
        <w:rPr>
          <w:rFonts w:ascii="Times New Roman"/>
          <w:b w:val="false"/>
          <w:i w:val="false"/>
          <w:color w:val="000000"/>
          <w:sz w:val="28"/>
        </w:rPr>
        <w:t>
      1) Ұлы Отан соғысының қатысушылары мен мүгедектеріне, тұрмыстық қажеттіліктеріне, табыстарын есепке алмай, 10 айлық есептік көрсеткіш мөлшерінде;</w:t>
      </w:r>
    </w:p>
    <w:p>
      <w:pPr>
        <w:spacing w:after="0"/>
        <w:ind w:left="0"/>
        <w:jc w:val="both"/>
      </w:pPr>
      <w:r>
        <w:rPr>
          <w:rFonts w:ascii="Times New Roman"/>
          <w:b w:val="false"/>
          <w:i w:val="false"/>
          <w:color w:val="000000"/>
          <w:sz w:val="28"/>
        </w:rPr>
        <w:t>
      2) Ұлы Отан соғысының қатысушылары мен мүгедектеріне жеңілдіктер мен кепілдіктер жағынан теңестірілген адамдарға, соғыс қатысушыларына жеңілдіктер мен кепілдіктер жағынан теңестірілген адамдардың басқа санаттарына, тұрмыстық қажеттіліктеріне, табыстарын есепке алмай, 3 айлық есептік көрсеткіш мөлшерінде;</w:t>
      </w:r>
    </w:p>
    <w:p>
      <w:pPr>
        <w:spacing w:after="0"/>
        <w:ind w:left="0"/>
        <w:jc w:val="both"/>
      </w:pPr>
      <w:r>
        <w:rPr>
          <w:rFonts w:ascii="Times New Roman"/>
          <w:b w:val="false"/>
          <w:i w:val="false"/>
          <w:color w:val="000000"/>
          <w:sz w:val="28"/>
        </w:rPr>
        <w:t>
      3)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немесе жоғары білім (бұдан әрі – білім) алушы тұлғаларға, оның ішінде:</w:t>
      </w:r>
    </w:p>
    <w:p>
      <w:pPr>
        <w:spacing w:after="0"/>
        <w:ind w:left="0"/>
        <w:jc w:val="both"/>
      </w:pPr>
      <w:r>
        <w:rPr>
          <w:rFonts w:ascii="Times New Roman"/>
          <w:b w:val="false"/>
          <w:i w:val="false"/>
          <w:color w:val="000000"/>
          <w:sz w:val="28"/>
        </w:rPr>
        <w:t>
      өтініш жасаудың алдындағы соңғы он екі айда жан басына шаққандағы орташа табысы Қостанай облысы бойынша белгіленген ең төмен күнкөріс деңгейінен (бұдан әрі – ең төмен күнкөріс деңгейі) төмен табыстары бар отбасылардың жастарына;</w:t>
      </w:r>
    </w:p>
    <w:p>
      <w:pPr>
        <w:spacing w:after="0"/>
        <w:ind w:left="0"/>
        <w:jc w:val="both"/>
      </w:pPr>
      <w:r>
        <w:rPr>
          <w:rFonts w:ascii="Times New Roman"/>
          <w:b w:val="false"/>
          <w:i w:val="false"/>
          <w:color w:val="000000"/>
          <w:sz w:val="28"/>
        </w:rPr>
        <w:t>
      табыстарын есепке алмай, жергілікті бюджет қаражаты есебінен оқуын жалғастыратын халықтың әлеуметтік жағынан әлсіз топтарына жататын жастарға;</w:t>
      </w:r>
    </w:p>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Арқалық қаласы мәслихатының 01.04.2020 </w:t>
      </w:r>
      <w:r>
        <w:rPr>
          <w:rFonts w:ascii="Times New Roman"/>
          <w:b w:val="false"/>
          <w:i w:val="false"/>
          <w:color w:val="000000"/>
          <w:sz w:val="28"/>
        </w:rPr>
        <w:t>№ 310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30"/>
    <w:bookmarkStart w:name="z41" w:id="31"/>
    <w:p>
      <w:pPr>
        <w:spacing w:after="0"/>
        <w:ind w:left="0"/>
        <w:jc w:val="both"/>
      </w:pPr>
      <w:r>
        <w:rPr>
          <w:rFonts w:ascii="Times New Roman"/>
          <w:b w:val="false"/>
          <w:i w:val="false"/>
          <w:color w:val="000000"/>
          <w:sz w:val="28"/>
        </w:rPr>
        <w:t>
      1) барлық санаттағы мүгедектерге, жедел емделуге, табыстарын есепке алмай, 50 айлық есептік көрсеткіштен артық емес мөлшерде;</w:t>
      </w:r>
    </w:p>
    <w:bookmarkEnd w:id="31"/>
    <w:bookmarkStart w:name="z42" w:id="32"/>
    <w:p>
      <w:pPr>
        <w:spacing w:after="0"/>
        <w:ind w:left="0"/>
        <w:jc w:val="both"/>
      </w:pPr>
      <w:r>
        <w:rPr>
          <w:rFonts w:ascii="Times New Roman"/>
          <w:b w:val="false"/>
          <w:i w:val="false"/>
          <w:color w:val="000000"/>
          <w:sz w:val="28"/>
        </w:rPr>
        <w:t>
      2) барлық санаттағы мүгедектерге, олардың шипажайларға және оңалту орталықтарына жол жүруге және кері қайтуына байланысты шығындарын өтеу үшін, табыстарын есепке алмай, 4 айлық есептік көрсеткіштен артық емес мөлшерінде;</w:t>
      </w:r>
    </w:p>
    <w:bookmarkEnd w:id="32"/>
    <w:bookmarkStart w:name="z43" w:id="33"/>
    <w:p>
      <w:pPr>
        <w:spacing w:after="0"/>
        <w:ind w:left="0"/>
        <w:jc w:val="both"/>
      </w:pPr>
      <w:r>
        <w:rPr>
          <w:rFonts w:ascii="Times New Roman"/>
          <w:b w:val="false"/>
          <w:i w:val="false"/>
          <w:color w:val="000000"/>
          <w:sz w:val="28"/>
        </w:rPr>
        <w:t xml:space="preserve">
      3) мамандандырылған туберкулезге қарсы медициналық ұйымнан шығарылған туберкулездің жұқпалы түрімен ауыратын тұлғаларға, қосымша тамақтануға, табыстарын есепке алмай, 15 айлық есептік көрсеткіштен артық емес мөлшерінде; </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w:t>
      </w:r>
      <w:r>
        <w:rPr>
          <w:rFonts w:ascii="Times New Roman"/>
          <w:b w:val="false"/>
          <w:i w:val="false"/>
          <w:color w:val="ff0000"/>
          <w:sz w:val="28"/>
        </w:rPr>
        <w:t xml:space="preserve">алынып тасталды - Қостанай облысы Арқалық қаласы мәслихатының 01.04.2020 </w:t>
      </w:r>
      <w:r>
        <w:rPr>
          <w:rFonts w:ascii="Times New Roman"/>
          <w:b w:val="false"/>
          <w:i w:val="false"/>
          <w:color w:val="000000"/>
          <w:sz w:val="28"/>
        </w:rPr>
        <w:t>№ 310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 w:id="34"/>
    <w:p>
      <w:pPr>
        <w:spacing w:after="0"/>
        <w:ind w:left="0"/>
        <w:jc w:val="both"/>
      </w:pPr>
      <w:r>
        <w:rPr>
          <w:rFonts w:ascii="Times New Roman"/>
          <w:b w:val="false"/>
          <w:i w:val="false"/>
          <w:color w:val="000000"/>
          <w:sz w:val="28"/>
        </w:rPr>
        <w:t>
      5) жүгінген тоқсанның алдындағы тоқсанда жан басына шаққандағы орташа табысы ең төмен күнкөріс деңгейі шамасынан төмен табыстары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табысы аз отбасылардың кәмелетке толмаған балаларын жерлеуге, 15 айлық есептік көрсеткіш мөлшерінде;</w:t>
      </w:r>
    </w:p>
    <w:bookmarkEnd w:id="34"/>
    <w:bookmarkStart w:name="z48" w:id="35"/>
    <w:p>
      <w:pPr>
        <w:spacing w:after="0"/>
        <w:ind w:left="0"/>
        <w:jc w:val="both"/>
      </w:pPr>
      <w:r>
        <w:rPr>
          <w:rFonts w:ascii="Times New Roman"/>
          <w:b w:val="false"/>
          <w:i w:val="false"/>
          <w:color w:val="000000"/>
          <w:sz w:val="28"/>
        </w:rPr>
        <w:t>
      6) жүгінген тоқсанның алдындағы тоқсанда жан басына шаққандағы орташа табысы ең төмен күнкөріс деңгейі шамасынан төмен табыстары бар отбасылардың адамдарына, тұрмыстық қажеттіліктеріне, 7 айлық есептік көрсеткіштен артық емес мөлшерінде;</w:t>
      </w:r>
    </w:p>
    <w:bookmarkEnd w:id="35"/>
    <w:bookmarkStart w:name="z49" w:id="36"/>
    <w:p>
      <w:pPr>
        <w:spacing w:after="0"/>
        <w:ind w:left="0"/>
        <w:jc w:val="both"/>
      </w:pPr>
      <w:r>
        <w:rPr>
          <w:rFonts w:ascii="Times New Roman"/>
          <w:b w:val="false"/>
          <w:i w:val="false"/>
          <w:color w:val="000000"/>
          <w:sz w:val="28"/>
        </w:rPr>
        <w:t>
      7) табиғи зілзаланың немесе өрттің салдарынан зардап шеккен азаматқа (отбасына), табыстарды есептемегенде, 30 айлық есептік көрсеткіштен артық емес мөлшерінде;</w:t>
      </w:r>
    </w:p>
    <w:bookmarkEnd w:id="36"/>
    <w:bookmarkStart w:name="z50" w:id="37"/>
    <w:p>
      <w:pPr>
        <w:spacing w:after="0"/>
        <w:ind w:left="0"/>
        <w:jc w:val="both"/>
      </w:pPr>
      <w:r>
        <w:rPr>
          <w:rFonts w:ascii="Times New Roman"/>
          <w:b w:val="false"/>
          <w:i w:val="false"/>
          <w:color w:val="000000"/>
          <w:sz w:val="28"/>
        </w:rPr>
        <w:t>
      8) Ұлы Отан соғысындағы Жеңіс күніне орай, Ұлы Отан соғысының қатысушылары мен мүгедектеріне, табыстарын есепке алмай, 1 000 000 (бір миллион) теңге мөлшерінде;</w:t>
      </w:r>
    </w:p>
    <w:bookmarkEnd w:id="37"/>
    <w:bookmarkStart w:name="z51" w:id="38"/>
    <w:p>
      <w:pPr>
        <w:spacing w:after="0"/>
        <w:ind w:left="0"/>
        <w:jc w:val="both"/>
      </w:pPr>
      <w:r>
        <w:rPr>
          <w:rFonts w:ascii="Times New Roman"/>
          <w:b w:val="false"/>
          <w:i w:val="false"/>
          <w:color w:val="000000"/>
          <w:sz w:val="28"/>
        </w:rPr>
        <w:t>
      9) жеңiлдiктер мен кепiлдiктер жағынан Ұлы Отан соғысының қатысушылар мен мүгедектеріне теңестiрiлген адамдарға Ұлы Отан соғысындағы Жеңіс күніне орай, табыстарын есепке алмай:</w:t>
      </w:r>
    </w:p>
    <w:bookmarkEnd w:id="38"/>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қызметшiлерге, сондай-ақ бұрынғы Кеңес Социалистік Республикалар Одағы iшкi iстер және мемлекеттiк қауiпсiздiк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 Социалистік Республикалар Одағының iшкi iстер және мемлекеттiк қауiпсiздiк әскерлерi мен органдарының ерiктi жалдама құрамаларының адамдарына,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адамдарға 100000 (жүз мың) теңге мөлшерінде;</w:t>
      </w:r>
    </w:p>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100000 (жүз мың) теңге мөлшерінде;</w:t>
      </w:r>
    </w:p>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100000 (жүз мың) теңге мөлшерінде;</w:t>
      </w:r>
    </w:p>
    <w:p>
      <w:pPr>
        <w:spacing w:after="0"/>
        <w:ind w:left="0"/>
        <w:jc w:val="both"/>
      </w:pPr>
      <w:r>
        <w:rPr>
          <w:rFonts w:ascii="Times New Roman"/>
          <w:b w:val="false"/>
          <w:i w:val="false"/>
          <w:color w:val="000000"/>
          <w:sz w:val="28"/>
        </w:rPr>
        <w:t>
      бұрынғы Кеңес Социалистік Республикалар Одағын қорғау кезiнде жаралануы, контузия алуы, зақымдануы салдарынан немесе майданда болуына байланысты ауруға шалдығуы салдарынан мүгедек болған әскери қызметшiлерге 100000 (жүз мың) теңге мөлшерінде;</w:t>
      </w:r>
    </w:p>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концлагерьлердiң, геттолардың және басқа да ерiксiз ұстау орындарының жасы кәмелетке толмаған бұрынғы тұтқындарына 100000 (жүз мың) теңге мөлшерінде;</w:t>
      </w:r>
    </w:p>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60000 (алпыс мың) теңге мөлшерінде;</w:t>
      </w:r>
    </w:p>
    <w:bookmarkStart w:name="z38" w:id="39"/>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адамдарға 60000 (алпыс мың) теңге мөлшерінде;</w:t>
      </w:r>
    </w:p>
    <w:bookmarkEnd w:id="39"/>
    <w:p>
      <w:pPr>
        <w:spacing w:after="0"/>
        <w:ind w:left="0"/>
        <w:jc w:val="both"/>
      </w:pPr>
      <w:r>
        <w:rPr>
          <w:rFonts w:ascii="Times New Roman"/>
          <w:b w:val="false"/>
          <w:i w:val="false"/>
          <w:color w:val="000000"/>
          <w:sz w:val="28"/>
        </w:rPr>
        <w:t>
      Ұлы Отан соғысында қаза тапқан (қайтыс болған, хабарсыз кеткен) әскери қызметшілердің ата-аналарына және екiншi рет некеге тұрмаған жұбайларына 60000 (алпыс мың) теңге мөлшерінде;</w:t>
      </w:r>
    </w:p>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30000 (отыз мың) теңге мөлшерінде;</w:t>
      </w:r>
    </w:p>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 Социалистік Республикалар Одағының ордендерiмен және медальдарымен марапатталмаған адамдарға 30000 (отыз мың) теңге мөлшерінде;</w:t>
      </w:r>
    </w:p>
    <w:p>
      <w:pPr>
        <w:spacing w:after="0"/>
        <w:ind w:left="0"/>
        <w:jc w:val="both"/>
      </w:pPr>
      <w:r>
        <w:rPr>
          <w:rFonts w:ascii="Times New Roman"/>
          <w:b w:val="false"/>
          <w:i w:val="false"/>
          <w:color w:val="000000"/>
          <w:sz w:val="28"/>
        </w:rPr>
        <w:t>
      соғыс қатысушылары мен мүгедектеріне жеңілдіктер мен кепілдіктер жағынан теңестірілген басқа да санаттағы адамдарға 5 айлық есептік көрсеткіш мөлшерінде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алынып тасталды - Қостанай облысы Арқалық қаласы мәслихатының 07.02.2020 </w:t>
      </w:r>
      <w:r>
        <w:rPr>
          <w:rFonts w:ascii="Times New Roman"/>
          <w:b w:val="false"/>
          <w:i w:val="false"/>
          <w:color w:val="000000"/>
          <w:sz w:val="28"/>
        </w:rPr>
        <w:t>№ 299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Қостанай облысы Арқалық қаласы мәслихатының 23.04.2019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15.02.2019 бастап туындаған қатынастарға таратылады); 17.06.2019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09.05.2019 бастап туындаған қатынастарға өз әрекетін таратады); 07.02.2020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01.04.2020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52" w:id="40"/>
    <w:p>
      <w:pPr>
        <w:spacing w:after="0"/>
        <w:ind w:left="0"/>
        <w:jc w:val="both"/>
      </w:pPr>
      <w:r>
        <w:rPr>
          <w:rFonts w:ascii="Times New Roman"/>
          <w:b w:val="false"/>
          <w:i w:val="false"/>
          <w:color w:val="000000"/>
          <w:sz w:val="28"/>
        </w:rPr>
        <w:t>
      8. Азаматтарды өмiрлiк қиын жағдай туындаған кезде мұқтаждар санатына жатқызу үшiн мыналар:</w:t>
      </w:r>
    </w:p>
    <w:bookmarkEnd w:id="40"/>
    <w:bookmarkStart w:name="z53" w:id="41"/>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негiздемелер;</w:t>
      </w:r>
    </w:p>
    <w:bookmarkEnd w:id="41"/>
    <w:bookmarkStart w:name="z54" w:id="42"/>
    <w:p>
      <w:pPr>
        <w:spacing w:after="0"/>
        <w:ind w:left="0"/>
        <w:jc w:val="both"/>
      </w:pPr>
      <w:r>
        <w:rPr>
          <w:rFonts w:ascii="Times New Roman"/>
          <w:b w:val="false"/>
          <w:i w:val="false"/>
          <w:color w:val="000000"/>
          <w:sz w:val="28"/>
        </w:rPr>
        <w:t>
      2) табиғи зiлзаланың немесе өрттiң салдарынан азаматқа (отбасына) не оның мүлкiне зиян келтiру не әлеуметтiк мәнi бар аурулардың болуы;</w:t>
      </w:r>
    </w:p>
    <w:bookmarkEnd w:id="42"/>
    <w:bookmarkStart w:name="z55" w:id="43"/>
    <w:p>
      <w:pPr>
        <w:spacing w:after="0"/>
        <w:ind w:left="0"/>
        <w:jc w:val="both"/>
      </w:pPr>
      <w:r>
        <w:rPr>
          <w:rFonts w:ascii="Times New Roman"/>
          <w:b w:val="false"/>
          <w:i w:val="false"/>
          <w:color w:val="000000"/>
          <w:sz w:val="28"/>
        </w:rPr>
        <w:t>
      3) жергілікті өкілді органдармен ең төменгі күнкөрiс деңгейiне еселiк қатынаста белгiлейтiн шектен аспайтын жан басына шаққандағы орташа табыстың болуы негiздеме болып табылады.</w:t>
      </w:r>
    </w:p>
    <w:bookmarkEnd w:id="43"/>
    <w:bookmarkStart w:name="z56" w:id="44"/>
    <w:p>
      <w:pPr>
        <w:spacing w:after="0"/>
        <w:ind w:left="0"/>
        <w:jc w:val="both"/>
      </w:pPr>
      <w:r>
        <w:rPr>
          <w:rFonts w:ascii="Times New Roman"/>
          <w:b w:val="false"/>
          <w:i w:val="false"/>
          <w:color w:val="000000"/>
          <w:sz w:val="28"/>
        </w:rPr>
        <w:t xml:space="preserve">
      9. Жан басына шаққандағы орташа табыстың шегі Қостанай облысы бойынша бір еселік ең төменгі күнкөрiс деңгейi мөлшерінде белгіленсін. </w:t>
      </w:r>
    </w:p>
    <w:bookmarkEnd w:id="44"/>
    <w:bookmarkStart w:name="z57" w:id="45"/>
    <w:p>
      <w:pPr>
        <w:spacing w:after="0"/>
        <w:ind w:left="0"/>
        <w:jc w:val="both"/>
      </w:pPr>
      <w:r>
        <w:rPr>
          <w:rFonts w:ascii="Times New Roman"/>
          <w:b w:val="false"/>
          <w:i w:val="false"/>
          <w:color w:val="000000"/>
          <w:sz w:val="28"/>
        </w:rPr>
        <w:t>
      10. Табиғи зілзаланың немесе өрттің салдарынан өмірлік қиын жағдай туындаған кезде әлеуметтік көмек көрсетілген жағдайлар туындаған күнінен бастап үш айдан кешіктірілмей көрсетіледі.</w:t>
      </w:r>
    </w:p>
    <w:bookmarkEnd w:id="45"/>
    <w:bookmarkStart w:name="z58" w:id="46"/>
    <w:p>
      <w:pPr>
        <w:spacing w:after="0"/>
        <w:ind w:left="0"/>
        <w:jc w:val="both"/>
      </w:pPr>
      <w:r>
        <w:rPr>
          <w:rFonts w:ascii="Times New Roman"/>
          <w:b w:val="false"/>
          <w:i w:val="false"/>
          <w:color w:val="000000"/>
          <w:sz w:val="28"/>
        </w:rPr>
        <w:t xml:space="preserve">
      11.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 </w:t>
      </w:r>
    </w:p>
    <w:bookmarkEnd w:id="46"/>
    <w:bookmarkStart w:name="z59" w:id="47"/>
    <w:p>
      <w:pPr>
        <w:spacing w:after="0"/>
        <w:ind w:left="0"/>
        <w:jc w:val="left"/>
      </w:pPr>
      <w:r>
        <w:rPr>
          <w:rFonts w:ascii="Times New Roman"/>
          <w:b/>
          <w:i w:val="false"/>
          <w:color w:val="000000"/>
        </w:rPr>
        <w:t xml:space="preserve"> 3. Әлеуметтiк көмек көрсету тәртiбi</w:t>
      </w:r>
    </w:p>
    <w:bookmarkEnd w:id="47"/>
    <w:bookmarkStart w:name="z60" w:id="48"/>
    <w:p>
      <w:pPr>
        <w:spacing w:after="0"/>
        <w:ind w:left="0"/>
        <w:jc w:val="both"/>
      </w:pPr>
      <w:r>
        <w:rPr>
          <w:rFonts w:ascii="Times New Roman"/>
          <w:b w:val="false"/>
          <w:i w:val="false"/>
          <w:color w:val="000000"/>
          <w:sz w:val="28"/>
        </w:rPr>
        <w:t>
      12. Мереке күнiне әлеуметтiк көмек алушылардан өтiнiштер талап етiлмей уәкiлеттi ұйымның не өзге де ұйымдардың ұсынымы бойынша жергілікті атқарушы орган бекiтетін тiзiм бойынша көрсетiледi.</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Арқалық қаласы мәслихатының 07.02.2020 </w:t>
      </w:r>
      <w:r>
        <w:rPr>
          <w:rFonts w:ascii="Times New Roman"/>
          <w:b w:val="false"/>
          <w:i w:val="false"/>
          <w:color w:val="000000"/>
          <w:sz w:val="28"/>
        </w:rPr>
        <w:t>№ 299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1" w:id="4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Ай сайынғы әлеуметтік көмек осы Қағидалардың 6-тармағының 1), 2) тармақшаларында көрсетілген, оны осы Қағидалардың күшіне енгеніне дейін алған адамдарға алушылардан өтініштер және құжаттар талап етілмей көрсетіледі. Қайта жүгінген өтініш берушілер қоса мынадай құжаттарды:</w:t>
      </w:r>
    </w:p>
    <w:bookmarkEnd w:id="49"/>
    <w:bookmarkStart w:name="z45" w:id="50"/>
    <w:p>
      <w:pPr>
        <w:spacing w:after="0"/>
        <w:ind w:left="0"/>
        <w:jc w:val="both"/>
      </w:pPr>
      <w:r>
        <w:rPr>
          <w:rFonts w:ascii="Times New Roman"/>
          <w:b w:val="false"/>
          <w:i w:val="false"/>
          <w:color w:val="000000"/>
          <w:sz w:val="28"/>
        </w:rPr>
        <w:t>
      1) жеке басын куәландыратын құжатты;</w:t>
      </w:r>
    </w:p>
    <w:bookmarkEnd w:id="50"/>
    <w:p>
      <w:pPr>
        <w:spacing w:after="0"/>
        <w:ind w:left="0"/>
        <w:jc w:val="both"/>
      </w:pPr>
      <w:r>
        <w:rPr>
          <w:rFonts w:ascii="Times New Roman"/>
          <w:b w:val="false"/>
          <w:i w:val="false"/>
          <w:color w:val="000000"/>
          <w:sz w:val="28"/>
        </w:rPr>
        <w:t>
      2) өтініш берушінің әлеуметтік мәртебесін растайтын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Арқалық қаласы мәслихатының 01.04.2020 </w:t>
      </w:r>
      <w:r>
        <w:rPr>
          <w:rFonts w:ascii="Times New Roman"/>
          <w:b w:val="false"/>
          <w:i w:val="false"/>
          <w:color w:val="000000"/>
          <w:sz w:val="28"/>
        </w:rPr>
        <w:t>№ 310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5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Өмiрлiк қиын жағдай туындаған кезде әлеуметтiк көмек алу үшiн өтініш беруші өзiнiң немесе отбасының атынан уәкiлеттi органға немесе ауыл, ауылдық округтің әкіміне өтiнiшке қоса мынадай құжаттарды:</w:t>
      </w:r>
    </w:p>
    <w:bookmarkEnd w:id="51"/>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Үлгілік қағидалардың 1-қосымшасына сәйкес адамның (отбасының) құрамы туралы мәлiметтердi;</w:t>
      </w:r>
    </w:p>
    <w:p>
      <w:pPr>
        <w:spacing w:after="0"/>
        <w:ind w:left="0"/>
        <w:jc w:val="both"/>
      </w:pPr>
      <w:r>
        <w:rPr>
          <w:rFonts w:ascii="Times New Roman"/>
          <w:b w:val="false"/>
          <w:i w:val="false"/>
          <w:color w:val="000000"/>
          <w:sz w:val="28"/>
        </w:rPr>
        <w:t>
      3) осы Қағидалардың 6-тармағының 3) тармақшасы екінші абзацында, 7-тармағының 5), 6) тармақшаларында көрсетілген адамның (отбасы мүшелерiнiң) табыстары туралы мәлiметтерді;</w:t>
      </w:r>
    </w:p>
    <w:p>
      <w:pPr>
        <w:spacing w:after="0"/>
        <w:ind w:left="0"/>
        <w:jc w:val="both"/>
      </w:pPr>
      <w:r>
        <w:rPr>
          <w:rFonts w:ascii="Times New Roman"/>
          <w:b w:val="false"/>
          <w:i w:val="false"/>
          <w:color w:val="000000"/>
          <w:sz w:val="28"/>
        </w:rPr>
        <w:t>
      4) өмiрлiк қиын жағдайдың туындағанын растайтын актiні және (немесе)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Арқалық қаласы мәслихатының 01.04.2020 </w:t>
      </w:r>
      <w:r>
        <w:rPr>
          <w:rFonts w:ascii="Times New Roman"/>
          <w:b w:val="false"/>
          <w:i w:val="false"/>
          <w:color w:val="000000"/>
          <w:sz w:val="28"/>
        </w:rPr>
        <w:t>№ 310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1" w:id="52"/>
    <w:p>
      <w:pPr>
        <w:spacing w:after="0"/>
        <w:ind w:left="0"/>
        <w:jc w:val="both"/>
      </w:pPr>
      <w:r>
        <w:rPr>
          <w:rFonts w:ascii="Times New Roman"/>
          <w:b w:val="false"/>
          <w:i w:val="false"/>
          <w:color w:val="000000"/>
          <w:sz w:val="28"/>
        </w:rPr>
        <w:t xml:space="preserve">
      15. Құжаттар салыстырып тексеру үшiн түпнұсқаларда және көшiрмелерде ұсынылады, содан кейiн құжаттардың түпнұсқалары өтініш берушіге қайтарылады. </w:t>
      </w:r>
    </w:p>
    <w:bookmarkEnd w:id="52"/>
    <w:bookmarkStart w:name="z72" w:id="53"/>
    <w:p>
      <w:pPr>
        <w:spacing w:after="0"/>
        <w:ind w:left="0"/>
        <w:jc w:val="both"/>
      </w:pPr>
      <w:r>
        <w:rPr>
          <w:rFonts w:ascii="Times New Roman"/>
          <w:b w:val="false"/>
          <w:i w:val="false"/>
          <w:color w:val="000000"/>
          <w:sz w:val="28"/>
        </w:rPr>
        <w:t xml:space="preserve">
      16. Өмірлік қиын жағдай туындаған кезде әлеуметтiк көмек көрсетуге өтiнiш келiп түскен кезде уәкiлеттi орган немесе ауыл, ауыл округінің әкiмi бiр жұмыс күнi iшiнде өтініш берушінің құжаттарын адамның (отбасының) материалдық жағдайына тексеру жүргiзу үшiн учаскелiк комиссияға жiбередi. </w:t>
      </w:r>
    </w:p>
    <w:bookmarkEnd w:id="53"/>
    <w:bookmarkStart w:name="z73" w:id="54"/>
    <w:p>
      <w:pPr>
        <w:spacing w:after="0"/>
        <w:ind w:left="0"/>
        <w:jc w:val="both"/>
      </w:pPr>
      <w:r>
        <w:rPr>
          <w:rFonts w:ascii="Times New Roman"/>
          <w:b w:val="false"/>
          <w:i w:val="false"/>
          <w:color w:val="000000"/>
          <w:sz w:val="28"/>
        </w:rPr>
        <w:t xml:space="preserve">
      17. Учаскелiк комиссия құжаттарды алған күннен бастап екi жұмыс күнi iшiнде өтініш берушіге тексеру жүргiзедi, оның нәтижелерi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 ауылдық округінің әкiмiне жiбередi. </w:t>
      </w:r>
    </w:p>
    <w:bookmarkEnd w:id="54"/>
    <w:bookmarkStart w:name="z74" w:id="55"/>
    <w:p>
      <w:pPr>
        <w:spacing w:after="0"/>
        <w:ind w:left="0"/>
        <w:jc w:val="both"/>
      </w:pPr>
      <w:r>
        <w:rPr>
          <w:rFonts w:ascii="Times New Roman"/>
          <w:b w:val="false"/>
          <w:i w:val="false"/>
          <w:color w:val="000000"/>
          <w:sz w:val="28"/>
        </w:rPr>
        <w:t xml:space="preserve">
      Ауыл, ауылдық округінің әкiмi учаскелiк комиссияның актiсi мен қорытындысын алған күннен бастап екi жұмыс күнi iшiнде оларды қоса берiлген құжаттармен уәкiлеттi органға жiбередi. </w:t>
      </w:r>
    </w:p>
    <w:bookmarkEnd w:id="55"/>
    <w:bookmarkStart w:name="z75" w:id="56"/>
    <w:p>
      <w:pPr>
        <w:spacing w:after="0"/>
        <w:ind w:left="0"/>
        <w:jc w:val="both"/>
      </w:pPr>
      <w:r>
        <w:rPr>
          <w:rFonts w:ascii="Times New Roman"/>
          <w:b w:val="false"/>
          <w:i w:val="false"/>
          <w:color w:val="000000"/>
          <w:sz w:val="28"/>
        </w:rPr>
        <w:t xml:space="preserve">
      18.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 </w:t>
      </w:r>
    </w:p>
    <w:bookmarkEnd w:id="56"/>
    <w:bookmarkStart w:name="z76" w:id="57"/>
    <w:p>
      <w:pPr>
        <w:spacing w:after="0"/>
        <w:ind w:left="0"/>
        <w:jc w:val="both"/>
      </w:pPr>
      <w:r>
        <w:rPr>
          <w:rFonts w:ascii="Times New Roman"/>
          <w:b w:val="false"/>
          <w:i w:val="false"/>
          <w:color w:val="000000"/>
          <w:sz w:val="28"/>
        </w:rPr>
        <w:t>
      19. Өтініш берушінің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57"/>
    <w:bookmarkStart w:name="z77" w:id="58"/>
    <w:p>
      <w:pPr>
        <w:spacing w:after="0"/>
        <w:ind w:left="0"/>
        <w:jc w:val="both"/>
      </w:pPr>
      <w:r>
        <w:rPr>
          <w:rFonts w:ascii="Times New Roman"/>
          <w:b w:val="false"/>
          <w:i w:val="false"/>
          <w:color w:val="000000"/>
          <w:sz w:val="28"/>
        </w:rPr>
        <w:t>
      20. Уәкiлеттi орган учаскелiк комиссиядан немесе ауыл, ауылдық округінің әкімінен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топтамасын арнайы комиссияның қарауына ұсынады.</w:t>
      </w:r>
    </w:p>
    <w:bookmarkEnd w:id="58"/>
    <w:bookmarkStart w:name="z78" w:id="59"/>
    <w:p>
      <w:pPr>
        <w:spacing w:after="0"/>
        <w:ind w:left="0"/>
        <w:jc w:val="both"/>
      </w:pPr>
      <w:r>
        <w:rPr>
          <w:rFonts w:ascii="Times New Roman"/>
          <w:b w:val="false"/>
          <w:i w:val="false"/>
          <w:color w:val="000000"/>
          <w:sz w:val="28"/>
        </w:rPr>
        <w:t>
      21.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59"/>
    <w:bookmarkStart w:name="z79" w:id="60"/>
    <w:p>
      <w:pPr>
        <w:spacing w:after="0"/>
        <w:ind w:left="0"/>
        <w:jc w:val="both"/>
      </w:pPr>
      <w:r>
        <w:rPr>
          <w:rFonts w:ascii="Times New Roman"/>
          <w:b w:val="false"/>
          <w:i w:val="false"/>
          <w:color w:val="000000"/>
          <w:sz w:val="28"/>
        </w:rPr>
        <w:t>
      22. Уәкiлеттi орган өтініш берушінің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60"/>
    <w:bookmarkStart w:name="z80" w:id="6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көрсетiлген жағдайларда уәкiлеттi орган өтініш берушіден немесе ауыл, ауыл округінің әкiмiнен құжаттарды қабылдаған күннен бастап жиырма жұмыс күнi iшiнде әлеуметтiк көмек көрсету туралы не көрсетуден бас тарту туралы шешiм қабылдайды.</w:t>
      </w:r>
    </w:p>
    <w:bookmarkEnd w:id="61"/>
    <w:bookmarkStart w:name="z81" w:id="62"/>
    <w:p>
      <w:pPr>
        <w:spacing w:after="0"/>
        <w:ind w:left="0"/>
        <w:jc w:val="both"/>
      </w:pPr>
      <w:r>
        <w:rPr>
          <w:rFonts w:ascii="Times New Roman"/>
          <w:b w:val="false"/>
          <w:i w:val="false"/>
          <w:color w:val="000000"/>
          <w:sz w:val="28"/>
        </w:rPr>
        <w:t>
      23. Уәкiлеттi орган шешiм қабылдаған күннен бастап үш жұмыс күнi iшiнде қабылданған шешiм туралы (бас тартқан жағдайда – негiздемесiн көрсете отырып) өтініш берушіні жазбаша хабардар етедi.</w:t>
      </w:r>
    </w:p>
    <w:bookmarkEnd w:id="62"/>
    <w:bookmarkStart w:name="z82" w:id="63"/>
    <w:p>
      <w:pPr>
        <w:spacing w:after="0"/>
        <w:ind w:left="0"/>
        <w:jc w:val="both"/>
      </w:pPr>
      <w:r>
        <w:rPr>
          <w:rFonts w:ascii="Times New Roman"/>
          <w:b w:val="false"/>
          <w:i w:val="false"/>
          <w:color w:val="000000"/>
          <w:sz w:val="28"/>
        </w:rPr>
        <w:t>
      24. Әлеуметтiк көмек көрсетуден бас тарту:</w:t>
      </w:r>
    </w:p>
    <w:bookmarkEnd w:id="63"/>
    <w:bookmarkStart w:name="z83" w:id="64"/>
    <w:p>
      <w:pPr>
        <w:spacing w:after="0"/>
        <w:ind w:left="0"/>
        <w:jc w:val="both"/>
      </w:pPr>
      <w:r>
        <w:rPr>
          <w:rFonts w:ascii="Times New Roman"/>
          <w:b w:val="false"/>
          <w:i w:val="false"/>
          <w:color w:val="000000"/>
          <w:sz w:val="28"/>
        </w:rPr>
        <w:t>
      1) өтініш беруші ұсынған мәлiметтердiң дәйексiздiгi анықталған;</w:t>
      </w:r>
    </w:p>
    <w:bookmarkEnd w:id="64"/>
    <w:bookmarkStart w:name="z84" w:id="65"/>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жүргiзуден бас тартқан, жалтарған;</w:t>
      </w:r>
    </w:p>
    <w:bookmarkEnd w:id="65"/>
    <w:bookmarkStart w:name="z85" w:id="66"/>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 белгiлеген шектен артқан жағдайларда жүзеге асырылады.</w:t>
      </w:r>
    </w:p>
    <w:bookmarkEnd w:id="66"/>
    <w:bookmarkStart w:name="z86" w:id="67"/>
    <w:p>
      <w:pPr>
        <w:spacing w:after="0"/>
        <w:ind w:left="0"/>
        <w:jc w:val="both"/>
      </w:pPr>
      <w:r>
        <w:rPr>
          <w:rFonts w:ascii="Times New Roman"/>
          <w:b w:val="false"/>
          <w:i w:val="false"/>
          <w:color w:val="000000"/>
          <w:sz w:val="28"/>
        </w:rPr>
        <w:t>
      25. Әлеуметтік көмекті төлеу уәкілетті органмен екінші деңгейдегі банктер немесе банктік операциялардың тиісті түрлеріне Қазақстан Республикасы Ұлттық банкінің лицензиясы бар ұйымдар арқылы әлеуметтік көмекті алушының банктік шотына ақшалай қаражатты аудару жолымен жүзеге асырылады.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Қостанай облысы Арқалық қаласы мәслихатының 01.04.2020 </w:t>
      </w:r>
      <w:r>
        <w:rPr>
          <w:rFonts w:ascii="Times New Roman"/>
          <w:b w:val="false"/>
          <w:i w:val="false"/>
          <w:color w:val="000000"/>
          <w:sz w:val="28"/>
        </w:rPr>
        <w:t>№ 310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7" w:id="68"/>
    <w:p>
      <w:pPr>
        <w:spacing w:after="0"/>
        <w:ind w:left="0"/>
        <w:jc w:val="both"/>
      </w:pPr>
      <w:r>
        <w:rPr>
          <w:rFonts w:ascii="Times New Roman"/>
          <w:b w:val="false"/>
          <w:i w:val="false"/>
          <w:color w:val="000000"/>
          <w:sz w:val="28"/>
        </w:rPr>
        <w:t>
      26. Әлеуметтiк көмек ұсынуға шығыстарды қаржыландыру Арқалық қаласының бюджетiнде көзделген ағымдағы қаржы жылына арналған қаражат шегiнде жүзеге асырылады.</w:t>
      </w:r>
    </w:p>
    <w:bookmarkEnd w:id="68"/>
    <w:bookmarkStart w:name="z88" w:id="69"/>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69"/>
    <w:bookmarkStart w:name="z89" w:id="70"/>
    <w:p>
      <w:pPr>
        <w:spacing w:after="0"/>
        <w:ind w:left="0"/>
        <w:jc w:val="both"/>
      </w:pPr>
      <w:r>
        <w:rPr>
          <w:rFonts w:ascii="Times New Roman"/>
          <w:b w:val="false"/>
          <w:i w:val="false"/>
          <w:color w:val="000000"/>
          <w:sz w:val="28"/>
        </w:rPr>
        <w:t>
      27. Әлеуметтiк көмек:</w:t>
      </w:r>
    </w:p>
    <w:bookmarkEnd w:id="70"/>
    <w:bookmarkStart w:name="z90" w:id="71"/>
    <w:p>
      <w:pPr>
        <w:spacing w:after="0"/>
        <w:ind w:left="0"/>
        <w:jc w:val="both"/>
      </w:pPr>
      <w:r>
        <w:rPr>
          <w:rFonts w:ascii="Times New Roman"/>
          <w:b w:val="false"/>
          <w:i w:val="false"/>
          <w:color w:val="000000"/>
          <w:sz w:val="28"/>
        </w:rPr>
        <w:t>
      1) алушы қайтыс болған;</w:t>
      </w:r>
    </w:p>
    <w:bookmarkEnd w:id="71"/>
    <w:bookmarkStart w:name="z91" w:id="72"/>
    <w:p>
      <w:pPr>
        <w:spacing w:after="0"/>
        <w:ind w:left="0"/>
        <w:jc w:val="both"/>
      </w:pPr>
      <w:r>
        <w:rPr>
          <w:rFonts w:ascii="Times New Roman"/>
          <w:b w:val="false"/>
          <w:i w:val="false"/>
          <w:color w:val="000000"/>
          <w:sz w:val="28"/>
        </w:rPr>
        <w:t>
      2) алушы тиісті әкімшілік-аумақтық бірліктің шегiнен тыс тұрақты тұруға кеткен;</w:t>
      </w:r>
    </w:p>
    <w:bookmarkEnd w:id="72"/>
    <w:bookmarkStart w:name="z92" w:id="73"/>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73"/>
    <w:bookmarkStart w:name="z93" w:id="74"/>
    <w:p>
      <w:pPr>
        <w:spacing w:after="0"/>
        <w:ind w:left="0"/>
        <w:jc w:val="both"/>
      </w:pPr>
      <w:r>
        <w:rPr>
          <w:rFonts w:ascii="Times New Roman"/>
          <w:b w:val="false"/>
          <w:i w:val="false"/>
          <w:color w:val="000000"/>
          <w:sz w:val="28"/>
        </w:rPr>
        <w:t>
      4) өтініш беруші ұсынған мәлiметтердiң дәйексiздiгi анықталған жағдайларда тоқтатылады.</w:t>
      </w:r>
    </w:p>
    <w:bookmarkEnd w:id="74"/>
    <w:bookmarkStart w:name="z94" w:id="75"/>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bookmarkEnd w:id="75"/>
    <w:bookmarkStart w:name="z95" w:id="76"/>
    <w:p>
      <w:pPr>
        <w:spacing w:after="0"/>
        <w:ind w:left="0"/>
        <w:jc w:val="both"/>
      </w:pPr>
      <w:r>
        <w:rPr>
          <w:rFonts w:ascii="Times New Roman"/>
          <w:b w:val="false"/>
          <w:i w:val="false"/>
          <w:color w:val="000000"/>
          <w:sz w:val="28"/>
        </w:rPr>
        <w:t>
      28. Артық төленген сомалар ерiктi немесе заңнамада белгiленген өзгеше тәртiппен қайтаруға жатады.</w:t>
      </w:r>
    </w:p>
    <w:bookmarkEnd w:id="76"/>
    <w:bookmarkStart w:name="z96" w:id="77"/>
    <w:p>
      <w:pPr>
        <w:spacing w:after="0"/>
        <w:ind w:left="0"/>
        <w:jc w:val="left"/>
      </w:pPr>
      <w:r>
        <w:rPr>
          <w:rFonts w:ascii="Times New Roman"/>
          <w:b/>
          <w:i w:val="false"/>
          <w:color w:val="000000"/>
        </w:rPr>
        <w:t xml:space="preserve"> 5. Қорытынды ереже</w:t>
      </w:r>
    </w:p>
    <w:bookmarkEnd w:id="77"/>
    <w:bookmarkStart w:name="z97" w:id="78"/>
    <w:p>
      <w:pPr>
        <w:spacing w:after="0"/>
        <w:ind w:left="0"/>
        <w:jc w:val="both"/>
      </w:pPr>
      <w:r>
        <w:rPr>
          <w:rFonts w:ascii="Times New Roman"/>
          <w:b w:val="false"/>
          <w:i w:val="false"/>
          <w:color w:val="000000"/>
          <w:sz w:val="28"/>
        </w:rPr>
        <w:t>
      29. Әлеуметтiк көмек көрсету мониторингi мен есепке алуды уәкiлеттi орган "Е-собес" автоматтандырылған ақпараттық жүйесiнiң деректер қорын пайдалана отырып жүргiзедi.</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30 наурыздағы</w:t>
            </w:r>
            <w:r>
              <w:br/>
            </w:r>
            <w:r>
              <w:rPr>
                <w:rFonts w:ascii="Times New Roman"/>
                <w:b w:val="false"/>
                <w:i w:val="false"/>
                <w:color w:val="000000"/>
                <w:sz w:val="20"/>
              </w:rPr>
              <w:t>№ 96 шешіміне қосымша</w:t>
            </w:r>
          </w:p>
        </w:tc>
      </w:tr>
    </w:tbl>
    <w:bookmarkStart w:name="z99" w:id="79"/>
    <w:p>
      <w:pPr>
        <w:spacing w:after="0"/>
        <w:ind w:left="0"/>
        <w:jc w:val="left"/>
      </w:pPr>
      <w:r>
        <w:rPr>
          <w:rFonts w:ascii="Times New Roman"/>
          <w:b/>
          <w:i w:val="false"/>
          <w:color w:val="000000"/>
        </w:rPr>
        <w:t xml:space="preserve"> Арқалық қалалық мәслихатының кейбір шешімдерінің күші жойылды деп танылған тізбесі</w:t>
      </w:r>
    </w:p>
    <w:bookmarkEnd w:id="79"/>
    <w:bookmarkStart w:name="z100" w:id="80"/>
    <w:p>
      <w:pPr>
        <w:spacing w:after="0"/>
        <w:ind w:left="0"/>
        <w:jc w:val="both"/>
      </w:pPr>
      <w:r>
        <w:rPr>
          <w:rFonts w:ascii="Times New Roman"/>
          <w:b w:val="false"/>
          <w:i w:val="false"/>
          <w:color w:val="000000"/>
          <w:sz w:val="28"/>
        </w:rPr>
        <w:t xml:space="preserve">
      1. Мәслихаттың 2013 жылғы 3 қазандағы </w:t>
      </w:r>
      <w:r>
        <w:rPr>
          <w:rFonts w:ascii="Times New Roman"/>
          <w:b w:val="false"/>
          <w:i w:val="false"/>
          <w:color w:val="000000"/>
          <w:sz w:val="28"/>
        </w:rPr>
        <w:t>№ 133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(Нормативтік құқықтық актілерді мемлекеттік тіркеу тізілімінде № 4275 тіркелген, 2013 жылғы 15 қарашада "Торғай" газетінде жарияланған) шешімі.</w:t>
      </w:r>
    </w:p>
    <w:bookmarkEnd w:id="80"/>
    <w:bookmarkStart w:name="z101" w:id="81"/>
    <w:p>
      <w:pPr>
        <w:spacing w:after="0"/>
        <w:ind w:left="0"/>
        <w:jc w:val="both"/>
      </w:pPr>
      <w:r>
        <w:rPr>
          <w:rFonts w:ascii="Times New Roman"/>
          <w:b w:val="false"/>
          <w:i w:val="false"/>
          <w:color w:val="000000"/>
          <w:sz w:val="28"/>
        </w:rPr>
        <w:t xml:space="preserve">
      2. Мәслихаттың 2014 жылғы 29 мамырдағы </w:t>
      </w:r>
      <w:r>
        <w:rPr>
          <w:rFonts w:ascii="Times New Roman"/>
          <w:b w:val="false"/>
          <w:i w:val="false"/>
          <w:color w:val="000000"/>
          <w:sz w:val="28"/>
        </w:rPr>
        <w:t>№ 179</w:t>
      </w:r>
      <w:r>
        <w:rPr>
          <w:rFonts w:ascii="Times New Roman"/>
          <w:b w:val="false"/>
          <w:i w:val="false"/>
          <w:color w:val="000000"/>
          <w:sz w:val="28"/>
        </w:rPr>
        <w:t xml:space="preserve"> "Мәслихаттың 2013 жылғы 3 қазандағы № 133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4859 тіркелген, 2014 жылғы 27 маусымда "Торғай" газетінде жарияланған) шешімі. </w:t>
      </w:r>
    </w:p>
    <w:bookmarkEnd w:id="81"/>
    <w:bookmarkStart w:name="z102" w:id="82"/>
    <w:p>
      <w:pPr>
        <w:spacing w:after="0"/>
        <w:ind w:left="0"/>
        <w:jc w:val="both"/>
      </w:pPr>
      <w:r>
        <w:rPr>
          <w:rFonts w:ascii="Times New Roman"/>
          <w:b w:val="false"/>
          <w:i w:val="false"/>
          <w:color w:val="000000"/>
          <w:sz w:val="28"/>
        </w:rPr>
        <w:t xml:space="preserve">
      3. Мәслихаттың 2015 жылғы 20 наурыздағы </w:t>
      </w:r>
      <w:r>
        <w:rPr>
          <w:rFonts w:ascii="Times New Roman"/>
          <w:b w:val="false"/>
          <w:i w:val="false"/>
          <w:color w:val="000000"/>
          <w:sz w:val="28"/>
        </w:rPr>
        <w:t>№ 235</w:t>
      </w:r>
      <w:r>
        <w:rPr>
          <w:rFonts w:ascii="Times New Roman"/>
          <w:b w:val="false"/>
          <w:i w:val="false"/>
          <w:color w:val="000000"/>
          <w:sz w:val="28"/>
        </w:rPr>
        <w:t xml:space="preserve"> "Мәслихаттың 2013 жылғы 3 қазандағы № 133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5529 тіркелген, 2015 жылғы 8 мамырда "Торғай" газетінде жарияланған) шешімі.</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