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fd40" w14:textId="637f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2017 жылғы 20 ақпандағы № 71 қаулысы. Қостанай облысының Әділет департаментінде 2017 жылғы 3 наурызда № 6866 болып тіркелді. Күші жойылды - Қостанай облысы Арқалық қаласы әкімдігінің 2021 жылғы 27 қыркүйектегі № 423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әкімдігінің 27.09.2021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Жұмыс орындарының квоталары жұмыскерлердің тізімдік саны: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– жұмыскерлердің тізімдік санының екі пайызы мөлшерінде;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– жұмыскерлердің тізімдік санының үш пайызы мөлшерінде;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жүз елу бірден артық адам – жұмыскерлердің тізімдік санының төрт пайызы мөлшерінде белгіленсін.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Арқалық қаласы әкімінің жетекшілік ететін орынбасарына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