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301a" w14:textId="cca3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71 "Арқалық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2017 жылғы 23 қаңтардағы № 80 шешімі. Қостанай облысының Әділет департаментінде 2017 жылғы 2 ақпанда № 6821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2017-2019 жылдарға арналған бюджеті туралы" шешіміне (Нормативтік құқықтық актілерді мемлекеттік тіркеу тізілімінде № 6787 тіркелген, 2017 жылғы 17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"1.Арқалық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5012244,0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1712670,0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9719,0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90389,0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3199466,0 мың тенге, оның ішінде субвенция көлемі – 2119571,0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5193764,8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1628,0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-183148,8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183148,8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1-қосымша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2017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10"/>
        <w:gridCol w:w="1007"/>
        <w:gridCol w:w="1007"/>
        <w:gridCol w:w="6111"/>
        <w:gridCol w:w="2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5193764,8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