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d439" w14:textId="bb5d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2018-2020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2017 жылғы 15 желтоқсандағы № 187 шешімі. Қостанай облысының Әділет департаментінде 2018 жылғы 4 қаңтарда № 7445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2018-2020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15239062,5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13651197,6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37036,0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86109,0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1464719,9 мың теңге;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15908498,1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-204475,2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204475,2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37333,5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37333,5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-502293,9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502293,9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1–тармақ жаңа редакцияда – Қостанай облысы Рудный қаласы мәслихатының 13.06.2018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Қостанай облысы Рудный қаласы мәслихатының 24.07.2018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23.08.2018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Қашар кентінің бюджетіне берілетін бюджеттік субвенциялардың көлемдері 2018 жылға – 174574,0 мың теңге, 2019 жылға – 175811,0 мың теңге, 2020 жылға – 178111,0 мың теңге құрайтыны көзделсін.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Қашар кентінің бюджетінен Рудный қаласының қалалық бюджетіне берілетін бюджеттік алып қоюлардың көлемдері 2018 жылға – 0 теңге, 2019 жылға – 0 теңге, 2020 жылға – 0 теңге құрайтыны қөзделсін.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Рудный қаласының жергілікті атқарушы органының резерв мөлшері 81570,8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4–тармақ жаңа редакцияда – Қостанай облысы Рудный қаласы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Рудный қаласының қалалық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Горняцк кентінің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жергілікті өзін-өзі басқару органдарына аудандық маңызы бар қалалар, ауылдар, кенттер, ауылдық округтер арасында трансферттерді бөлу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сегізінші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З. Жигунова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15.12.2017 ж.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Рудный қаласы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15239062,5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13651197,6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4284204,6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4284204,6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15908498,1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5089484,3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3812368,2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3672638,2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3422082,2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771862,8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859729,1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6169116,3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6169116,3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6169116,3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706"/>
        <w:gridCol w:w="1099"/>
        <w:gridCol w:w="2929"/>
        <w:gridCol w:w="5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-204475,2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9"/>
        <w:gridCol w:w="1509"/>
        <w:gridCol w:w="3897"/>
        <w:gridCol w:w="3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 кіреді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-502293,9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2-қосымша</w:t>
            </w:r>
          </w:p>
        </w:tc>
      </w:tr>
    </w:tbl>
    <w:bookmarkStart w:name="z2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Рудный қаласы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15310366,9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14088939,0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15310366,9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1230672,2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845699,8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824403,8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1119546,7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5"/>
        <w:gridCol w:w="1592"/>
        <w:gridCol w:w="1026"/>
        <w:gridCol w:w="4126"/>
        <w:gridCol w:w="4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 қосымша жаңа редакцияда – Қостанай облысы Рудный қаласы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15563536,6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15080970,6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3307890,6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2452362,6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15563536,6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1362798,6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Рудный қаласының қалалық бюджетін атқару процесінде секвестрлеуге жатпайтын бюджеттік бағдарламалардың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5-қосымша</w:t>
            </w:r>
          </w:p>
        </w:tc>
      </w:tr>
    </w:tbl>
    <w:bookmarkStart w:name="z6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Горняцк кентінің бюджеттік бағдарламалар тізбесі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Қостанай облысы Рудный қаласы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аудандық маңызы бар қалалар, ауылдар, кенттер, ауылдық округтер арасында трансферттерді бөлу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Қостанай облысы Рудный қаласы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"Горняцк кенті әкімінің аппараты" мемлекеттік мекемесі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