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824a" w14:textId="8b78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канализация желілерін салу үшін жер учаскесіне қауымдық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27 қазандағы № 1424 қаулысы. Қостанай облысының Әділет департаментінде 2017 жылғы 20 қарашада № 7332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Рудный қаласы, 39 махалла мекенжайында орналасқан канализация желілерін салу үшін алаңы 0,5233 гектар жер учаскесіне қауымдық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Рудный қаласы әкімінің коммуналдық мәселелер жөніндегі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