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c59b" w14:textId="15fc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66 "Рудный қаласының 2017-2019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2017 жылғы 20 қазандағы № 174 шешімі. Қостанай облысының Әділет департаментінде 2017 жылғы 31 қазанда № 7273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21 желтоқсандағы № 66 "Рудный қаласының 2017-2019 жылдарға арналған қалалық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6772 нөмірімен тіркелген, 2017 жылғы 10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 жаңа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15416557,9 мың теңге, оның ішінде мыналар бойынша: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12561019,0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42714,0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101191,4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2711633,5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15648999,7 мың теңге;";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жаңа редакцияда жазылсын: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-139413,0 мың теңге;";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 әкімдігінің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"Рудный қалалық экономика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З. Жигунова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қазан 2017 жыл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2017 жылға арналған қалалық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81"/>
        <w:gridCol w:w="1192"/>
        <w:gridCol w:w="768"/>
        <w:gridCol w:w="5183"/>
        <w:gridCol w:w="43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4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15416557,9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6"/>
        <w:gridCol w:w="1096"/>
        <w:gridCol w:w="5811"/>
        <w:gridCol w:w="2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15648999,7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990606,9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990606,9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813030,9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3495832,3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3359510,3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3100070,8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780201,4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633413,5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633413,5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1768319,9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1457660,9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1394654,4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900782,5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1027340,3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1219782,4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1219782,4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1218390,9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5292669,3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5292669,3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5292669,3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5263553,0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222"/>
        <w:gridCol w:w="1457"/>
        <w:gridCol w:w="939"/>
        <w:gridCol w:w="3776"/>
        <w:gridCol w:w="51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0"/>
        </w:tc>
        <w:tc>
          <w:tcPr>
            <w:tcW w:w="5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-1493159,8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2018 жылға арналған қалалық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385"/>
        <w:gridCol w:w="1192"/>
        <w:gridCol w:w="768"/>
        <w:gridCol w:w="5183"/>
        <w:gridCol w:w="43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"/>
        </w:tc>
        <w:tc>
          <w:tcPr>
            <w:tcW w:w="4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6"/>
        <w:gridCol w:w="1096"/>
        <w:gridCol w:w="5811"/>
        <w:gridCol w:w="2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8"/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13876201,0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5"/>
        <w:gridCol w:w="1592"/>
        <w:gridCol w:w="1026"/>
        <w:gridCol w:w="4126"/>
        <w:gridCol w:w="4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1"/>
        </w:tc>
        <w:tc>
          <w:tcPr>
            <w:tcW w:w="4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7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2019 жылға арналған қалалық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385"/>
        <w:gridCol w:w="1192"/>
        <w:gridCol w:w="768"/>
        <w:gridCol w:w="5183"/>
        <w:gridCol w:w="43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6"/>
        </w:tc>
        <w:tc>
          <w:tcPr>
            <w:tcW w:w="4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6"/>
        <w:gridCol w:w="1096"/>
        <w:gridCol w:w="5811"/>
        <w:gridCol w:w="2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9"/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13851913,0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4750669,0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5"/>
        <w:gridCol w:w="1592"/>
        <w:gridCol w:w="1026"/>
        <w:gridCol w:w="4126"/>
        <w:gridCol w:w="4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2"/>
        </w:tc>
        <w:tc>
          <w:tcPr>
            <w:tcW w:w="4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3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4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5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67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2017 жылға арналған бюджеттік бағдарламалар тізбесі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7"/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