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078f" w14:textId="dd00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2017 жылғы 2 наурыздағы № 242 қаулысы. Қостанай облысының Әділет департаментінде 2017 жылғы 7 сәуірде № 6976 болып тіркелді. Күші жойылды - Қостанай облысы Рудный қаласы әкімдігінің 2018 жылғы 15 наурыздағы № 356 қаулысымен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әкімдігінің 15.03.2018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Рудный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Рудный қаласы әкімдігінің 2016 жылғы 18 сәуірдегі № 418 "Рудный қаласы әкімдігінің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6362 болып тіркелген, 2016 жылғы 26 мамырда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Рудный қаласы әкімі аппаратының басшысы А.Қ. Ысқақовқа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Рудный қаласы әкімдігінің атқарушы органдарының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Рудный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әзірленді және Рудный қаласы әкімдігінің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5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Комиссияның хатшысы персоналды басқару қызметінің қызметшісі болып табылады.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Персоналды басқару қызметі Комиссия төрағасының келісімі бойынша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 - 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қызметі, құжаттамалық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5"/>
    <w:bookmarkStart w:name="z62" w:id="56"/>
    <w:p>
      <w:pPr>
        <w:spacing w:after="0"/>
        <w:ind w:left="0"/>
        <w:jc w:val="left"/>
      </w:pPr>
      <w:r>
        <w:rPr>
          <w:rFonts w:ascii="Times New Roman"/>
          <w:b/>
          <w:i w:val="false"/>
          <w:color w:val="000000"/>
        </w:rPr>
        <w:t xml:space="preserve"> 5.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қабылдайды.</w:t>
      </w:r>
    </w:p>
    <w:bookmarkEnd w:id="65"/>
    <w:bookmarkStart w:name="z72" w:id="6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мұндағы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5"/>
    <w:bookmarkStart w:name="z82" w:id="76"/>
    <w:p>
      <w:pPr>
        <w:spacing w:after="0"/>
        <w:ind w:left="0"/>
        <w:jc w:val="left"/>
      </w:pPr>
      <w:r>
        <w:rPr>
          <w:rFonts w:ascii="Times New Roman"/>
          <w:b/>
          <w:i w:val="false"/>
          <w:color w:val="000000"/>
        </w:rPr>
        <w:t xml:space="preserve"> 6.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8"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89" w:id="83"/>
    <w:p>
      <w:pPr>
        <w:spacing w:after="0"/>
        <w:ind w:left="0"/>
        <w:jc w:val="both"/>
      </w:pPr>
      <w:r>
        <w:rPr>
          <w:rFonts w:ascii="Times New Roman"/>
          <w:b w:val="false"/>
          <w:i w:val="false"/>
          <w:color w:val="000000"/>
          <w:sz w:val="28"/>
        </w:rPr>
        <w:t>
      1) бағалау нәтижелерін бекітеді;</w:t>
      </w:r>
    </w:p>
    <w:bookmarkEnd w:id="83"/>
    <w:bookmarkStart w:name="z90" w:id="84"/>
    <w:p>
      <w:pPr>
        <w:spacing w:after="0"/>
        <w:ind w:left="0"/>
        <w:jc w:val="both"/>
      </w:pPr>
      <w:r>
        <w:rPr>
          <w:rFonts w:ascii="Times New Roman"/>
          <w:b w:val="false"/>
          <w:i w:val="false"/>
          <w:color w:val="000000"/>
          <w:sz w:val="28"/>
        </w:rPr>
        <w:t>
      2) бағалау нәтижелерін қайта қарау.</w:t>
      </w:r>
    </w:p>
    <w:bookmarkEnd w:id="84"/>
    <w:bookmarkStart w:name="z91"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2" w:id="8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жұмыскері танысудан бас тарту туралы еркін нұсқада акт қабылдайды.</w:t>
      </w:r>
    </w:p>
    <w:bookmarkEnd w:id="88"/>
    <w:bookmarkStart w:name="z95"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9"/>
    <w:bookmarkStart w:name="z96" w:id="90"/>
    <w:p>
      <w:pPr>
        <w:spacing w:after="0"/>
        <w:ind w:left="0"/>
        <w:jc w:val="left"/>
      </w:pPr>
      <w:r>
        <w:rPr>
          <w:rFonts w:ascii="Times New Roman"/>
          <w:b/>
          <w:i w:val="false"/>
          <w:color w:val="000000"/>
        </w:rPr>
        <w:t xml:space="preserve"> 7. Бағалау нәтижелеріне шағымдану</w:t>
      </w:r>
    </w:p>
    <w:bookmarkEnd w:id="90"/>
    <w:bookmarkStart w:name="z97"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корпусының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 атқарушы органдарының "Б" корпусы мемлекеттік әкімшілік қызметшілерінің қызметін бағалау әдістемесіне</w:t>
            </w:r>
            <w:r>
              <w:br/>
            </w:r>
            <w:r>
              <w:rPr>
                <w:rFonts w:ascii="Times New Roman"/>
                <w:b w:val="false"/>
                <w:i w:val="false"/>
                <w:color w:val="000000"/>
                <w:sz w:val="20"/>
              </w:rPr>
              <w:t>1-қосымша</w:t>
            </w:r>
          </w:p>
        </w:tc>
      </w:tr>
    </w:tbl>
    <w:bookmarkStart w:name="z111" w:id="103"/>
    <w:p>
      <w:pPr>
        <w:spacing w:after="0"/>
        <w:ind w:left="0"/>
        <w:jc w:val="both"/>
      </w:pPr>
      <w:r>
        <w:rPr>
          <w:rFonts w:ascii="Times New Roman"/>
          <w:b w:val="false"/>
          <w:i w:val="false"/>
          <w:color w:val="000000"/>
          <w:sz w:val="28"/>
        </w:rPr>
        <w:t>
      Нысан</w:t>
      </w:r>
    </w:p>
    <w:bookmarkEnd w:id="103"/>
    <w:bookmarkStart w:name="z112"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3" w:id="105"/>
    <w:p>
      <w:pPr>
        <w:spacing w:after="0"/>
        <w:ind w:left="0"/>
        <w:jc w:val="both"/>
      </w:pPr>
      <w:r>
        <w:rPr>
          <w:rFonts w:ascii="Times New Roman"/>
          <w:b w:val="false"/>
          <w:i w:val="false"/>
          <w:color w:val="000000"/>
          <w:sz w:val="28"/>
        </w:rPr>
        <w:t>
      __________________________________ жыл</w:t>
      </w:r>
    </w:p>
    <w:bookmarkEnd w:id="105"/>
    <w:bookmarkStart w:name="z114" w:id="106"/>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6"/>
    <w:bookmarkStart w:name="z115" w:id="107"/>
    <w:p>
      <w:pPr>
        <w:spacing w:after="0"/>
        <w:ind w:left="0"/>
        <w:jc w:val="both"/>
      </w:pPr>
      <w:r>
        <w:rPr>
          <w:rFonts w:ascii="Times New Roman"/>
          <w:b w:val="false"/>
          <w:i w:val="false"/>
          <w:color w:val="000000"/>
          <w:sz w:val="28"/>
        </w:rPr>
        <w:t>
      Қызметшінің тегі, аты, әкесінің аты (болған жағдайда):</w:t>
      </w:r>
    </w:p>
    <w:bookmarkEnd w:id="107"/>
    <w:bookmarkStart w:name="z116"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17" w:id="109"/>
    <w:p>
      <w:pPr>
        <w:spacing w:after="0"/>
        <w:ind w:left="0"/>
        <w:jc w:val="both"/>
      </w:pPr>
      <w:r>
        <w:rPr>
          <w:rFonts w:ascii="Times New Roman"/>
          <w:b w:val="false"/>
          <w:i w:val="false"/>
          <w:color w:val="000000"/>
          <w:sz w:val="28"/>
        </w:rPr>
        <w:t>
      Қызметшінің лауазымы: 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Ескертпе:</w:t>
      </w:r>
    </w:p>
    <w:bookmarkEnd w:id="117"/>
    <w:bookmarkStart w:name="z126" w:id="118"/>
    <w:p>
      <w:pPr>
        <w:spacing w:after="0"/>
        <w:ind w:left="0"/>
        <w:jc w:val="both"/>
      </w:pPr>
      <w:r>
        <w:rPr>
          <w:rFonts w:ascii="Times New Roman"/>
          <w:b w:val="false"/>
          <w:i w:val="false"/>
          <w:color w:val="000000"/>
          <w:sz w:val="28"/>
        </w:rPr>
        <w:t>
      *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8"/>
    <w:bookmarkStart w:name="z127"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c>
          <w:tcPr>
            <w:tcW w:w="6150" w:type="dxa"/>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 атқарушы органдарының "Б" корпусы мемлекеттік әкімшілік қызметшілерінің қызметін бағалау әдістемесіне</w:t>
            </w:r>
            <w:r>
              <w:br/>
            </w:r>
            <w:r>
              <w:rPr>
                <w:rFonts w:ascii="Times New Roman"/>
                <w:b w:val="false"/>
                <w:i w:val="false"/>
                <w:color w:val="000000"/>
                <w:sz w:val="20"/>
              </w:rPr>
              <w:t>2-қосымша</w:t>
            </w:r>
          </w:p>
        </w:tc>
      </w:tr>
    </w:tbl>
    <w:bookmarkStart w:name="z139" w:id="122"/>
    <w:p>
      <w:pPr>
        <w:spacing w:after="0"/>
        <w:ind w:left="0"/>
        <w:jc w:val="both"/>
      </w:pPr>
      <w:r>
        <w:rPr>
          <w:rFonts w:ascii="Times New Roman"/>
          <w:b w:val="false"/>
          <w:i w:val="false"/>
          <w:color w:val="000000"/>
          <w:sz w:val="28"/>
        </w:rPr>
        <w:t>
      Нысан</w:t>
      </w:r>
    </w:p>
    <w:bookmarkEnd w:id="122"/>
    <w:bookmarkStart w:name="z140" w:id="123"/>
    <w:p>
      <w:pPr>
        <w:spacing w:after="0"/>
        <w:ind w:left="0"/>
        <w:jc w:val="left"/>
      </w:pPr>
      <w:r>
        <w:rPr>
          <w:rFonts w:ascii="Times New Roman"/>
          <w:b/>
          <w:i w:val="false"/>
          <w:color w:val="000000"/>
        </w:rPr>
        <w:t xml:space="preserve"> Бағалау парағы</w:t>
      </w:r>
    </w:p>
    <w:bookmarkEnd w:id="123"/>
    <w:bookmarkStart w:name="z141" w:id="124"/>
    <w:p>
      <w:pPr>
        <w:spacing w:after="0"/>
        <w:ind w:left="0"/>
        <w:jc w:val="both"/>
      </w:pPr>
      <w:r>
        <w:rPr>
          <w:rFonts w:ascii="Times New Roman"/>
          <w:b w:val="false"/>
          <w:i w:val="false"/>
          <w:color w:val="000000"/>
          <w:sz w:val="28"/>
        </w:rPr>
        <w:t>
      _____________________тоқсан_____жыл</w:t>
      </w:r>
    </w:p>
    <w:bookmarkEnd w:id="124"/>
    <w:bookmarkStart w:name="z142" w:id="125"/>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25"/>
    <w:bookmarkStart w:name="z143"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44"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45" w:id="12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8"/>
    <w:bookmarkStart w:name="z146"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7" w:id="130"/>
    <w:p>
      <w:pPr>
        <w:spacing w:after="0"/>
        <w:ind w:left="0"/>
        <w:jc w:val="both"/>
      </w:pPr>
      <w:r>
        <w:rPr>
          <w:rFonts w:ascii="Times New Roman"/>
          <w:b w:val="false"/>
          <w:i w:val="false"/>
          <w:color w:val="000000"/>
          <w:sz w:val="28"/>
        </w:rPr>
        <w:t>
      ___________________________________________________________________</w:t>
      </w:r>
    </w:p>
    <w:bookmarkEnd w:id="130"/>
    <w:bookmarkStart w:name="z148" w:id="131"/>
    <w:p>
      <w:pPr>
        <w:spacing w:after="0"/>
        <w:ind w:left="0"/>
        <w:jc w:val="both"/>
      </w:pPr>
      <w:r>
        <w:rPr>
          <w:rFonts w:ascii="Times New Roman"/>
          <w:b w:val="false"/>
          <w:i w:val="false"/>
          <w:color w:val="000000"/>
          <w:sz w:val="28"/>
        </w:rPr>
        <w:t>
      Лауазымдық міндеттерді орындау бағасы:</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970"/>
        <w:gridCol w:w="1512"/>
        <w:gridCol w:w="1512"/>
        <w:gridCol w:w="2200"/>
        <w:gridCol w:w="1742"/>
        <w:gridCol w:w="1742"/>
        <w:gridCol w:w="367"/>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 р/c</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қызметін көрсеткіш тері мен түрлері туралы мәліметтер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қызмет көрсеткіш тері мен түрлері туралы мәліметтер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 тер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1</w:t>
            </w:r>
          </w:p>
          <w:bookmarkEnd w:id="133"/>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2</w:t>
            </w:r>
          </w:p>
          <w:bookmarkEnd w:id="134"/>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3</w:t>
            </w:r>
          </w:p>
          <w:bookmarkEnd w:id="135"/>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6"/>
        </w:tc>
        <w:tc>
          <w:tcPr>
            <w:tcW w:w="6150" w:type="dxa"/>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 атқарушы органдарының "Б" корпусы мемлекеттік әкімшілік қызметшілерінің қызметін бағалау әдістемесіне</w:t>
            </w:r>
            <w:r>
              <w:br/>
            </w:r>
            <w:r>
              <w:rPr>
                <w:rFonts w:ascii="Times New Roman"/>
                <w:b w:val="false"/>
                <w:i w:val="false"/>
                <w:color w:val="000000"/>
                <w:sz w:val="20"/>
              </w:rPr>
              <w:t>3-қосымша</w:t>
            </w:r>
          </w:p>
        </w:tc>
      </w:tr>
    </w:tbl>
    <w:bookmarkStart w:name="z166" w:id="138"/>
    <w:p>
      <w:pPr>
        <w:spacing w:after="0"/>
        <w:ind w:left="0"/>
        <w:jc w:val="both"/>
      </w:pPr>
      <w:r>
        <w:rPr>
          <w:rFonts w:ascii="Times New Roman"/>
          <w:b w:val="false"/>
          <w:i w:val="false"/>
          <w:color w:val="000000"/>
          <w:sz w:val="28"/>
        </w:rPr>
        <w:t>
      Нысан</w:t>
      </w:r>
    </w:p>
    <w:bookmarkEnd w:id="138"/>
    <w:bookmarkStart w:name="z167" w:id="139"/>
    <w:p>
      <w:pPr>
        <w:spacing w:after="0"/>
        <w:ind w:left="0"/>
        <w:jc w:val="left"/>
      </w:pPr>
      <w:r>
        <w:rPr>
          <w:rFonts w:ascii="Times New Roman"/>
          <w:b/>
          <w:i w:val="false"/>
          <w:color w:val="000000"/>
        </w:rPr>
        <w:t xml:space="preserve"> Бағалау парағы</w:t>
      </w:r>
    </w:p>
    <w:bookmarkEnd w:id="139"/>
    <w:bookmarkStart w:name="z168" w:id="140"/>
    <w:p>
      <w:pPr>
        <w:spacing w:after="0"/>
        <w:ind w:left="0"/>
        <w:jc w:val="both"/>
      </w:pPr>
      <w:r>
        <w:rPr>
          <w:rFonts w:ascii="Times New Roman"/>
          <w:b w:val="false"/>
          <w:i w:val="false"/>
          <w:color w:val="000000"/>
          <w:sz w:val="28"/>
        </w:rPr>
        <w:t>
      _________________ жыл</w:t>
      </w:r>
    </w:p>
    <w:bookmarkEnd w:id="140"/>
    <w:bookmarkStart w:name="z169" w:id="141"/>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1"/>
    <w:bookmarkStart w:name="z170" w:id="14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2"/>
    <w:bookmarkStart w:name="z171" w:id="143"/>
    <w:p>
      <w:pPr>
        <w:spacing w:after="0"/>
        <w:ind w:left="0"/>
        <w:jc w:val="both"/>
      </w:pPr>
      <w:r>
        <w:rPr>
          <w:rFonts w:ascii="Times New Roman"/>
          <w:b w:val="false"/>
          <w:i w:val="false"/>
          <w:color w:val="000000"/>
          <w:sz w:val="28"/>
        </w:rPr>
        <w:t>
      ___________________________________________________________________</w:t>
      </w:r>
    </w:p>
    <w:bookmarkEnd w:id="143"/>
    <w:bookmarkStart w:name="z172" w:id="14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4"/>
    <w:bookmarkStart w:name="z173"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74" w:id="146"/>
    <w:p>
      <w:pPr>
        <w:spacing w:after="0"/>
        <w:ind w:left="0"/>
        <w:jc w:val="both"/>
      </w:pPr>
      <w:r>
        <w:rPr>
          <w:rFonts w:ascii="Times New Roman"/>
          <w:b w:val="false"/>
          <w:i w:val="false"/>
          <w:color w:val="000000"/>
          <w:sz w:val="28"/>
        </w:rPr>
        <w:t>
      __________________________________________________________________</w:t>
      </w:r>
    </w:p>
    <w:bookmarkEnd w:id="146"/>
    <w:bookmarkStart w:name="z175"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530"/>
        <w:gridCol w:w="2381"/>
        <w:gridCol w:w="686"/>
        <w:gridCol w:w="690"/>
        <w:gridCol w:w="4259"/>
        <w:gridCol w:w="936"/>
        <w:gridCol w:w="957"/>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 р/с</w:t>
            </w:r>
          </w:p>
          <w:bookmarkEnd w:id="148"/>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1</w:t>
            </w:r>
          </w:p>
          <w:bookmarkEnd w:id="149"/>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2</w:t>
            </w:r>
          </w:p>
          <w:bookmarkEnd w:id="150"/>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3</w:t>
            </w:r>
          </w:p>
          <w:bookmarkEnd w:id="151"/>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4</w:t>
            </w:r>
          </w:p>
          <w:bookmarkEnd w:id="152"/>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 атқарушы органдарының "Б" корпусы мемлекеттік әкімшілік қызметшілерінің қызметін бағалау әдістемесіне</w:t>
            </w:r>
            <w:r>
              <w:br/>
            </w:r>
            <w:r>
              <w:rPr>
                <w:rFonts w:ascii="Times New Roman"/>
                <w:b w:val="false"/>
                <w:i w:val="false"/>
                <w:color w:val="000000"/>
                <w:sz w:val="20"/>
              </w:rPr>
              <w:t>4-қосымша</w:t>
            </w:r>
          </w:p>
        </w:tc>
      </w:tr>
    </w:tbl>
    <w:bookmarkStart w:name="z192" w:id="155"/>
    <w:p>
      <w:pPr>
        <w:spacing w:after="0"/>
        <w:ind w:left="0"/>
        <w:jc w:val="both"/>
      </w:pPr>
      <w:r>
        <w:rPr>
          <w:rFonts w:ascii="Times New Roman"/>
          <w:b w:val="false"/>
          <w:i w:val="false"/>
          <w:color w:val="000000"/>
          <w:sz w:val="28"/>
        </w:rPr>
        <w:t>
      Нысан</w:t>
      </w:r>
    </w:p>
    <w:bookmarkEnd w:id="155"/>
    <w:bookmarkStart w:name="z193"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94" w:id="157"/>
    <w:p>
      <w:pPr>
        <w:spacing w:after="0"/>
        <w:ind w:left="0"/>
        <w:jc w:val="both"/>
      </w:pPr>
      <w:r>
        <w:rPr>
          <w:rFonts w:ascii="Times New Roman"/>
          <w:b w:val="false"/>
          <w:i w:val="false"/>
          <w:color w:val="000000"/>
          <w:sz w:val="28"/>
        </w:rPr>
        <w:t>
      ______________________________________________</w:t>
      </w:r>
    </w:p>
    <w:bookmarkEnd w:id="157"/>
    <w:bookmarkStart w:name="z195" w:id="158"/>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158"/>
    <w:bookmarkStart w:name="z196" w:id="159"/>
    <w:p>
      <w:pPr>
        <w:spacing w:after="0"/>
        <w:ind w:left="0"/>
        <w:jc w:val="both"/>
      </w:pPr>
      <w:r>
        <w:rPr>
          <w:rFonts w:ascii="Times New Roman"/>
          <w:b w:val="false"/>
          <w:i w:val="false"/>
          <w:color w:val="000000"/>
          <w:sz w:val="28"/>
        </w:rPr>
        <w:t>
      __________________________________________________________</w:t>
      </w:r>
    </w:p>
    <w:bookmarkEnd w:id="159"/>
    <w:bookmarkStart w:name="z197" w:id="16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w:t>
      </w:r>
    </w:p>
    <w:bookmarkEnd w:id="160"/>
    <w:bookmarkStart w:name="z198" w:id="161"/>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 xml:space="preserve">езең </w:t>
      </w:r>
      <w:r>
        <w:rPr>
          <w:rFonts w:ascii="Times New Roman"/>
          <w:b w:val="false"/>
          <w:i/>
          <w:color w:val="000000"/>
          <w:sz w:val="28"/>
        </w:rPr>
        <w:t>(</w:t>
      </w:r>
      <w:r>
        <w:rPr>
          <w:rFonts w:ascii="Times New Roman"/>
          <w:b w:val="false"/>
          <w:i/>
          <w:color w:val="000000"/>
          <w:sz w:val="28"/>
        </w:rPr>
        <w:t>тоқсан және (немесе) жыл)</w:t>
      </w:r>
    </w:p>
    <w:bookmarkEnd w:id="161"/>
    <w:bookmarkStart w:name="z199" w:id="162"/>
    <w:p>
      <w:pPr>
        <w:spacing w:after="0"/>
        <w:ind w:left="0"/>
        <w:jc w:val="both"/>
      </w:pPr>
      <w:r>
        <w:rPr>
          <w:rFonts w:ascii="Times New Roman"/>
          <w:b w:val="false"/>
          <w:i w:val="false"/>
          <w:color w:val="000000"/>
          <w:sz w:val="28"/>
        </w:rPr>
        <w:t>
      Бағалау нәтижелері</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4"/>
          <w:p>
            <w:pPr>
              <w:spacing w:after="20"/>
              <w:ind w:left="20"/>
              <w:jc w:val="both"/>
            </w:pPr>
            <w:r>
              <w:rPr>
                <w:rFonts w:ascii="Times New Roman"/>
                <w:b w:val="false"/>
                <w:i w:val="false"/>
                <w:color w:val="000000"/>
                <w:sz w:val="20"/>
              </w:rPr>
              <w:t>
1.</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2.</w:t>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w:t>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4" w:id="167"/>
    <w:p>
      <w:pPr>
        <w:spacing w:after="0"/>
        <w:ind w:left="0"/>
        <w:jc w:val="both"/>
      </w:pPr>
      <w:r>
        <w:rPr>
          <w:rFonts w:ascii="Times New Roman"/>
          <w:b w:val="false"/>
          <w:i w:val="false"/>
          <w:color w:val="000000"/>
          <w:sz w:val="28"/>
        </w:rPr>
        <w:t>
      Комиссия қорытындысы:</w:t>
      </w:r>
    </w:p>
    <w:bookmarkEnd w:id="167"/>
    <w:bookmarkStart w:name="z205"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206" w:id="169"/>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69"/>
    <w:bookmarkStart w:name="z207" w:id="170"/>
    <w:p>
      <w:pPr>
        <w:spacing w:after="0"/>
        <w:ind w:left="0"/>
        <w:jc w:val="both"/>
      </w:pPr>
      <w:r>
        <w:rPr>
          <w:rFonts w:ascii="Times New Roman"/>
          <w:b w:val="false"/>
          <w:i w:val="false"/>
          <w:color w:val="000000"/>
          <w:sz w:val="28"/>
        </w:rPr>
        <w:t>
      Комиссия хатшысы: ____________________________ Күні: _____________</w:t>
      </w:r>
    </w:p>
    <w:bookmarkEnd w:id="170"/>
    <w:bookmarkStart w:name="z208" w:id="171"/>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қолы)</w:t>
      </w:r>
    </w:p>
    <w:bookmarkEnd w:id="171"/>
    <w:bookmarkStart w:name="z209" w:id="172"/>
    <w:p>
      <w:pPr>
        <w:spacing w:after="0"/>
        <w:ind w:left="0"/>
        <w:jc w:val="both"/>
      </w:pPr>
      <w:r>
        <w:rPr>
          <w:rFonts w:ascii="Times New Roman"/>
          <w:b w:val="false"/>
          <w:i w:val="false"/>
          <w:color w:val="000000"/>
          <w:sz w:val="28"/>
        </w:rPr>
        <w:t>
      Комиссия төрағасы: ____________________________ Күні: ____________</w:t>
      </w:r>
    </w:p>
    <w:bookmarkEnd w:id="172"/>
    <w:bookmarkStart w:name="z210" w:id="173"/>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қолы)</w:t>
      </w:r>
    </w:p>
    <w:bookmarkEnd w:id="173"/>
    <w:bookmarkStart w:name="z211" w:id="174"/>
    <w:p>
      <w:pPr>
        <w:spacing w:after="0"/>
        <w:ind w:left="0"/>
        <w:jc w:val="both"/>
      </w:pPr>
      <w:r>
        <w:rPr>
          <w:rFonts w:ascii="Times New Roman"/>
          <w:b w:val="false"/>
          <w:i w:val="false"/>
          <w:color w:val="000000"/>
          <w:sz w:val="28"/>
        </w:rPr>
        <w:t>
      Комиссия мүшесі: ______________________________ Күні: _____________</w:t>
      </w:r>
    </w:p>
    <w:bookmarkEnd w:id="174"/>
    <w:bookmarkStart w:name="z212" w:id="175"/>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