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6686" w14:textId="c446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66 "Рудный қаласының 2017-2019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2017 жылғы 23 ақпандағы № 102 шешімі. Қостанай облысының Әділет департаментінде 2017 жылғы 13 наурызда № 6896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21 желтоқсандағы № 66 "Рудный қаласының 2017-2019 жылдарға арналған қалалық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6772 нөмірімен тіркелген, 2017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13 753 227,0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11 348 232,0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34 034,0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776 174,0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1 594 787,0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13 846 255,8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5), 6)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- 1 493 159,8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1 493 159,8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Рудный қаласы әкімдігінің "Рудный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З. Жигунова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ақпан 2017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1065"/>
        <w:gridCol w:w="622"/>
        <w:gridCol w:w="5232"/>
        <w:gridCol w:w="4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5"/>
        <w:gridCol w:w="1106"/>
        <w:gridCol w:w="1106"/>
        <w:gridCol w:w="5750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91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5"/>
        <w:gridCol w:w="1106"/>
        <w:gridCol w:w="1106"/>
        <w:gridCol w:w="5750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5"/>
        <w:gridCol w:w="1622"/>
        <w:gridCol w:w="1045"/>
        <w:gridCol w:w="3970"/>
        <w:gridCol w:w="4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4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2017 жылға арналған бюджеттік бағдарламалар тізбесі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753"/>
        <w:gridCol w:w="1589"/>
        <w:gridCol w:w="1589"/>
        <w:gridCol w:w="4149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