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d531" w14:textId="73ad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18 тамыздағы № 2519 қаулысы. Қостанай облысының Әділет департаментінде 2017 жылғы 8 қыркүйекте № 7194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бас бостандығынан айыру орындарынан босатылған адамдарды жұмысқа орналастыру үшін жұмыс орындарына квотаның мөлшері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 және 2018 жылдың 1 қаңтарынан бастап туындаған қатынастарға таратылады.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Қостанай қаласы бойынша ұйымдар қимасында бас бостандығынан айыру орындарынан босатылған адамдарды жұмысқа орналастыру үшін жұмыс орындарына квотаның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5792"/>
        <w:gridCol w:w="1926"/>
        <w:gridCol w:w="1729"/>
        <w:gridCol w:w="1729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%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орындары-ның саны (бірлік)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 плюс"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"Агротехмаш"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"Ирина и К"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"Аруана-2010"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 Каспиан Сталь"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 плюс"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 автовокзал"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ауыл шаруашылығын механикаландыру және электрификацияландыру ғылыми-зерттеу институты" жауапкершілігі шектеулі серіктестігінің Қостанай филиалы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"МЕГАСТРОЙ-СЕВЕР"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"Отан-2004"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"Пластокно-Костанай"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"РСУ-2008"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"РЦКУ-Костанай"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"Светотехника – 1"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"Табыс&amp;Co"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жол АТ"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"Торгстроймонтаж"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кәсіпорнының "Еңбек-Қостанай" филиалы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