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1794f" w14:textId="70179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21 желтоқсандағы № 93 "Қостанай қаласының 2017-2019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2017 жылғы 17 шілдедегі № 170 шешімі. Қостанай облысының Әділет департаментінде 2017 жылғы 1 тамызда № 7146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Мәслихаттың 2016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қаласының 2017-2019 жылдарға арналған бюджеті туралы" шешіміне (Нормативтік құқықтық актілерді мемлекеттік тіркеу тізілімінде № 6771 тіркелген, 2017 жылғы 11 қаңтарда Қазақстан Республикасы нормативтік құқықтық актілерінің электрондық түрдегі эталондық бақылау банкінде жарияланған) мынадай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Қостанай қаласының 2017-2019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2017 жылға мынадай көлемдерде бекітілсін: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кірістер – 35946203,2 мың теңге, оның iшiнде: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бойынша – 21268745,0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бойынша – 125266,0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негiзгi капиталды сатудан түсетiн түсiмдер бойынша – 1769500,0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түсімдері бойынша – 12782692,2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шығындар – 42211255,8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таза бюджеттiк кредиттеу – 979762,0 мың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қаржы активтерімен жасалатын операциялар бойынша сальдо –905269,0 мың теңге, оның iшiнде: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қаржы активтерiн сатып алу – 905269,0 мың теңге;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-8150083,6 мың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8150083,6 мың теңге.";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"8. 2017 жылға арналған қаланың жергілікті атқарушы органының резерві 315026,7 мың теңге сомасында бекітілсін.";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2017 жылдың 1 қаңтарынан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 № 5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 бойынша депутаты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Дудин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КЕЛІСІЛДІ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"Қостанай қаласы әкімдігінің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экономика және бюджеттік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жоспарлау бөлімі" мемлекеттік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мекемесінің басшысы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 М. Ержанов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 шешіміне 1-қосымша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2017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968"/>
        <w:gridCol w:w="624"/>
        <w:gridCol w:w="6520"/>
        <w:gridCol w:w="35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"/>
        </w:tc>
        <w:tc>
          <w:tcPr>
            <w:tcW w:w="3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35946203,2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21268745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10102846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10102846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7334492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7334492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2801426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1772635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865519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642772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154460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403551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387209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387209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есімпұлдар, санкциялар, өндіріп алулар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3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есімпұлдар, санкциялар, өндіріп алулар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4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5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6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1769500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8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9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0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1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2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12782692,2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3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12782692,2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4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12782692,2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505"/>
        <w:gridCol w:w="1064"/>
        <w:gridCol w:w="1065"/>
        <w:gridCol w:w="111"/>
        <w:gridCol w:w="5887"/>
        <w:gridCol w:w="288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5"/>
        </w:tc>
        <w:tc>
          <w:tcPr>
            <w:tcW w:w="2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42211255,8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377396,5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212620,4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191849,4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178941,8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12907,6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69618,8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69618,8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47925,8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22945,6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22945,6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22645,6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72211,7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72211,7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71911,7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177846,2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56728,4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56728,4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56728,4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121117,8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121117,8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121117,8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9950634,5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3210250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3210250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1789290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1420960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5878888,5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5655772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5245626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410146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92391,5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92391,5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861496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861496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486052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1083029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746631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746631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171255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208365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267430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267430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11723151,4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9384154,3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154590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жекелеген санаттарын тұрғын үймен қамтамасыз ету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9218214,3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6907671,7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2310542,6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1133177,9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1133177,9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303480,4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276785,5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528154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1205819,2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1205819,2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2164,6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960354,6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2535464,7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2033228,5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1642207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17271,7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164144,1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1441894,1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391021,5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391021,5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146130,2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31420,2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31420,2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132227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116797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20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100092,4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67151,4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24530,4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24280,4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122353,5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122353,5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60527,9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58806,2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61825,6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22386,6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7409992,2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7409992,2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7409992,2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1957215,2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5452777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343397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және бәсекелестікті қорғау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18362,2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18362,2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325034,8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315026,7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315026,7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10008,1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10008,1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4075,4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4075,4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4075,4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4075,4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8225536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8225536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8225536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пайдаланылмаған (толық пайдаланылмаған) трансферттерді қайтару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12699,4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8130824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82012,6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979762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979762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6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979762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979762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979762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979762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905269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905269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6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905269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905269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905269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905269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-8150083,6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8150083,6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 шешіміне 2-қосымша</w:t>
            </w:r>
          </w:p>
        </w:tc>
      </w:tr>
    </w:tbl>
    <w:bookmarkStart w:name="z292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2018 жылға арналған бюджеті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6"/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54870040,1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27810493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13748686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13748686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9992068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9992068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3029554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2022062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690305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454264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4304493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4163788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4163788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22659396,1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22659396,1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22659396,1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515"/>
        <w:gridCol w:w="1086"/>
        <w:gridCol w:w="1086"/>
        <w:gridCol w:w="113"/>
        <w:gridCol w:w="5758"/>
        <w:gridCol w:w="294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09"/>
        </w:tc>
        <w:tc>
          <w:tcPr>
            <w:tcW w:w="2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53080872,1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341283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187745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166027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165527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3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4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4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11595342,9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2961428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2961428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1748295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1213133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8417115,9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5800988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5374044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426944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134585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134585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2481542,9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2481542,9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6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797111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639986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639986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201960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8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24600330,2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22655133,2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22613931,2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6765182,1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15848749,1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1081188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1081188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1058913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864009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864009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690584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1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1147757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177876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177876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177876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789074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155020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634054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634054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148797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117938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4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5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6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6271632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6271632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6271632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4186829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2084803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7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216481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және бәсекелестікті қорғау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8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8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7851989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7851989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7851989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7851989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1789168,0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-1789168,0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