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51bd9" w14:textId="1351b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2016 жылғы 21 желтоқсандағы № 93 "Қостанай қаласының 2017-2019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2017 жылғы 5 мамырдағы № 137 шешімі. Қостанай облысының Әділет департаментінде 2017 жылғы 19 мамырда № 7052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Мәслихаттың 2016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"Қостанай қаласының 2017-2019 жылдарға арналған бюджеті туралы" шешіміне (Нормативтік құқықтық актілерді мемлекеттік тіркеу тізілімінде № 6771 тіркелген, 2017 жылғы 11 қаңтарда Қазақстан Республикасы нормативтік құқықтық актілерінің электрондық түрдегі Эталондық бақылау банкінде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"1. Қостанай қаласының 2017-2019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2017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кірістер – 35037834,2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бойынша – 21268745,0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бойынша – 125266,0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негiзгi капиталды сатудан түсетiн түсiмдер бойынша – 1769500,0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түсімдері бойынша – 11874323,2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шығындар – 42208155,8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таза бюджеттiк кредиттеу – 979762,0 тысячи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– -8150083,6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бюджет тапшылығын қаржыландыру (профицитін пайдалану) –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8150083,6 мың теңге.";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5 - 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"4. 2017 жылға арналған қалалық бюджетте республикалық және облыстық бюджеттерден нысаналы ағымдағы трансферттер түсімінің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көзделгені ескерілсін,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тілдік курстар бойынша тағылымдамадан өткен мұғалімдерге қосымша ақы төлеуге 5311,0 мың теңге сомасында;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оқу кезеңінде негізгі қызметкерді алмастырғаны үшін мұғалімдерге қосымша ақы төлеуге 6906,0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"Өрлеу" жобасы бойынша шартты ақшалай көмекті енгізуге 4842,0 мың теңге сомасында;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асыруға 146609,0 мың теңге сомасында;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еңбек нарығын дамытуға 56517,0 мың теңге сомасында;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мәдениет және білім объектілерінің терроризмге қарсы қорғалуын қамтамасыз ету мақсатында бейнебақылау жүйесі жабдықтарын жеткізу және монтаждау бойынша қызметті төлеуге 95795,0 мың теңге сомасында;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сандық білім беру инфрақұрылымын құруға 38542,0 мың теңге сомасында;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арнайы бағыттағы аудитті жүргізуге және бухгалтерлерді оқытуға 9040,0 мың теңге сомасында;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мектептерді күрделі жөндеуге 413106,0 мың теңге сомасында;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көшелерді күрделі жөндеуге 1396000,0 мың теңге сомасында;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көшелерді орташа және ағымдағы жөндеуге 2251300,0 мың теңге сомасында;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Береке шағын ауданының егжей-тегжейлі жоспарының жобасын әзірлеуге 21481,0 мың теңге сомасында;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жануарлардың энзоотиялық аурулары бойынша ветеринариялық іс-шараларды жүргізуге 163,0 мың теңге сомасында;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инсинераторларды пайдалана отырып биологиялық қалдықтарды жоюға 6424,0 мың теңге сомасында;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үкіметтік емес ұйымдарда мемлекеттік әлеуметтік тапсырысты орналастыруға 23615,0 мың теңге сомасында;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Нәтижелі жұмыспен қамтуды және жаппай кәсіпкерлікті дамытуың 2017-2021 жылдарға арналған бағдарламасы шеңберінде еңбек нарығында сұранысқа ие кәсіптер мен дағдылар бойынша жұмысшы кадрларды қысқа мерзімді кәсіптік оқытуға 73808,0 мың теңге сомасында;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халықты жұмыспен қамту орталықтарында электрондық кезек жүйесінің жабдығын сатып алуға және монтаждауға 4463,0 мың теңге сомасында;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"Қостанай қаласы әкімдігінің дене шынықтыру және спорт бөлімінің Қостанай қаласы әкімдігінің Орталық стадионы" мемлекеттік коммуналдық қазыналық кәсіпорынын күрделі жөндеуге 1069749,0 мың теңге сомасында.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2017 жылға арналған қалалық бюджетте республикалық және облыстық бюджеттерден қаражаттар түсімінің көзделгені ескерілсін, оның ішінде: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бастауыш, негізгі, орта және жалпы орта білім беру объектілерін салуға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және реконструкциялауға нысаналы трансферті 91794,0 мың теңге сомасында;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коммуналдық тұрғын үй қорының тұрғын үйін жобалау және (немесе), салуға, қайта жаңартуға нысаналы трансферті 932424,0 мың теңге сомасында;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инженерлік-коммуникациялық инфрақұрылымды жобалау, дамыту және (немесе) жайластыруға нысаналы трансферті 2056330,3 мың теңге сомасында;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сумен жабдықтау және су бұру жүйесін дамытуға нысаналы трансферті 206703,0 мың теңге сомасында;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коммуналдық шаруашылығын дамытуға нысаналы трансферті 742347,0 мың теңге сомасында;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спорт объектілерін дамытуға нысаналы трансферті 389977,9 мың теңге сомасында;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жылу-энергетикалық жүйені дамытуға нысаналы трансферті 99474,0 мың теңге сомасында;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көліктік инфрақұрылымды дамытуға нысаналы трансферті 1729300,0 мың теңге сомасында.";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8 - 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"7. 2017 жылға арналған қалалық бюджетте облыстық бюджеттен қаражаттар түсімінің көзделгені ескерілсін, оның ішінде: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аудандардың (облыстық маңызы бар қалалардың) бюджеттеріне тұрғын үй жобалауға және (немесе) салуға кредит беруге 5461178,0 мың теңге сомасында.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2017 жылға арналған қаланың жергілікті атқарушы органының резерві 266418,3 мың теңге сомасында бекітілсін.";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 2017 жылдың 01 қаңтарынан бастап қолданысқа енгізіледі.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төрайымы, №8 сайлау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 бойынша депутаты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Шагабутдинова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Сандыбеков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"Қостанай қаласы әкімдігінің экономика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және бюджеттік жоспарлау бөлімі"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мекемесінің басшысының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міндетін атқарушы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 М. Теньгаева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2017 жылғы 05 мамыр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05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137 шешіміне 1-қосымша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 шешіміне 1-қосымша</w:t>
            </w:r>
          </w:p>
        </w:tc>
      </w:tr>
    </w:tbl>
    <w:bookmarkStart w:name="z6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2017 жылға арналған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968"/>
        <w:gridCol w:w="624"/>
        <w:gridCol w:w="6520"/>
        <w:gridCol w:w="35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0"/>
        </w:tc>
        <w:tc>
          <w:tcPr>
            <w:tcW w:w="3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35037834,2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21268745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10102846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10102846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7334492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7334492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2801426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1772635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0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865519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1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642772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3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154460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53861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5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403551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6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7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387209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8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387209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9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125266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0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94881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1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2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80992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3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13289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4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5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6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есімпұлдар, санкциялар, өндіріп алулар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7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есімпұлдар, санкциялар, өндіріп алулар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8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9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0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1769500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1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1568000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2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1568000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3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201500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4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192500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5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6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11874323,2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7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11874323,2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8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11874323,2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766"/>
        <w:gridCol w:w="1041"/>
        <w:gridCol w:w="1041"/>
        <w:gridCol w:w="108"/>
        <w:gridCol w:w="5756"/>
        <w:gridCol w:w="282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9"/>
        </w:tc>
        <w:tc>
          <w:tcPr>
            <w:tcW w:w="2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42208155,8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0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362510,8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206440,3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185669,3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172761,7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12907,6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63945,5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63945,5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63645,5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01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177529,2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56411,4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56411,4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56411,4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121117,8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121117,8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121117,8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02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3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9948031,5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3210250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3210250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1789290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1420960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5878888,5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5655772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5245626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410146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130725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130725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92391,5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92391,5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858893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858893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239882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89576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486052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4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1078533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748535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748535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168155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188748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89128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79885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267030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267030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Үкіметтік емес ұйымдарда мемлекеттік әлеуметтік тапсырысты орналастыру 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5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12339114,2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10261293,8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жекелеген санаттарын тұрғын үймен қамтамасыз ету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10146353,8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7935059,3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2211294,5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1066620,2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1066608,2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236064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277632,2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528154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1011200,2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1011200,2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2164,6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780735,6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6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2374429,4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171012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171012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– демалыс жұмысын қолдау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171012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2026659,4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1636637,9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16658,8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159578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1441894,1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390021,5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390021,5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145419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114560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107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8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100092,4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67151,4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24530,4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24280,4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09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101804,2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101804,2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42706,2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41806,2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0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7052267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7052267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7052267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1875400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5176867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1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287650,3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қызметті қолдау және бәсекелестікті қорғау 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бөлімі 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270418,3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266418,3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266418,3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12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13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8225536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8225536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8225536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Нысаналы пайдаланылмаған (толық пайдаланылмаған) трансферттерді қайтару 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12699,4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8130824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82012,6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979762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979762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4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979762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979762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979762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979762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-8150083,6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8150083,6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05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137 шешіміне 2-қосымша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 шешіміне 2-қосымша</w:t>
            </w:r>
          </w:p>
        </w:tc>
      </w:tr>
    </w:tbl>
    <w:bookmarkStart w:name="z327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2018 жылға арналған бюджеті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3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16"/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51089065,1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26348498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12661691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12661691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9992068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9992068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2654554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1647062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195966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690305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454264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1985513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1844808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1844808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131075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22659396,1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22659396,1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22659396,1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81"/>
        <w:gridCol w:w="1061"/>
        <w:gridCol w:w="1061"/>
        <w:gridCol w:w="110"/>
        <w:gridCol w:w="5629"/>
        <w:gridCol w:w="287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49"/>
        </w:tc>
        <w:tc>
          <w:tcPr>
            <w:tcW w:w="2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49299897,1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50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341283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187745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166027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165527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51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52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53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11595342,9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2961428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2961428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1748295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1213133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8417115,9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5800988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5374044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426944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134585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134585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2481542,9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2481542,9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216799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216799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54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797111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639986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639986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201960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92371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5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20819355,2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19249158,2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19207956,2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4446202,1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14761754,1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706188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706188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683913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864009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864009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690584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6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1147757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177876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177876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– демалыс жұмысын қолдау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177876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789074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155020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123820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634054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634054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148797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117938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115365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7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58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9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6271632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6271632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6271632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4186829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2084803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0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216481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қызметті қолдау және бәсекелестікті қорғау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бөлімі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198419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198419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198419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61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62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7851989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7851989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7851989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7851989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1789168,0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-1789168,0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05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137 шешіміне 3-қосымша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 шешіміне 3-қосымша</w:t>
            </w:r>
          </w:p>
        </w:tc>
      </w:tr>
    </w:tbl>
    <w:bookmarkStart w:name="z557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2019 жылға арналған бюджеті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3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64"/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41418431,0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22462177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10619059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10619059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7982358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7982358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2745327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1675125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209984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860137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744561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370872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370872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8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1496147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8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1345593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9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1345593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9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150554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9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9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17357753,0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17357753,0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17357753,0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515"/>
        <w:gridCol w:w="1086"/>
        <w:gridCol w:w="1086"/>
        <w:gridCol w:w="113"/>
        <w:gridCol w:w="5758"/>
        <w:gridCol w:w="294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97"/>
        </w:tc>
        <w:tc>
          <w:tcPr>
            <w:tcW w:w="2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40132373,0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98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343419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188886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167021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166521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99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00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01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10247982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2997746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2997746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1759244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1238502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7000484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5882733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5452426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430307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138648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138648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979103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979103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249752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249752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102564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02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815585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657036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657036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03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16629988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7703647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7662354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1172000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6490354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8062332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8062332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8040057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864009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864009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690584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04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1153332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– демалыс жұмысын қолдау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790954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125591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634054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634054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149546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5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6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7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2070941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2070941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2070941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2070941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8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218190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қызметті қолдау және бәсекелестікті қорғау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бөлімі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9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8393979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8393979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8393979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8393979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1286058,0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-1286058,0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