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feed" w14:textId="094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18 желтоқсандағы № 3471 "Қостанай қаласы әкімдігінің білім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6 сәуірдегі № 1022 қаулысы. Қостанай облысының Әділет департаментінде 2017 жылғы 3 мамырда № 7019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өзін-өзi басқару туралы" 2001 жылгы 23 каңтардағы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органның улгі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2015 жылғы 18 желтоқсандағы № 3471"Қостанай қаласы әкімдігінің білім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6129 тіркелді, "Әділет" ақпараттық-құқықтық жүйесінде 2016 жылғы 22 қаңтарда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