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8ecd" w14:textId="6e08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15 шілдедегі № 1892 "Қостанай қаласы әкімдігінің экономика және бюджеттік жоспарлау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28 ақпандағы № 624 қаулысы. Қостанай облысының Әділет департаментінде 2017 жылғы 18 наурызда № 6927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"Қостанай қаласы әкімдігінің экономика және бюджеттік жоспарлау бөлімі" мемлекеттік мекемесі туралы ережені бекіту туралы" Қостанай қаласы әкімдігінің 2015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№1892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(Қостанай облысының әділет департаментінде 2015 жылғы 18 тамызда №5808 тіркелген, "Наш Костанай" газетінде 2015 жылғы 3 қыркүйекте).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