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5f2" w14:textId="fcfa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16 қыркүйектегі № 2477 "Қостанай қаласы әкімдігінің мәдениет және тілдерді дамыту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22 ақпандағы № 579 қаулысы. Қостанай облысының Әділет департаментінде 2017 жылғы 15 наурызда № 6907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қаласы әкімдігінің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2477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мәдениет және тілдерді дамыту бөлімі" мемлекеттік мекемесі туралы ережені бекіту туралы" қаулысының (Нормативтік құқықтық актілерді мемлекеттік тіркеу тізілімінде № 5937 тіркелген, 2015 жылғы 27 қазанда "Әділет" ақпараттық-құқықтық жүйесінде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