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2ec78" w14:textId="272ec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2016 жылғы 21 желтоқсандағы № 93 "Қостанай қаласының 2017-2019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2017 жылғы 23 ақпандағы № 117 шешімі. Қостанай облысының Әділет департаментінде 2017 жылғы 7 наурызда № 6876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Мәслихаттың 2016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қаласының 2017-2019 жылдарға арналған бюджеті туралы" шешіміне (Нормативтік құқықтық актілерді мемлекеттік тіркеу тізілімінде № 6771 тіркелген, 2017 жылғы 11 қаңтарда Қазақстан Республикасы нормативтік құқықтық актілерінің электрондық түрдегі эталондық бақылау банкінде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кірістер – 32441191,1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бойынша – 20731611,0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бойынша – 89400,0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негiзгi капиталды сатудан түсетiн түсiмдер бойынша – 1683500,0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түсімдері бойынша – 9936680,1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35436392,7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5), 6)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бюджет тапшылығы (профициті) – -3974963,6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3974963,6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"8. Қаланың жергілікті атқарушы органының 2017 жылға арналған резерві 339645,0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2017 жылдың 01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№ 14 сайлау округі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бойынша депутаты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Игимбаева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"Қостанай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 Н. Дорошок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 шешіміне 1-қосымша</w:t>
            </w:r>
          </w:p>
        </w:tc>
      </w:tr>
    </w:tbl>
    <w:bookmarkStart w:name="z2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2017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1081"/>
        <w:gridCol w:w="631"/>
        <w:gridCol w:w="5307"/>
        <w:gridCol w:w="46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32441191,1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20731611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9952846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9952846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7334492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7334492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Меншікке салынатын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құралдарына салынатын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Бірынғай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қызметтерге салынатын ішкі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кәсіби қызметті жүргізгені үшін алынатын алымдар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меншіктен түсетін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9936680,1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9936680,1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9936680,1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678"/>
        <w:gridCol w:w="963"/>
        <w:gridCol w:w="963"/>
        <w:gridCol w:w="254"/>
        <w:gridCol w:w="5844"/>
        <w:gridCol w:w="29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35436392,7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168107,8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121117,8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121117,8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121117,8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9845944,5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5835963,5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5616317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"Өрлеу"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Үкіметтік емес ұйымдарда мемлекеттік әлеуметтік тапсырысты орналастыру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7348200,6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5371045,6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5256105,6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3248730,4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2007375,2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инспекциясы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– 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қалалық) деңгейде спорттық жарыстар 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және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құрылыс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қызметті қолдау және бәсекелестікті 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8225536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8225536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8225536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пайдаланылмаған (толық пайдаланылмаған) трансферттерді қайтару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-3974963,6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3974963,6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 шешіміне 2-қосымша</w:t>
            </w:r>
          </w:p>
        </w:tc>
      </w:tr>
    </w:tbl>
    <w:bookmarkStart w:name="z28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2018 жылға арналған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1081"/>
        <w:gridCol w:w="631"/>
        <w:gridCol w:w="5307"/>
        <w:gridCol w:w="46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52106961,4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26348498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12661691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12661691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9992068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9992068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Меншікке салынатын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құралдарына салынатын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Бірынғай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қызметтерге салынатын ішкі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кәсіби қызметті жүргізгені үшін алынатын алымдар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меншіктен түсетін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23677292,4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23677292,4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23677292,4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692"/>
        <w:gridCol w:w="982"/>
        <w:gridCol w:w="982"/>
        <w:gridCol w:w="259"/>
        <w:gridCol w:w="5713"/>
        <w:gridCol w:w="298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50317793,4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11595342,9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8417115,9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2481542,9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2481542,9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"Өрлеу"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20917715,5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19347518,5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19306316,5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4472127,1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14834189,4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инспекциясы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– 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қалалық) деңгейде спорттық жарыстар 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құрылыс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6271632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6271632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6271632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қызметті қолдау және бәсекелестікті 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-1789168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