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9257" w14:textId="d469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11 желтоқсандағы № 468 "Қостанай облысының су объектілерінде ортақ су пайдалану қағидаларын белгілеу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2017 жылғы 8 желтоқсандағы № 216 шешімі. Қостанай облысының Әділет департаментінде 2018 жылғы 3 қаңтарда № 7441 болып тіркелді. Күші жойылды - Қостанай облысы мәслихатының 2025 жылғы 12 қарашадағы № 251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мәслихатының 12.11.2025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9 шілдедегі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облыстық мәслихатының 2015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облысының су объектілерінде ортақ су пайдалану қағидаларын белгілеу туралы" шешіміне (Нормативтік құқықтық актілерді мемлекеттік тіркеу тізілімінде № 6157 болып тіркелген, 2016 жылғы 11 ақпанда "Әділет" ақпараттық-құқықтық жүйесінде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Қостанай облысының су объектілерінде ортақ су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Азаматтардың өмірі мен денсаулығын сақтау мақсатында өңірлік жағдайлардың ерекшеліктерін ескере отырып: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санитариялық-эпидемиологиялық салауаттылығы саласында уәкiлеттi органдар тыйым салған жерлердегі жер үсті және жер асты су объектілерінен ауыз су және шаруашылық қажеттіліктерге су алу;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 тыйым салу немесе ескерту белгілері орнатылған жерлерде шомылу;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 тыйым салу немесе ескерту белгілері орнатылған жерлерде шағын кемелерде және басқа жүзу құралдарында жүзу жүзеге асырылмайтыны айқындалсын.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Ішкі істер министрінің 2015 жылғы 19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 айдындарындағы қауіпсіздік қағидаларын бекіту туралы" бұйрығының талаптарына (Нормативтік құқықтық актілерді мемлекеттік тіркеу тізілімінде № 10335 болып тіркелген) сәйкес су айдындарының қауіпті және демалу мен шомылу үшін жабдықталмаған учаскелерінде жергілікті атқарушы органдар тыйым салу және ескерту белгілерін орнатады.".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Ауыл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 министрлігі Су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 комитетінің Су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ресурстарын пайдалануды реттеу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қорғау жөніндегі Тобыл-Торғай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бассейндік инспекциясы" республикалық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________________Г. Оспанбекова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8 желтоқсан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 Қоғамдық денсаулық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комитетінің Қостанай облысы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денсаулық сақтау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департаменті" республикалық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О. Бекмағамбетов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8 желтоқсан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Ішкі істер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министрілігінің Төтенше жағдайлар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Қостанай облысының Төтенше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жағдайлар департаменті" мемлекеттік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________________Т. Какимов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8 желтоқсан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Энергетика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министрілігі Экологиялық реттеу және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комитетінің Қостанай облысы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Экология департаменті"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В. Мухамеджанов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8 желтоқсан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ресурстар және табиғат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пайдалануды реттеу басқармасы"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М. Шаимов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8 желтоқсан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