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24d4" w14:textId="c9a2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2017 жылғы 8 желтоқсандағы № 215 шешімі. Қостанай облысының Әділет департаментінде 2018 жылғы 3 қаңтарда № 7437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арналған жер үсті көздеріндегі су ресурстарын пайдаланғаны үшін төлемақы мөлшерлемелері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қаржы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Жусупова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"8" желтоқсан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табиғи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 пайдалануды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басқармасы" мемлекеттік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М. Шаимов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"8" желтоқсан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экономика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Е. Спанов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"8" желтоқсан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 үсті көздеріндегі су ресурстарын пайдаланғаны үшін төлемақы мөлшерлемелері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3028"/>
        <w:gridCol w:w="3922"/>
        <w:gridCol w:w="3918"/>
      </w:tblGrid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пайдаланудың түрi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бiрлiгi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мөлшерлемелерi (теңге)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"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жылу энергетикасын қоса есептегенде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342,58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"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7"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