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1cc3" w14:textId="0ff1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облыстық мәслихатының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8 желтоқсандағы № 220 шешімі. Қостанай облысының Әділет департаментінде 2017 жылғы 26 желтоқсанда № 7423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облыстық мәслихатының келесi шешiмдерiнiң күшi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2014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облыстық мәслихатының Регламентін бекіту туралы" (Нормативтік құқықтық актілерді мемлекеттік тіркеу тізілімінде нөмiрi 4599 болып тіркелген, 2014 жылғы 13 мамырда "Әділет" ақпараттық-құқықтық жүйесінде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2014 жылғы 4 шiлдедегi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2014 жылғы 14 наурыздағы № 264 "Қостанай облыстық мәслихатының Регламентiн бекiту туралы" шешiмiне өзгерiстер енгiзу туралы" (Нормативтiк құқықтық актiлердi мемлекеттiк тiркеу тiзiлiмiнде нөмiрi 4971 болып тiркелген, 2014 жылғы 19 тамызда "Костанайские новости" газетiнде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