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3f04c" w14:textId="723f0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облысының әкімшілік аумақтық құрылысындағы өзгерістер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2017 жылғы 22 қарашадағы № 4 қаулысы және Қостанай облысы мәслихатының 2017 жылғы 22 қарашадағы № 201 шешімі. Қостанай облысының Әділет департаментінде 2017 жылғы 7 желтоқсанда № 7351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Заңы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және аудандық өкілді және атқарушы органдарының пікірін ескере отырып,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Қостанай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Тұрғындарының саны 50 адамнан кем мына елді мекендер таратылсын: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Жангелдин ауданы Амангелді ауылдық округінің Қарғалы ауылы;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Сарыкөл ауданы Чехов ауылдық округінің Ақшакөл ауылы;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Сарыкөл ауданы Чехов ауылдық округінің Анновка ауылы;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Сарыкөл ауданы Тағыл ауылдық округінің Дудаковка ауылы;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Сарыкөл ауданы Лесной ауылдық округінің Ковалевка ауылы;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Сарыкөл ауданы Тимирязов ауылдық округінің Павлыш Спасское ауылы.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Таратылған елді мекендер енгізілсін: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ауылдық округінің Қарғалы ауылы Жангелдин ауданы Амангелді ауылдық округінің Шеген ауылының құрамына;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Чехов ауылдық округінің Ақшакөл ауылы Сарыкөл ауданы Чехов ауылдық округінің Урожайное ауылының құрамына;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Чехов ауылдық округінің Анновка ауылы Сарыкөл ауданы Чехов ауылдық округінің Урожайное ауылының құрамына;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Тағыл ауылдық округінің Дудаковка ауылы Сарыкөл ауданы Тағыл ауылдық округінің Тағыл ауылының құрамына;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Лесной ауылдық округінің Ковалевка ауылы Сарыкөл ауданы Лесной ауылдық округінің Большие Дубравы ауылының құрамына;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Тимирязов ауылдық округінің Павлыш Спасское ауылы Сарыкөл ауданы Тимирязов ауылдық округінің Тимирязевка ауылының құрамына.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Амангелді ауылдық округі Жангелдин ауданының Шеген ауылы болып қайта құрылсын.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Воскресенов ауылы Қостанай ауданының Надеждин ауылдық округінің құрамына енгізіле отырып, оның бағыныстылығы өзгертілсін.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бірлескен қаулы және шешім алғашқы ресми жарияланған күнінен кейін күнтізбелік он күн өткен соң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облыстық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Утеулин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