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59de" w14:textId="5995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23 маусымдағы № 233 "Объектілердің құрылысына арналған телімдерде Тобыл өзенінің, Амангелді су қоймасының және Тоғұзақ өзенінің су қорғау аймақтары мен белдеулерін, оларды шаруашылықта пайдаланудың режимі мен ерекше жағдайларын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3 қарашадағы № 556 қаулысы. Қостанай облысының Әділет департаментінде 2017 жылғы 27 қарашада № 7343 болып тіркелді. Күші жойылды - Қостанай облысы әкімдігінің 2022 жылғы 3 тамыздағы № 344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Қостанай облысы әкімдігінің 2009 жылғы 23 маусымдағы </w:t>
      </w:r>
      <w:r>
        <w:rPr>
          <w:rFonts w:ascii="Times New Roman"/>
          <w:b w:val="false"/>
          <w:i w:val="false"/>
          <w:color w:val="000000"/>
          <w:sz w:val="28"/>
        </w:rPr>
        <w:t>№ 233</w:t>
      </w:r>
      <w:r>
        <w:rPr>
          <w:rFonts w:ascii="Times New Roman"/>
          <w:b w:val="false"/>
          <w:i w:val="false"/>
          <w:color w:val="000000"/>
          <w:sz w:val="28"/>
        </w:rPr>
        <w:t xml:space="preserve"> "Объектілердің құрылысына арналған телімдерде Тобыл өзенінің, Амангелді су қоймасының және Тоғұзақ өзенінің су қорғау аймақтары мен белдеулерін, оларды шаруашылықта пайдаланудың режимі мен ерекше жағдайларын белгілеу туралы" қаулысына (Нормативтік құқықтық актілерді мемлекеттік тіркеу тізілімінде № 3684 болып тіркелген, 2009 жылғы 21 шілдеде "Қостанай таңы"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қаулының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"Объектілердің құрылысына арналған учаскелерде Тобыл өзенінің, Амангелді су қоймасының және Тоғұзақ өзенінің су қорғау аймақтары мен белдеулерін, оларды шаруашылықта пайдаланудың режимі мен ерекше жағдайларын белгілеу туралы", орыс тіліндегі мәтін өзгертілмейді;</w:t>
      </w:r>
    </w:p>
    <w:bookmarkEnd w:id="3"/>
    <w:bookmarkStart w:name="z7" w:id="4"/>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"1. Объектілердің құрылысына арналған учаскелерде Тобыл өзенінің, Амангелді су қоймасының және Тоғұзақ өзенінің су қорғау аймақтары мен белдеулері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5"/>
    <w:bookmarkStart w:name="z9" w:id="6"/>
    <w:p>
      <w:pPr>
        <w:spacing w:after="0"/>
        <w:ind w:left="0"/>
        <w:jc w:val="both"/>
      </w:pPr>
      <w:r>
        <w:rPr>
          <w:rFonts w:ascii="Times New Roman"/>
          <w:b w:val="false"/>
          <w:i w:val="false"/>
          <w:color w:val="000000"/>
          <w:sz w:val="28"/>
        </w:rPr>
        <w:t xml:space="preserve">
      2. Қостанай қаласы, Қостанай, Денисов және Қарабалық аудандарының аумағындағы объектілердің құрылысына арналған учаскелерде Тобыл өзенінің, Амангелді су қоймасының және Тоғұзақ өзенінің су қорғау аймақтары мен белдеулерін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 орыс тіліндегі мәтін өзгертілмейді;</w:t>
      </w:r>
    </w:p>
    <w:bookmarkEnd w:id="6"/>
    <w:bookmarkStart w:name="z10"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9"/>
    <w:bookmarkStart w:name="z13" w:id="10"/>
    <w:p>
      <w:pPr>
        <w:spacing w:after="0"/>
        <w:ind w:left="0"/>
        <w:jc w:val="both"/>
      </w:pPr>
      <w:r>
        <w:rPr>
          <w:rFonts w:ascii="Times New Roman"/>
          <w:b w:val="false"/>
          <w:i w:val="false"/>
          <w:color w:val="000000"/>
          <w:sz w:val="28"/>
        </w:rPr>
        <w:t>
      "Қостанай қаласы, Қостанай, Денисов және Қарабалық аудандарының аумағындағы объектілердің құрылысына арналған учаскелерде Тобыл өзенінің, Амангелді су қоймасының және Тоғұзақ өзенінің су қорғау аймақтары мен белдеулерін шаруашылықта пайдаланудың режимі мен ерекше жағдайлары", орыс тіліндегі мәтін өзгертілмейді.</w:t>
      </w:r>
    </w:p>
    <w:bookmarkEnd w:id="10"/>
    <w:bookmarkStart w:name="z14" w:id="11"/>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11"/>
    <w:bookmarkStart w:name="z15" w:id="1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7" w:id="13"/>
    <w:p>
      <w:pPr>
        <w:spacing w:after="0"/>
        <w:ind w:left="0"/>
        <w:jc w:val="both"/>
      </w:pPr>
      <w:r>
        <w:rPr>
          <w:rFonts w:ascii="Times New Roman"/>
          <w:b w:val="false"/>
          <w:i w:val="false"/>
          <w:color w:val="000000"/>
          <w:sz w:val="28"/>
        </w:rPr>
        <w:t>
      КЕЛІСІЛДІ</w:t>
      </w:r>
    </w:p>
    <w:bookmarkEnd w:id="13"/>
    <w:bookmarkStart w:name="z18" w:id="14"/>
    <w:p>
      <w:pPr>
        <w:spacing w:after="0"/>
        <w:ind w:left="0"/>
        <w:jc w:val="both"/>
      </w:pPr>
      <w:r>
        <w:rPr>
          <w:rFonts w:ascii="Times New Roman"/>
          <w:b w:val="false"/>
          <w:i w:val="false"/>
          <w:color w:val="000000"/>
          <w:sz w:val="28"/>
        </w:rPr>
        <w:t>
      "Қазақстан Республикасы Ауыл</w:t>
      </w:r>
    </w:p>
    <w:bookmarkEnd w:id="14"/>
    <w:bookmarkStart w:name="z19" w:id="15"/>
    <w:p>
      <w:pPr>
        <w:spacing w:after="0"/>
        <w:ind w:left="0"/>
        <w:jc w:val="both"/>
      </w:pPr>
      <w:r>
        <w:rPr>
          <w:rFonts w:ascii="Times New Roman"/>
          <w:b w:val="false"/>
          <w:i w:val="false"/>
          <w:color w:val="000000"/>
          <w:sz w:val="28"/>
        </w:rPr>
        <w:t>
      шаруашылығы министрлігі Су</w:t>
      </w:r>
    </w:p>
    <w:bookmarkEnd w:id="15"/>
    <w:bookmarkStart w:name="z20" w:id="16"/>
    <w:p>
      <w:pPr>
        <w:spacing w:after="0"/>
        <w:ind w:left="0"/>
        <w:jc w:val="both"/>
      </w:pPr>
      <w:r>
        <w:rPr>
          <w:rFonts w:ascii="Times New Roman"/>
          <w:b w:val="false"/>
          <w:i w:val="false"/>
          <w:color w:val="000000"/>
          <w:sz w:val="28"/>
        </w:rPr>
        <w:t>
      ресурстары комитетінің Су</w:t>
      </w:r>
    </w:p>
    <w:bookmarkEnd w:id="16"/>
    <w:bookmarkStart w:name="z21" w:id="17"/>
    <w:p>
      <w:pPr>
        <w:spacing w:after="0"/>
        <w:ind w:left="0"/>
        <w:jc w:val="both"/>
      </w:pPr>
      <w:r>
        <w:rPr>
          <w:rFonts w:ascii="Times New Roman"/>
          <w:b w:val="false"/>
          <w:i w:val="false"/>
          <w:color w:val="000000"/>
          <w:sz w:val="28"/>
        </w:rPr>
        <w:t>
      ресурстарын пайдалануды реттеу</w:t>
      </w:r>
    </w:p>
    <w:bookmarkEnd w:id="17"/>
    <w:bookmarkStart w:name="z22" w:id="18"/>
    <w:p>
      <w:pPr>
        <w:spacing w:after="0"/>
        <w:ind w:left="0"/>
        <w:jc w:val="both"/>
      </w:pPr>
      <w:r>
        <w:rPr>
          <w:rFonts w:ascii="Times New Roman"/>
          <w:b w:val="false"/>
          <w:i w:val="false"/>
          <w:color w:val="000000"/>
          <w:sz w:val="28"/>
        </w:rPr>
        <w:t>
      және қорғау жөніндегі</w:t>
      </w:r>
    </w:p>
    <w:bookmarkEnd w:id="18"/>
    <w:bookmarkStart w:name="z23" w:id="19"/>
    <w:p>
      <w:pPr>
        <w:spacing w:after="0"/>
        <w:ind w:left="0"/>
        <w:jc w:val="both"/>
      </w:pPr>
      <w:r>
        <w:rPr>
          <w:rFonts w:ascii="Times New Roman"/>
          <w:b w:val="false"/>
          <w:i w:val="false"/>
          <w:color w:val="000000"/>
          <w:sz w:val="28"/>
        </w:rPr>
        <w:t>
      Тобыл-Торғай бассейндік</w:t>
      </w:r>
    </w:p>
    <w:bookmarkEnd w:id="19"/>
    <w:bookmarkStart w:name="z24" w:id="20"/>
    <w:p>
      <w:pPr>
        <w:spacing w:after="0"/>
        <w:ind w:left="0"/>
        <w:jc w:val="both"/>
      </w:pPr>
      <w:r>
        <w:rPr>
          <w:rFonts w:ascii="Times New Roman"/>
          <w:b w:val="false"/>
          <w:i w:val="false"/>
          <w:color w:val="000000"/>
          <w:sz w:val="28"/>
        </w:rPr>
        <w:t>
      инспекциясы" республикалық</w:t>
      </w:r>
    </w:p>
    <w:bookmarkEnd w:id="20"/>
    <w:bookmarkStart w:name="z25" w:id="21"/>
    <w:p>
      <w:pPr>
        <w:spacing w:after="0"/>
        <w:ind w:left="0"/>
        <w:jc w:val="both"/>
      </w:pPr>
      <w:r>
        <w:rPr>
          <w:rFonts w:ascii="Times New Roman"/>
          <w:b w:val="false"/>
          <w:i w:val="false"/>
          <w:color w:val="000000"/>
          <w:sz w:val="28"/>
        </w:rPr>
        <w:t>
      мемлекеттік мекемесінің басшысы</w:t>
      </w:r>
    </w:p>
    <w:bookmarkEnd w:id="21"/>
    <w:bookmarkStart w:name="z26" w:id="22"/>
    <w:p>
      <w:pPr>
        <w:spacing w:after="0"/>
        <w:ind w:left="0"/>
        <w:jc w:val="both"/>
      </w:pPr>
      <w:r>
        <w:rPr>
          <w:rFonts w:ascii="Times New Roman"/>
          <w:b w:val="false"/>
          <w:i w:val="false"/>
          <w:color w:val="000000"/>
          <w:sz w:val="28"/>
        </w:rPr>
        <w:t>
      ________________ Г. Оспанбекова</w:t>
      </w:r>
    </w:p>
    <w:bookmarkEnd w:id="22"/>
    <w:bookmarkStart w:name="z27" w:id="23"/>
    <w:p>
      <w:pPr>
        <w:spacing w:after="0"/>
        <w:ind w:left="0"/>
        <w:jc w:val="both"/>
      </w:pPr>
      <w:r>
        <w:rPr>
          <w:rFonts w:ascii="Times New Roman"/>
          <w:b w:val="false"/>
          <w:i w:val="false"/>
          <w:color w:val="000000"/>
          <w:sz w:val="28"/>
        </w:rPr>
        <w:t>
      КЕЛІСІЛДІ</w:t>
      </w:r>
    </w:p>
    <w:bookmarkEnd w:id="23"/>
    <w:bookmarkStart w:name="z28" w:id="24"/>
    <w:p>
      <w:pPr>
        <w:spacing w:after="0"/>
        <w:ind w:left="0"/>
        <w:jc w:val="both"/>
      </w:pPr>
      <w:r>
        <w:rPr>
          <w:rFonts w:ascii="Times New Roman"/>
          <w:b w:val="false"/>
          <w:i w:val="false"/>
          <w:color w:val="000000"/>
          <w:sz w:val="28"/>
        </w:rPr>
        <w:t>
      "Қазақстан Республикасы</w:t>
      </w:r>
    </w:p>
    <w:bookmarkEnd w:id="24"/>
    <w:bookmarkStart w:name="z29" w:id="25"/>
    <w:p>
      <w:pPr>
        <w:spacing w:after="0"/>
        <w:ind w:left="0"/>
        <w:jc w:val="both"/>
      </w:pPr>
      <w:r>
        <w:rPr>
          <w:rFonts w:ascii="Times New Roman"/>
          <w:b w:val="false"/>
          <w:i w:val="false"/>
          <w:color w:val="000000"/>
          <w:sz w:val="28"/>
        </w:rPr>
        <w:t>
      Денсаулық сақтау министрлігі</w:t>
      </w:r>
    </w:p>
    <w:bookmarkEnd w:id="25"/>
    <w:bookmarkStart w:name="z30" w:id="26"/>
    <w:p>
      <w:pPr>
        <w:spacing w:after="0"/>
        <w:ind w:left="0"/>
        <w:jc w:val="both"/>
      </w:pPr>
      <w:r>
        <w:rPr>
          <w:rFonts w:ascii="Times New Roman"/>
          <w:b w:val="false"/>
          <w:i w:val="false"/>
          <w:color w:val="000000"/>
          <w:sz w:val="28"/>
        </w:rPr>
        <w:t>
      Қоғамдық денсаулық сақтау</w:t>
      </w:r>
    </w:p>
    <w:bookmarkEnd w:id="26"/>
    <w:bookmarkStart w:name="z31" w:id="27"/>
    <w:p>
      <w:pPr>
        <w:spacing w:after="0"/>
        <w:ind w:left="0"/>
        <w:jc w:val="both"/>
      </w:pPr>
      <w:r>
        <w:rPr>
          <w:rFonts w:ascii="Times New Roman"/>
          <w:b w:val="false"/>
          <w:i w:val="false"/>
          <w:color w:val="000000"/>
          <w:sz w:val="28"/>
        </w:rPr>
        <w:t>
      комитетінің Қостанай облысы</w:t>
      </w:r>
    </w:p>
    <w:bookmarkEnd w:id="27"/>
    <w:bookmarkStart w:name="z32" w:id="28"/>
    <w:p>
      <w:pPr>
        <w:spacing w:after="0"/>
        <w:ind w:left="0"/>
        <w:jc w:val="both"/>
      </w:pPr>
      <w:r>
        <w:rPr>
          <w:rFonts w:ascii="Times New Roman"/>
          <w:b w:val="false"/>
          <w:i w:val="false"/>
          <w:color w:val="000000"/>
          <w:sz w:val="28"/>
        </w:rPr>
        <w:t>
      Қоғамдық денсаулық сақтау</w:t>
      </w:r>
    </w:p>
    <w:bookmarkEnd w:id="28"/>
    <w:bookmarkStart w:name="z33" w:id="29"/>
    <w:p>
      <w:pPr>
        <w:spacing w:after="0"/>
        <w:ind w:left="0"/>
        <w:jc w:val="both"/>
      </w:pPr>
      <w:r>
        <w:rPr>
          <w:rFonts w:ascii="Times New Roman"/>
          <w:b w:val="false"/>
          <w:i w:val="false"/>
          <w:color w:val="000000"/>
          <w:sz w:val="28"/>
        </w:rPr>
        <w:t>
      департаменті" республикалық</w:t>
      </w:r>
    </w:p>
    <w:bookmarkEnd w:id="29"/>
    <w:bookmarkStart w:name="z34" w:id="30"/>
    <w:p>
      <w:pPr>
        <w:spacing w:after="0"/>
        <w:ind w:left="0"/>
        <w:jc w:val="both"/>
      </w:pPr>
      <w:r>
        <w:rPr>
          <w:rFonts w:ascii="Times New Roman"/>
          <w:b w:val="false"/>
          <w:i w:val="false"/>
          <w:color w:val="000000"/>
          <w:sz w:val="28"/>
        </w:rPr>
        <w:t>
      мемлекеттік мекемесінің басшысы</w:t>
      </w:r>
    </w:p>
    <w:bookmarkEnd w:id="30"/>
    <w:bookmarkStart w:name="z35" w:id="31"/>
    <w:p>
      <w:pPr>
        <w:spacing w:after="0"/>
        <w:ind w:left="0"/>
        <w:jc w:val="both"/>
      </w:pPr>
      <w:r>
        <w:rPr>
          <w:rFonts w:ascii="Times New Roman"/>
          <w:b w:val="false"/>
          <w:i w:val="false"/>
          <w:color w:val="000000"/>
          <w:sz w:val="28"/>
        </w:rPr>
        <w:t>
      ______________ О. Бекмағамбетов</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3 қарашадағы</w:t>
            </w:r>
            <w:r>
              <w:br/>
            </w:r>
            <w:r>
              <w:rPr>
                <w:rFonts w:ascii="Times New Roman"/>
                <w:b w:val="false"/>
                <w:i w:val="false"/>
                <w:color w:val="000000"/>
                <w:sz w:val="20"/>
              </w:rPr>
              <w:t>№ 556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2009 жылғы 23 маусымдағы</w:t>
            </w:r>
            <w:r>
              <w:br/>
            </w:r>
            <w:r>
              <w:rPr>
                <w:rFonts w:ascii="Times New Roman"/>
                <w:b w:val="false"/>
                <w:i w:val="false"/>
                <w:color w:val="000000"/>
                <w:sz w:val="20"/>
              </w:rPr>
              <w:t>№ 233 қаулысына 1-қосымша</w:t>
            </w:r>
          </w:p>
        </w:tc>
      </w:tr>
    </w:tbl>
    <w:bookmarkStart w:name="z38" w:id="32"/>
    <w:p>
      <w:pPr>
        <w:spacing w:after="0"/>
        <w:ind w:left="0"/>
        <w:jc w:val="left"/>
      </w:pPr>
      <w:r>
        <w:rPr>
          <w:rFonts w:ascii="Times New Roman"/>
          <w:b/>
          <w:i w:val="false"/>
          <w:color w:val="000000"/>
        </w:rPr>
        <w:t xml:space="preserve"> Объектілердің құрылысына арналған учаскелерде Тобыл өзенінің, Амангелді су қоймасының және Тоғұзақ өзенінің су қорғау аймақтары мен белдеулерін белгілеу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Р/с№</w:t>
            </w:r>
          </w:p>
          <w:bookmarkEnd w:id="3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xml:space="preserve">
1. </w:t>
            </w:r>
          </w:p>
          <w:bookmarkEnd w:id="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қаласы, Пионерская көшесі, 57 мекенжайы бойынша орналасқан бұрынғы балалар теміржол ғимаратын жылдам қызмет көрсететін асханаға реконструкциялауға бөлінген жер учаскесі шегінде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xml:space="preserve">
2. </w:t>
            </w:r>
          </w:p>
          <w:bookmarkEnd w:id="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Гашек көшесі мекенжайы бойынша орналасқан шаңғы және су туризміне арналған демалыс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xml:space="preserve">
3. </w:t>
            </w:r>
          </w:p>
          <w:bookmarkEnd w:id="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қаласы, Амангелді тұрғын үй алабы, Энергетиктер көшесі мекенжайы бойынша орналасқан тұрғын үй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xml:space="preserve">
4. </w:t>
            </w:r>
          </w:p>
          <w:bookmarkEnd w:id="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ауданының Мичурин ауылдық округі аумағында орналасқан демалыс базасының жер учаскесі шегіндегі техногендік су қоймасы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xml:space="preserve">
5. </w:t>
            </w:r>
          </w:p>
          <w:bookmarkEnd w:id="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аумағында орналасқан "Ақ-Шаңырақ" демалыс аймағы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xml:space="preserve">
6. </w:t>
            </w:r>
          </w:p>
          <w:bookmarkEnd w:id="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Речная көшесі мекенжайы бойынша орналасқан үй-жай түріндегі тұрғын үйлер тобы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xml:space="preserve">
7. </w:t>
            </w:r>
          </w:p>
          <w:bookmarkEnd w:id="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Денисов ауданының Тобыл ауылдық округі аумағында орналасқан цемент зауты құрылысына арналған учаскеде және Шекібай цемент шикізаты кен орнының Шекібай учаскесінде әктасты өндіруге арналған карьер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1-4750 учаскесі</w:t>
            </w:r>
          </w:p>
          <w:p>
            <w:pPr>
              <w:spacing w:after="20"/>
              <w:ind w:left="20"/>
              <w:jc w:val="both"/>
            </w:pPr>
            <w:r>
              <w:rPr>
                <w:rFonts w:ascii="Times New Roman"/>
                <w:b w:val="false"/>
                <w:i w:val="false"/>
                <w:color w:val="000000"/>
                <w:sz w:val="20"/>
              </w:rPr>
              <w:t>
№ 2-600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w:t>
            </w:r>
          </w:p>
          <w:p>
            <w:pPr>
              <w:spacing w:after="20"/>
              <w:ind w:left="20"/>
              <w:jc w:val="both"/>
            </w:pPr>
            <w:r>
              <w:rPr>
                <w:rFonts w:ascii="Times New Roman"/>
                <w:b w:val="false"/>
                <w:i w:val="false"/>
                <w:color w:val="000000"/>
                <w:sz w:val="20"/>
              </w:rPr>
              <w:t>
209,23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xml:space="preserve">
8. </w:t>
            </w:r>
          </w:p>
          <w:bookmarkEnd w:id="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қаласы, 4- шағын аудан мекенжайы бойынша орналасқан жеке тұрғын үй құрылысына арналған № 316, № 319 учаскелері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xml:space="preserve">
9. </w:t>
            </w:r>
          </w:p>
          <w:bookmarkEnd w:id="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Мичурин көшесі, 88/4 мекенжайы бойынша орналасқан тұрғын үй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xml:space="preserve">
10. </w:t>
            </w:r>
          </w:p>
          <w:bookmarkEnd w:id="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қаласы, Гашек көшесі мекенжайы бойынша орналасқан шаңғы және су туризіміне арңалған демалыс базасы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xml:space="preserve">
11. </w:t>
            </w:r>
          </w:p>
          <w:bookmarkEnd w:id="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қаласы, Амангелді тұрғын үй алабы, Энергетиктер көшесі 6 және 7 мекенжайы бойынша орналасқан екі тұрғын үй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xml:space="preserve">
12. </w:t>
            </w:r>
          </w:p>
          <w:bookmarkEnd w:id="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ауданы Мичурин ауылдық округі аумағында орналасқан "ФЛУЕРАШ" жауапкершілігі шектеулі серіктестігіне тиісілі жер учаскесі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xml:space="preserve">
13. </w:t>
            </w:r>
          </w:p>
          <w:bookmarkEnd w:id="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ауданының Мичурин ауылдық округі аумағында орналасқан "Даулет" шаруа қожалығына тиісілі жер учаскесі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xml:space="preserve">
14. </w:t>
            </w:r>
          </w:p>
          <w:bookmarkEnd w:id="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су қоймасы Қостанай қаласы, Амангелді тұрғын үй алабы, Рудненский көшесі мекенжайы бойынша орналасқан өндірістік және әкімшілік-шаруашылық ғимараттарды қайта жаңғыртуға бөлінген жер учаскесі шегінде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xml:space="preserve">
15. </w:t>
            </w:r>
          </w:p>
          <w:bookmarkEnd w:id="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су қоймасы Қостанай қаласы, Амангелді тұрғын үй алабы, Мир көшесі мекенжайы бойынша орналасқан жеке тұрғын үй құрылысына арналған № 1 учаске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xml:space="preserve">
16. </w:t>
            </w:r>
          </w:p>
          <w:bookmarkEnd w:id="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Тоғұзақ өзені Қарабалық ауданы Надеждинка ауылы аумағында орналасқан құрылыс тасы кен орнын әзірлеу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xml:space="preserve">
17. </w:t>
            </w:r>
          </w:p>
          <w:bookmarkEnd w:id="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ауданы Мичурин ауылдық округі аумағында орналасқан "С. М. Ельчищев" шаруа қожалағы мен "Лагуна" спорттық-туристік базасы жер учаскесі шегінде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