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6fb7" w14:textId="f9a6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мемлекеттік табиғи қаумалдар аумағында жер учаскелерінің меншік иелері мен жер пайдаланушыларының шаруашылық қызметінің шектеулерін белгілеу туралы</w:t>
      </w:r>
    </w:p>
    <w:p>
      <w:pPr>
        <w:spacing w:after="0"/>
        <w:ind w:left="0"/>
        <w:jc w:val="both"/>
      </w:pPr>
      <w:r>
        <w:rPr>
          <w:rFonts w:ascii="Times New Roman"/>
          <w:b w:val="false"/>
          <w:i w:val="false"/>
          <w:color w:val="000000"/>
          <w:sz w:val="28"/>
        </w:rPr>
        <w:t>Қостанай облысы әкімдігінің 2017 жылғы 5 қазандағы № 499 қаулысы. Қостанай облысының Әділет департаментінде 2017 жылғы 31 қазанда № 7272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68-бабы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Қостанай облысының Жарсор-Ұрқаш, Михайловка, Тауынсор мемлекеттік табиғи қаумалдар (зоологиялық) аумағында жер учаскелерінің меншік иелері мен жер пайдаланушыларының шаруашылық қызметінің шектеулері белгіленсін:</w:t>
      </w:r>
    </w:p>
    <w:bookmarkEnd w:id="1"/>
    <w:bookmarkStart w:name="z6" w:id="2"/>
    <w:p>
      <w:pPr>
        <w:spacing w:after="0"/>
        <w:ind w:left="0"/>
        <w:jc w:val="both"/>
      </w:pPr>
      <w:r>
        <w:rPr>
          <w:rFonts w:ascii="Times New Roman"/>
          <w:b w:val="false"/>
          <w:i w:val="false"/>
          <w:color w:val="000000"/>
          <w:sz w:val="28"/>
        </w:rPr>
        <w:t>
      1) уәкілетті органның рұқсаты бойынша ғылыми-зерттеу, өсімін молайту және мелиорациялық мақсаттарда алып қою жағдайларын қоспағанда, аң аулауға, балықтарды қоспағанда, кез келген тәсiлдермен және құралдармен, жануарларды аулауға, жануарлардың бөтен түрлерiн интродукциялауға, ұяларды, iндердi, апандарды және басқа да мекендеу орындарын бүлдiруге, жұмыртқаларды жинауға жол берілмейді;</w:t>
      </w:r>
    </w:p>
    <w:bookmarkEnd w:id="2"/>
    <w:bookmarkStart w:name="z7" w:id="3"/>
    <w:p>
      <w:pPr>
        <w:spacing w:after="0"/>
        <w:ind w:left="0"/>
        <w:jc w:val="both"/>
      </w:pPr>
      <w:r>
        <w:rPr>
          <w:rFonts w:ascii="Times New Roman"/>
          <w:b w:val="false"/>
          <w:i w:val="false"/>
          <w:color w:val="000000"/>
          <w:sz w:val="28"/>
        </w:rPr>
        <w:t>
      2) белгіленген режимді сақтай отырып, ауыл шаруашылығы қызметін жүзеге асыруға (ауыл шаруашылығы дақылдарын өсіру, шөп шабу, мал жаю) және бал ара шаруашылығына рұқсат етіледі.</w:t>
      </w:r>
    </w:p>
    <w:bookmarkEnd w:id="3"/>
    <w:bookmarkStart w:name="z8" w:id="4"/>
    <w:p>
      <w:pPr>
        <w:spacing w:after="0"/>
        <w:ind w:left="0"/>
        <w:jc w:val="both"/>
      </w:pPr>
      <w:r>
        <w:rPr>
          <w:rFonts w:ascii="Times New Roman"/>
          <w:b w:val="false"/>
          <w:i w:val="false"/>
          <w:color w:val="000000"/>
          <w:sz w:val="28"/>
        </w:rPr>
        <w:t>
      2. Мыналар:</w:t>
      </w:r>
    </w:p>
    <w:bookmarkEnd w:id="4"/>
    <w:bookmarkStart w:name="z9" w:id="5"/>
    <w:p>
      <w:pPr>
        <w:spacing w:after="0"/>
        <w:ind w:left="0"/>
        <w:jc w:val="both"/>
      </w:pPr>
      <w:r>
        <w:rPr>
          <w:rFonts w:ascii="Times New Roman"/>
          <w:b w:val="false"/>
          <w:i w:val="false"/>
          <w:color w:val="000000"/>
          <w:sz w:val="28"/>
        </w:rPr>
        <w:t xml:space="preserve">
      1) Қостанай облысы әкімдігінің 2009 жылғы 23 маусымдағы </w:t>
      </w:r>
      <w:r>
        <w:rPr>
          <w:rFonts w:ascii="Times New Roman"/>
          <w:b w:val="false"/>
          <w:i w:val="false"/>
          <w:color w:val="000000"/>
          <w:sz w:val="28"/>
        </w:rPr>
        <w:t>№ 236</w:t>
      </w:r>
      <w:r>
        <w:rPr>
          <w:rFonts w:ascii="Times New Roman"/>
          <w:b w:val="false"/>
          <w:i w:val="false"/>
          <w:color w:val="000000"/>
          <w:sz w:val="28"/>
        </w:rPr>
        <w:t xml:space="preserve"> "Қостанай облысының мемлекеттік табиғи қаумалдары аумағындағы жер учаскесі иелерінің және жер пайдаланушылардың шаруашылық қызметіне шектеу қою туралы" қаулысының (Нормативтік құқықтық актілерді мемлекеттік тіркеу тізілімінде № 3683 болып тіркелген, 2009 жылғы 14 шілдеде "Қостанай таңы" газетінде жарияланған);</w:t>
      </w:r>
    </w:p>
    <w:bookmarkEnd w:id="5"/>
    <w:bookmarkStart w:name="z10" w:id="6"/>
    <w:p>
      <w:pPr>
        <w:spacing w:after="0"/>
        <w:ind w:left="0"/>
        <w:jc w:val="both"/>
      </w:pPr>
      <w:r>
        <w:rPr>
          <w:rFonts w:ascii="Times New Roman"/>
          <w:b w:val="false"/>
          <w:i w:val="false"/>
          <w:color w:val="000000"/>
          <w:sz w:val="28"/>
        </w:rPr>
        <w:t xml:space="preserve">
      2) Қостанай облысы әкімдігінің 2011 жылғы 14 казандағы </w:t>
      </w:r>
      <w:r>
        <w:rPr>
          <w:rFonts w:ascii="Times New Roman"/>
          <w:b w:val="false"/>
          <w:i w:val="false"/>
          <w:color w:val="000000"/>
          <w:sz w:val="28"/>
        </w:rPr>
        <w:t>№ 410</w:t>
      </w:r>
      <w:r>
        <w:rPr>
          <w:rFonts w:ascii="Times New Roman"/>
          <w:b w:val="false"/>
          <w:i w:val="false"/>
          <w:color w:val="000000"/>
          <w:sz w:val="28"/>
        </w:rPr>
        <w:t xml:space="preserve"> "Әкімдіктің 2009 жылғы 23 маусымдағы № 236 "Қостанай облысының мемлекеттік табиғи қаумалдары аумағындағы жер учаскесі иелерінің және жер пайдаланушылардың шаруашылық қызметіне шектеу қою туралы" қаулысына өзгерістер енгізу туралы" қаулысының (Нормативтік құқықтық актілерді мемлекеттік тіркеу тізілімінде № 3777 болып тіркелген, 2011 жылғы 8 қарашада "Костанайские новости" газетінде жарияланған) күші жойылды деп танылсын.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w:t>
      </w:r>
    </w:p>
    <w:bookmarkEnd w:id="10"/>
    <w:bookmarkStart w:name="z16" w:id="11"/>
    <w:p>
      <w:pPr>
        <w:spacing w:after="0"/>
        <w:ind w:left="0"/>
        <w:jc w:val="both"/>
      </w:pPr>
      <w:r>
        <w:rPr>
          <w:rFonts w:ascii="Times New Roman"/>
          <w:b w:val="false"/>
          <w:i w:val="false"/>
          <w:color w:val="000000"/>
          <w:sz w:val="28"/>
        </w:rPr>
        <w:t>
      шаруашылығы министрлігі Орман</w:t>
      </w:r>
    </w:p>
    <w:bookmarkEnd w:id="11"/>
    <w:bookmarkStart w:name="z17" w:id="12"/>
    <w:p>
      <w:pPr>
        <w:spacing w:after="0"/>
        <w:ind w:left="0"/>
        <w:jc w:val="both"/>
      </w:pPr>
      <w:r>
        <w:rPr>
          <w:rFonts w:ascii="Times New Roman"/>
          <w:b w:val="false"/>
          <w:i w:val="false"/>
          <w:color w:val="000000"/>
          <w:sz w:val="28"/>
        </w:rPr>
        <w:t>
      шаруашылығы және жануарлар</w:t>
      </w:r>
    </w:p>
    <w:bookmarkEnd w:id="12"/>
    <w:bookmarkStart w:name="z18" w:id="13"/>
    <w:p>
      <w:pPr>
        <w:spacing w:after="0"/>
        <w:ind w:left="0"/>
        <w:jc w:val="both"/>
      </w:pPr>
      <w:r>
        <w:rPr>
          <w:rFonts w:ascii="Times New Roman"/>
          <w:b w:val="false"/>
          <w:i w:val="false"/>
          <w:color w:val="000000"/>
          <w:sz w:val="28"/>
        </w:rPr>
        <w:t>
      дүниесі комитетінің Қостанай</w:t>
      </w:r>
    </w:p>
    <w:bookmarkEnd w:id="13"/>
    <w:bookmarkStart w:name="z19" w:id="14"/>
    <w:p>
      <w:pPr>
        <w:spacing w:after="0"/>
        <w:ind w:left="0"/>
        <w:jc w:val="both"/>
      </w:pPr>
      <w:r>
        <w:rPr>
          <w:rFonts w:ascii="Times New Roman"/>
          <w:b w:val="false"/>
          <w:i w:val="false"/>
          <w:color w:val="000000"/>
          <w:sz w:val="28"/>
        </w:rPr>
        <w:t>
      облыстық орман шаруашылығы</w:t>
      </w:r>
    </w:p>
    <w:bookmarkEnd w:id="14"/>
    <w:bookmarkStart w:name="z20" w:id="15"/>
    <w:p>
      <w:pPr>
        <w:spacing w:after="0"/>
        <w:ind w:left="0"/>
        <w:jc w:val="both"/>
      </w:pPr>
      <w:r>
        <w:rPr>
          <w:rFonts w:ascii="Times New Roman"/>
          <w:b w:val="false"/>
          <w:i w:val="false"/>
          <w:color w:val="000000"/>
          <w:sz w:val="28"/>
        </w:rPr>
        <w:t>
      және жануарлар дүниесі аумақтық</w:t>
      </w:r>
    </w:p>
    <w:bookmarkEnd w:id="15"/>
    <w:bookmarkStart w:name="z21" w:id="16"/>
    <w:p>
      <w:pPr>
        <w:spacing w:after="0"/>
        <w:ind w:left="0"/>
        <w:jc w:val="both"/>
      </w:pPr>
      <w:r>
        <w:rPr>
          <w:rFonts w:ascii="Times New Roman"/>
          <w:b w:val="false"/>
          <w:i w:val="false"/>
          <w:color w:val="000000"/>
          <w:sz w:val="28"/>
        </w:rPr>
        <w:t>
      инспекциясы" республикалық</w:t>
      </w:r>
    </w:p>
    <w:bookmarkEnd w:id="16"/>
    <w:bookmarkStart w:name="z22" w:id="17"/>
    <w:p>
      <w:pPr>
        <w:spacing w:after="0"/>
        <w:ind w:left="0"/>
        <w:jc w:val="both"/>
      </w:pPr>
      <w:r>
        <w:rPr>
          <w:rFonts w:ascii="Times New Roman"/>
          <w:b w:val="false"/>
          <w:i w:val="false"/>
          <w:color w:val="000000"/>
          <w:sz w:val="28"/>
        </w:rPr>
        <w:t>
      мемлекеттік мекемесінің басшысы</w:t>
      </w:r>
    </w:p>
    <w:bookmarkEnd w:id="17"/>
    <w:bookmarkStart w:name="z23" w:id="18"/>
    <w:p>
      <w:pPr>
        <w:spacing w:after="0"/>
        <w:ind w:left="0"/>
        <w:jc w:val="both"/>
      </w:pPr>
      <w:r>
        <w:rPr>
          <w:rFonts w:ascii="Times New Roman"/>
          <w:b w:val="false"/>
          <w:i w:val="false"/>
          <w:color w:val="000000"/>
          <w:sz w:val="28"/>
        </w:rPr>
        <w:t>
      __________________ Д. Жұмабаев</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