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d2727" w14:textId="97d27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2016 жылғы 31 тамыздағы № 410 "Ветеринария саласындағы мемлекеттік көрсетілетін қызметтер регламенттерін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2017 жылғы 25 қыркүйектегі № 470 қаулысы. Қостанай облысының Әділет департаментінде 2017 жылғы 17 қазанда № 7253 болып тіркелді. Күші жойылды - Қостанай облысы әкімдігінің 2020 жылғы 24 қаңтардағы № 22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24.01.2020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көрсетілетін қызметтер туралы" 2013 жылғы 15 сәуірдегі Қазақстан Республикасы Заңы 16-бабының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2016 жылғы 31 тамыздағы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"Ветеринария саласындағы мемлекеттік көрсетілетін қызметтер регламенттерін бекіту туралы" қаулысына (Нормативтік құқықтық актілерді мемлекеттік тіркеу тізілімінде № 6631 болып тіркелген, 2016 жылғы 13 қазанда "Әділет" ақпараттық-құқықтық жүйесінде жарияланған) мынадай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"Ауыл шаруашылығы жануарларын ветеринариялық паспорт бере отырып бірдейлендіруді жүргізу"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Мемлекеттік қызметті көрсету нәтижесі – ауыл шаруашылығы жануарын бірдейлендіру тәсілдерінің бірімен жануарларға ветеринариялық паспорт бере отырып жеке нөмір беру, телнұсқа беру, ветеринариялық паспорттан үзінді-көшірме беру не Қазақстан Республикасы Ауыл шаруашылығы министрінің 2015 жылғы 6 мамырдағы </w:t>
      </w:r>
      <w:r>
        <w:rPr>
          <w:rFonts w:ascii="Times New Roman"/>
          <w:b w:val="false"/>
          <w:i w:val="false"/>
          <w:color w:val="000000"/>
          <w:sz w:val="28"/>
        </w:rPr>
        <w:t>№ 7-1/418</w:t>
      </w:r>
      <w:r>
        <w:rPr>
          <w:rFonts w:ascii="Times New Roman"/>
          <w:b w:val="false"/>
          <w:i w:val="false"/>
          <w:color w:val="000000"/>
          <w:sz w:val="28"/>
        </w:rPr>
        <w:t xml:space="preserve"> "Ветеринария саласындағы мемлекеттік көрсетілетін қызметтер стандарттарын бекіту туралы" (Нормативтік құқықтық актілерді мемлекеттік тіркеу тізілімінде № 11959 болып тіркелген) бұйрығымен бекітілген "Ауыл шаруашылығы жануарларын ветеринариялық паспорт бере отырып бірдейлендіруді жүргізу"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стандартының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9-1-тармағында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негіздер бойынша мемлекеттік қызметті көрсетуден бас тарту туралы дәлелді жауап.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ұсыну нысаны: электрондық/қағаз түрінде.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 көрсету бойынша рәсімдерді (іс-қимылдарды) бастауға негіздеме көрсетілетін қызметті берушінің </w:t>
      </w:r>
      <w:r>
        <w:rPr>
          <w:rFonts w:ascii="Times New Roman"/>
          <w:b w:val="false"/>
          <w:i w:val="false"/>
          <w:color w:val="000000"/>
          <w:sz w:val="28"/>
        </w:rPr>
        <w:t>Стандарттың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көрсетілетін қызметті алушының өтінішін </w:t>
      </w:r>
      <w:r>
        <w:rPr>
          <w:rFonts w:ascii="Times New Roman"/>
          <w:b w:val="false"/>
          <w:i w:val="false"/>
          <w:color w:val="000000"/>
          <w:sz w:val="28"/>
        </w:rPr>
        <w:t>Стандарттың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құжаттармен қоса (бұдан әрі – құжаттар топтамасы) қабылдауы, не көрсетілетін қызметті алушының электрондық цифрлық қолтаңбасымен (бұдан әрі – ЭЦҚ) куәландырылған электрондық құжат нысанындағы өтініші болып табылады.";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"Жануарларды өсіруді, жануарларды союға дайындауды (союды), сақтауды, өңдеуді және сатуды жүзеге асыратын өндіріс объектілеріне, сондай-ақ ветеринариялық препараттарды, жем және жемазық қоспаларын өндіру, сақтау және сату бойынша өндіріс объектілеріне тіркеу нөмірлерін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мынадай редакцияда жазылсын: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көрсетілетін қызметті берушінің жауапты орындаушысы құжаттар топтамасын қарайды, мемлекеттік қызмет көрсету нәтижесінің жобасын дайындайды және көрсетілетін қызметті берушінің басшысына береді: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ауданның (облыстық маңызы бар қаланың) жергілікті атқарушы органының ветеринария саласындағы қызметті жүзеге асыратын бөлімшесіне – 6 (алты) жұмыс күні;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өндіріс объектісінің жүзеге асырылатын қызмет түрін өзгертуге әкеп соқтырмай, атауы және/немесе ұйымдық-құқықтық нысаны өзгерген жағдайда – 4 (төрт) жұмыс күні.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алушының жауапты орындаушысы құжаттарды алған сәттен бастап 2 (екі) жұмыс күні ішінде ұсынылған құжаттардың толықтығын тексереді.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 беруші құжаттар топтамасын толық ұсынбаған және (немесе)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мерзімі өтіп кеткен құжаттарды ұсынған жағдайда, көрсетілетін қызметті беруші көрсетілген мерзімдерде өтінішті әрі қарай қараудан жазбаша дәлелді бас тарту береді.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– мемлекеттік қызметті көрсету нәтижесінің жобасы;";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Мемлекеттік көрсетілетін қызмет регламентіне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"Мемлекеттік ветеринариялық-санитариялық бақылау және қадағалау объектілеріне ветеринариялық- санитариялық қорытынды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Мемлекеттік қызметті көрсету нәтижесі – объектінің ветеринариялық (ветеринариялық-санитариялық) қағидаларға және талаптарға сәйкестігі туралы ветеринариялық-санитариялық қорытынды немесе анықталған бұзушылықтарды жою туралы ұсынымдар бере отырып, объектінің ветеринариялық (ветеринариялық-санитариялық) қағидаларға және талаптарға сәйкес еместігі туралы ветеринариялық-санитариялық қорытынды (бұдан әрі – ветеринариялық-санитариялық қорытынды) не Қазақстан Республикасы Ауыл шаруашылығы министрінің 2015 жылғы 6 мамырдағы </w:t>
      </w:r>
      <w:r>
        <w:rPr>
          <w:rFonts w:ascii="Times New Roman"/>
          <w:b w:val="false"/>
          <w:i w:val="false"/>
          <w:color w:val="000000"/>
          <w:sz w:val="28"/>
        </w:rPr>
        <w:t>№ 7-1/418</w:t>
      </w:r>
      <w:r>
        <w:rPr>
          <w:rFonts w:ascii="Times New Roman"/>
          <w:b w:val="false"/>
          <w:i w:val="false"/>
          <w:color w:val="000000"/>
          <w:sz w:val="28"/>
        </w:rPr>
        <w:t xml:space="preserve"> "Ветеринария саласындағы мемлекеттік көрсетілетін қызметтер стандарттарын бекіту туралы" (Нормативтік құқықтық актілерді мемлекеттік тіркеу тізілімінде № 11959 болып тіркелген) бұйрығымен бекітілген "Мемлекеттік ветеринариялық-санитариялық бақылау және қадағалау объектілеріне ветеринариялық-санитариялық қорытынды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стандартының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9-1-тармағында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негіздер бойынша мемлекеттік қызметті көрсетуден бас тарту туралы дәлелді жауап.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нәтижесін ұсыну нысаны: қағаз түрінде.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 көрсету бойынша рәсімді (іс-қимылды) бастауға негіздеме көрсетілетін қызметті берушімен </w:t>
      </w:r>
      <w:r>
        <w:rPr>
          <w:rFonts w:ascii="Times New Roman"/>
          <w:b w:val="false"/>
          <w:i w:val="false"/>
          <w:color w:val="000000"/>
          <w:sz w:val="28"/>
        </w:rPr>
        <w:t>Стандарттың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нысан бойынша көрсетілетін қызметті алушының өтініші мен құжаттарын қоса (бұдан әрі – құжаттар топтамасы) қабылдауы, не көрсетілетін қызметті алушының электрондық цифрлық қолтаңбасымен (бұдан әрі – ЭЦҚ) куәландырылған электрондық құжат нысанындағы өтініші болып табылады.";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мынадай редакцияда жазылсын: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мемлекеттік ветеринариялық дәрігер құжаттар топтамасын қарайды және мемлекеттік қызметті көрсету нәтижесінің жобасын дайындайды: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 көрсетілетін қызметті берушіге немесе Порталға құжаттар топтамасын тапсырған күннен бастап – 4 (төрт) жұмыс күні.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ветеринариялық дәрігер құжаттарды алған сәттен бастап 2 (екі) жұмыс күні ішінде ұсынылған құжаттардың толықтығын тексереді.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 беруші құжаттар топтамасын толық ұсынбаған және (немесе)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мерзімі өтіп кеткен құжаттарды ұсынған жағдайда, көрсетілетін қызметті беруші көрсетілген мерзімдерде өтінішті әрі қарай қараудан жазбаша дәлелді бас тарту береді.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– мемлекеттік қызметті көрсету нәтижесінің жобасы;";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Мемлекеттік көрсетілетін қызмет регламентіне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"Ветеринария саласында кәсіпкерлік қызметті жүзеге асыратын жеке және заңды тұлғаларды аттестаттау"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Мемлекеттік қызметті көрсету нәтижесі – мынадай шешімдердің бірі көрсетілген аттестаттау парағы: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аттестатталды;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қайта аттестаттауға жатады;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аттестатталған жоқ.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Қазақстан Республикасы Ауыл шаруашылығы министрінің 2015 жылғы 6 мамырдағы </w:t>
      </w:r>
      <w:r>
        <w:rPr>
          <w:rFonts w:ascii="Times New Roman"/>
          <w:b w:val="false"/>
          <w:i w:val="false"/>
          <w:color w:val="000000"/>
          <w:sz w:val="28"/>
        </w:rPr>
        <w:t>№ 7-1/418</w:t>
      </w:r>
      <w:r>
        <w:rPr>
          <w:rFonts w:ascii="Times New Roman"/>
          <w:b w:val="false"/>
          <w:i w:val="false"/>
          <w:color w:val="000000"/>
          <w:sz w:val="28"/>
        </w:rPr>
        <w:t xml:space="preserve"> "Ветеринария саласындағы мемлекеттік көрсетілетін қызметтер стандарттарын бекіту туралы" (Нормативтік құқықтық актілерді мемлекеттік тіркеу тізілімінде № 11959 болып тіркелген) бұйрығымен бекітілген "Ветеринария саласында кәсіпкерлік қызметті жүзеге асыратын жеке және заңды тұлғаларды аттестаттау"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стандартының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9-1-тармағында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негіздер бойынша мемлекеттік қызметті көрсетуден бас тарту туралы дәлелді жауап.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ұсыну нысаны: электрондық түрінде.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 көрсету бойынша рәсімдерді (іс-қимылдарды) бастауға негіздеме көрсетілетін қызметті берушімен </w:t>
      </w:r>
      <w:r>
        <w:rPr>
          <w:rFonts w:ascii="Times New Roman"/>
          <w:b w:val="false"/>
          <w:i w:val="false"/>
          <w:color w:val="000000"/>
          <w:sz w:val="28"/>
        </w:rPr>
        <w:t>Стандарттың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нысан бойынша көрсетілетін қызметті алушының өтініші мен құжаттарын қоса (бұдан әрі – құжаттар топтамасы) қабылдауы, не көрсетілетін қызметті алушының электрондық цифрлық қолтаңбасымен (бұдан әрі – ЭЦҚ) куәландырылған электрондық құжат нысанындағы өтініші болып табылады.";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мынадай редакцияда жазылсын:</w:t>
      </w:r>
    </w:p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көрсетілетін қызметті берушінің жауапты орындаушысы құжаттар топтамасын қарайды, мемлекеттік қызмет көрсету нәтижесінің жобасын дайындайды және көрсетілетін қызметті берушінің басшысына береді: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алушымен құжаттар топтамасын тапсырған күннен бастап және мемлекеттік қызметті көрсету нәтижесін алу сәтіне дейін –аттестаттау кестесіне сәйкес жүзеге асырылады.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алушының жауапты орындаушысы құжаттарды алған сәттен бастап 2 (екі) жұмыс күні ішінде ұсынылған құжаттардың толықтығын тексереді.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 беруші құжаттар топтамасын толық ұсынбаған және (немесе) мерзімі өтіп кеткен құжаттарды ұсынған жағдайда, көрсетілетін қызметті беруші көрсетілген мерзімдерде өтінішті әрі қарай қараудан жазбаша дәлелді бас тарту береді.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– мемлекеттік қызметті көрсету нәтижесінің жобасы;";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Мемлекеттік көрсетілетін қызмет регламентіне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Қостанай облысы әкімінің жетекшілік ететін орынбасарына жүктелсін.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470 қаулысына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"Жануарларды өсіруді,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 союға дайындауды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(союды), сақтауды, өңдеуді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сатуды жүзеге асыратын өндіріс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объектілеріне,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ветеринариялық препараттарды,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 және жемазық қоспаларын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өндіру, сақтау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өндіріс объектілеріне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нөмірлерін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2-қосымша</w:t>
            </w:r>
          </w:p>
        </w:tc>
      </w:tr>
    </w:tbl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"Жануарларды өсіруді, жануарларды союға дайындауды (союды), сақтауды, өңдеуді және сатуды жүзеге асыратын өндіріс объектілеріне, сондай-ақ ветеринариялық препараттарды, жем және жемазық қоспаларын өндіру, сақтау және сату бойынша өндіріс объектілеріне тіркеу нөмірлерін беру" мемлекеттік қызмет көрсетудің бизнес-процестерінің анықтамалығы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810500" cy="737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7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810500" cy="180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0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470 қаулысына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ветеринариялық-санитариялық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 және қадағалау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ветеринариялық-санитариялық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 беру"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2-қосымша</w:t>
            </w:r>
          </w:p>
        </w:tc>
      </w:tr>
    </w:tbl>
    <w:bookmarkStart w:name="z6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"Мемлекеттік ветеринариялық-санитариялық бақылау және қадағалау объектілеріне ветеринариялық-санитариялық қорытынды беру" мемлекеттік қызмет көрсетудің бизнес-процестерінің анықтамалығы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6616700" cy="808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16700" cy="808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7810500" cy="189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9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470 қаулысына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"Ветеринария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асыратын жеке және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тұлғаларды аттестаттау"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2-қосымша</w:t>
            </w:r>
          </w:p>
        </w:tc>
      </w:tr>
    </w:tbl>
    <w:bookmarkStart w:name="z6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"Ветеринария саласында кәсіпкерлік қызметті жүзеге асыратын жеке және заңды тұлғаларды аттестаттау" мемлекеттiк қызмет көрсетудің бизнес-процестерінің анықтамалығы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7810500" cy="355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7810500" cy="179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