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0255" w14:textId="9fa0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малын, техниканы және технологиялық жабдықты сатып алуға кредит беру, сондай-ақ лизинг кезінде сыйақы мөлшерлемелерін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21 қыркүйектегі № 459 қаулысы. Қостанай облысының Әділет департаментінде 2017 жылғы 9 қазанда № 7246 болып тіркелді. Күші жойылды - Қостанай облысы әкімдігінің 2020 жылғы 8 қаңтардағы № 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"Ауыл шаруашылығы малын, техниканы және технологиялық жабдықты сатып алуға кредит беру, сондай-ақ лизинг кезінде сыйақы мөлшерлемелерін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459 қаулысымен бекітілген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малын, техниканы және технологиялық жабдықты сатып алуға кредит беру, сондай-ақ лизинг кезінде сыйақы мөлшерлемелерін субсидиялау" мемлекеттік көрсетілетін қызмет регламенті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"Ауыл шаруашылығы малын, техниканы және технологиялық жабдықты сатып алуға кредит беру, сондай-ақ лизинг кезінде сыйақы мөлшерлемелерін субсидиялау" мемлекеттік көрсетілетін қызмет (бұдан әрі – мемлекеттік көрсетілетін қызмет) облыстың жергілікті атқарушы органымен ("Қостанай облысы әкімдігінің ауыл шаруашылығы басқармасы" мемлекеттік мекемесі) (бұдан әрі – көрсетілетін қызметті беруші) көрсетіледі.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қабылдауды және мемлекеттiк қызметті көрсету нәтижесін беруді "Азаматтарға арналған үкімет" мемлекеттік корпорациясы" коммерциялық емес акционерлік қоғамының Қостанай облысы бойынша филиалы – "Халыққа қызмет көрсету орталығы" департаменті арқылы (бұдан әрі – Мемлекеттік корпорация) жүзеге асырады.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жұмыс органы тиісті төлем шоттарды қазынашылық органдарына жібергені туралы жазбаша хабарлама не Қазақстан Республикасы Премьер-Министрінің орынбасары – Қазақстан Республикасы Ауыл шаруашылығы министрінің 2017 жылғы 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"Ауыл шаруашылығы малын, техниканы және технологиялық жабдықты сатып алуға кредит беру, сондай-ақ лизинг кезінде сыйақы мөлшерлемелерін субсидиялау" мемлекеттік көрсетілетін қызмет стандартын бекіту туралы" бұйрығымен (Нормативтік құқықтық актілерді мемлекеттік тіркеу тізілімінде № 15374 болып тіркелген) бекітілген "Ауыл шаруашылығы малын, техниканы және технологиялық жабдықты сатып алуға кредит беру, сондай-ақ лизинг кезінде сыйақы мөлшерлемелерін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көрсетудің нәтижесін беру нысаны: қағаз түрінде.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көрсетілетін қызметті берушінің құрылымдық бөлімшелері (қызметкерлері) арқылы көрсетілмейді.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іс-қимылы тәртібін сипаттау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көрсетілетін қызметті берушінің құрылымдық бөлімшелері (қызметкерлері) арқылы көрсетілмейді.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корпорацияға жүгіну тәртібін сипаттау, көрсетілетін қызметті берушінің сұрау салуын өңдеу ұзақтығы: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мемлекеттік көрсетілетін қызметті алу үшін Мемлекеттік корпорацияға жүгінеді;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корпорация қызметкері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 топтамасын (бұдан әрі – құжаттар топтамасы) тексереді: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топтамасын толық тапсырған кезде Мемлекеттік корпорация қызметкері көрсетілетін қызметті алушыға құжаттар топтамасын қабылдағаны туралы қолхат береді – 5 (бес) минут;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алушымен құжаттардың толық емес топтамасын ұсынған жағдайда, Мемлекеттік корпорацияның қызметкері өтінішті қабылдаудан бас тартады және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қолхат береді – 5 (бес) минут;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қызметкері құжаттар топтамасын қалыптастырады және оны курьерлік немесе осыған уәкілетті өзге де байланыс арқылы көрсетілетін қызметті берушіге жібереді – 1 (бір) күн.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Өтініштер мен құжаттарды қабылдау күні </w:t>
      </w:r>
      <w:r>
        <w:rPr>
          <w:rFonts w:ascii="Times New Roman"/>
          <w:b w:val="false"/>
          <w:i w:val="false"/>
          <w:color w:val="000000"/>
          <w:sz w:val="28"/>
        </w:rPr>
        <w:t>Стандартта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мемлекеттік қызметті көрсету мерзіміне кірмейді;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 мемлекеттік қызмет көрсету нәтижесін дайындайды және оны Мемлекеттік корпорацияға жібереді – 23 (жиырма үш) жұмыс күні;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корпорация қызметкері құжаттар топтамасын қабылдау туралы қолхатта қөрсетілген мерзімде көрсетілетін қызметті алушыға мемлекеттік қызмет көрсету нәтижесін береді – 20 (жиырма) минут.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"электрондық үкімет" веб-порталы арқылы көрсетілмейді.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процесінде рәсімдердің (іс-қимылдардың) ретін толық сипаттамасы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малын,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техниканы және технологиялық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жабдықты сатып алуға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беру, сондай-ақ лизинг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сыйақы мөлшерлемелерін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малын, техниканы және технологиялық жабдықты сатып алуға кредит беру, сондай-ақ лизинг кезінде сыйақы мөлшерлемелерін субсидиялау" мемлекеттік қызмет көрсетудің бизнес-процестерінің анықтамалығы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68072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