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f2e" w14:textId="df06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510 "Жануарлар дүниесі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21 тамыздағы № 403 қаулысы. Қостанай облысының Әділет департаментінде 2017 жылғы 21 қыркүйекте № 7210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23 қарашадағы </w:t>
      </w:r>
      <w:r>
        <w:rPr>
          <w:rFonts w:ascii="Times New Roman"/>
          <w:b w:val="false"/>
          <w:i w:val="false"/>
          <w:color w:val="000000"/>
          <w:sz w:val="28"/>
        </w:rPr>
        <w:t>№ 510</w:t>
      </w:r>
      <w:r>
        <w:rPr>
          <w:rFonts w:ascii="Times New Roman"/>
          <w:b w:val="false"/>
          <w:i w:val="false"/>
          <w:color w:val="000000"/>
          <w:sz w:val="28"/>
        </w:rPr>
        <w:t xml:space="preserve"> "Жануарлар дүниесі саласындағы мемлекеттік көрсетілетін қызмет регламенттерін бекіту туралы" қаулысына (Нормативтік құқықтық актілерді мемлекеттік тіркеу тізілімінде № 6075 болып тіркелген, 2015 жылғы 25 желтоқсанда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не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(Нормативтік құқықтық актілерді мемлекеттік тіркеу тізілімінде № 11774 болып тіркелген) (бұдан әрі – Стандарт) 9-1-тармағында көзделген негіздер бойынша бас тарту туралы дәлелді жауап.";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 берушінің өтінімді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толық құжаттар топтамасын (бұдан әрі – құжаттар топтамасы) қабылдау болып табылады.".</w:t>
      </w:r>
    </w:p>
    <w:bookmarkEnd w:id="4"/>
    <w:bookmarkStart w:name="z11" w:id="5"/>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