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ab11" w14:textId="49ba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Әкімдіктің 2008 жылғы 5 маусымдағы № 319 "Қостанай қаласы аумағындағы Воинов Интернационалистов көшесі бойында екі тоғыз қабатты тұрғын үй құрылысына арналған телімде Тобыл өзенінің су қорғау аймақтары мен белдеулерін және олардың шаруашылық пайдалану тәртібін белгілеу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2017 жылғы 4 шілдедегі № 334 қаулысы. Қостанай облысының Әділет департаментінде 2017 жылғы 7 тамызда № 7153 болып тіркелді. Күші жойылды - Қостанай облысы әкімдігінің 2022 жылғы 3 тамыздағы № 344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әкімдігінің 03.08.2022 </w:t>
      </w:r>
      <w:r>
        <w:rPr>
          <w:rFonts w:ascii="Times New Roman"/>
          <w:b w:val="false"/>
          <w:i w:val="false"/>
          <w:color w:val="ff0000"/>
          <w:sz w:val="28"/>
        </w:rPr>
        <w:t>№ 344</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39-бабына</w:t>
      </w:r>
      <w:r>
        <w:rPr>
          <w:rFonts w:ascii="Times New Roman"/>
          <w:b w:val="false"/>
          <w:i w:val="false"/>
          <w:color w:val="000000"/>
          <w:sz w:val="28"/>
        </w:rPr>
        <w:t xml:space="preserve"> сәйкес, қолданыстағы заңнамаға сәйкес келтіру мақсатында Қостанай облысының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Қостанай облысы әкімдігінің 2008 жылғы 5 маусымдағы </w:t>
      </w:r>
      <w:r>
        <w:rPr>
          <w:rFonts w:ascii="Times New Roman"/>
          <w:b w:val="false"/>
          <w:i w:val="false"/>
          <w:color w:val="000000"/>
          <w:sz w:val="28"/>
        </w:rPr>
        <w:t>№ 319</w:t>
      </w:r>
      <w:r>
        <w:rPr>
          <w:rFonts w:ascii="Times New Roman"/>
          <w:b w:val="false"/>
          <w:i w:val="false"/>
          <w:color w:val="000000"/>
          <w:sz w:val="28"/>
        </w:rPr>
        <w:t xml:space="preserve"> "Қостанай қаласы аумағындағы Воинов Интернационалистов көшесі бойында екі тоғыз қабатты тұрғын үй құрылысына арналған телімде Тобыл өзенінің су қорғау аймақтары мен белдеулерін және олардың шаруашылық пайдалану тәртібін белгілеу туралы" қаулысына (Нормативтік құқықтық актілерді мемлекеттік тіркеу тізілімінде № 3643 болып тіркелген, 2008 жылғы 23 шілдеде "Қостанай таңы"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"Қостанай қаласының аумағындағы Воинов Интернационалистов көшесі бойында екі тоғыз қабатты тұрғын үй құрылысына арналған учаскесінде Тобыл өзенінің су қорғау аймағы мен белдеуін, оларды шаруашылықта пайдаланудың режимі мен ерекше жағдайларын белгілеу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Қостанай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bookmarkStart w:name="z10" w:id="4"/>
    <w:p>
      <w:pPr>
        <w:spacing w:after="0"/>
        <w:ind w:left="0"/>
        <w:jc w:val="both"/>
      </w:pPr>
      <w:r>
        <w:rPr>
          <w:rFonts w:ascii="Times New Roman"/>
          <w:b w:val="false"/>
          <w:i w:val="false"/>
          <w:color w:val="000000"/>
          <w:sz w:val="28"/>
        </w:rPr>
        <w:t>
      "1. Қостанай қаласының аумағындағы Воинов Интернационалистов көшесі бойында екі тоғыз қабатты тұрғын үй құрылысына арналған учаскесінде Тобыл өзенінің су қорғау аймағы мен белдеуі белгіленсін.";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 w:id="5"/>
    <w:p>
      <w:pPr>
        <w:spacing w:after="0"/>
        <w:ind w:left="0"/>
        <w:jc w:val="both"/>
      </w:pPr>
      <w:r>
        <w:rPr>
          <w:rFonts w:ascii="Times New Roman"/>
          <w:b w:val="false"/>
          <w:i w:val="false"/>
          <w:color w:val="000000"/>
          <w:sz w:val="28"/>
        </w:rPr>
        <w:t xml:space="preserve">
      "2. Қостанай қаласының аумағындағы Воинов Интернационалистов көшесі бойында екі тоғыз қабатты тұрғын үй құрылысына арналған учаскесінде Тобыл өзенінің су қорғау аймағы мен белдеуін шаруашылықта пайдаланудың режимі мен ерекше жағдайлары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5"/>
    <w:bookmarkStart w:name="z13" w:id="6"/>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4" w:id="7"/>
    <w:p>
      <w:pPr>
        <w:spacing w:after="0"/>
        <w:ind w:left="0"/>
        <w:jc w:val="both"/>
      </w:pPr>
      <w:r>
        <w:rPr>
          <w:rFonts w:ascii="Times New Roman"/>
          <w:b w:val="false"/>
          <w:i w:val="false"/>
          <w:color w:val="000000"/>
          <w:sz w:val="28"/>
        </w:rPr>
        <w:t>
      2. Осы қаулының орындалуын бақылау Қостанай облысы әкімінің жетекшілік ететін орынбасарына жүктелсін.</w:t>
      </w:r>
    </w:p>
    <w:bookmarkEnd w:id="7"/>
    <w:bookmarkStart w:name="z15" w:id="8"/>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Қостанай</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bookmarkStart w:name="z17" w:id="9"/>
    <w:p>
      <w:pPr>
        <w:spacing w:after="0"/>
        <w:ind w:left="0"/>
        <w:jc w:val="both"/>
      </w:pPr>
      <w:r>
        <w:rPr>
          <w:rFonts w:ascii="Times New Roman"/>
          <w:b w:val="false"/>
          <w:i w:val="false"/>
          <w:color w:val="000000"/>
          <w:sz w:val="28"/>
        </w:rPr>
        <w:t>
      КЕЛІСІЛДІ</w:t>
      </w:r>
    </w:p>
    <w:bookmarkEnd w:id="9"/>
    <w:bookmarkStart w:name="z18" w:id="10"/>
    <w:p>
      <w:pPr>
        <w:spacing w:after="0"/>
        <w:ind w:left="0"/>
        <w:jc w:val="both"/>
      </w:pPr>
      <w:r>
        <w:rPr>
          <w:rFonts w:ascii="Times New Roman"/>
          <w:b w:val="false"/>
          <w:i w:val="false"/>
          <w:color w:val="000000"/>
          <w:sz w:val="28"/>
        </w:rPr>
        <w:t>
      "Қазақстан Республикасы Ауыл</w:t>
      </w:r>
    </w:p>
    <w:bookmarkEnd w:id="10"/>
    <w:bookmarkStart w:name="z19" w:id="11"/>
    <w:p>
      <w:pPr>
        <w:spacing w:after="0"/>
        <w:ind w:left="0"/>
        <w:jc w:val="both"/>
      </w:pPr>
      <w:r>
        <w:rPr>
          <w:rFonts w:ascii="Times New Roman"/>
          <w:b w:val="false"/>
          <w:i w:val="false"/>
          <w:color w:val="000000"/>
          <w:sz w:val="28"/>
        </w:rPr>
        <w:t>
      шаруашылығы министрлігі Су</w:t>
      </w:r>
    </w:p>
    <w:bookmarkEnd w:id="11"/>
    <w:bookmarkStart w:name="z20" w:id="12"/>
    <w:p>
      <w:pPr>
        <w:spacing w:after="0"/>
        <w:ind w:left="0"/>
        <w:jc w:val="both"/>
      </w:pPr>
      <w:r>
        <w:rPr>
          <w:rFonts w:ascii="Times New Roman"/>
          <w:b w:val="false"/>
          <w:i w:val="false"/>
          <w:color w:val="000000"/>
          <w:sz w:val="28"/>
        </w:rPr>
        <w:t>
      ресурстары комитетінің Су</w:t>
      </w:r>
    </w:p>
    <w:bookmarkEnd w:id="12"/>
    <w:bookmarkStart w:name="z21" w:id="13"/>
    <w:p>
      <w:pPr>
        <w:spacing w:after="0"/>
        <w:ind w:left="0"/>
        <w:jc w:val="both"/>
      </w:pPr>
      <w:r>
        <w:rPr>
          <w:rFonts w:ascii="Times New Roman"/>
          <w:b w:val="false"/>
          <w:i w:val="false"/>
          <w:color w:val="000000"/>
          <w:sz w:val="28"/>
        </w:rPr>
        <w:t>
      ресурстарын пайдалануды реттеу</w:t>
      </w:r>
    </w:p>
    <w:bookmarkEnd w:id="13"/>
    <w:bookmarkStart w:name="z22" w:id="14"/>
    <w:p>
      <w:pPr>
        <w:spacing w:after="0"/>
        <w:ind w:left="0"/>
        <w:jc w:val="both"/>
      </w:pPr>
      <w:r>
        <w:rPr>
          <w:rFonts w:ascii="Times New Roman"/>
          <w:b w:val="false"/>
          <w:i w:val="false"/>
          <w:color w:val="000000"/>
          <w:sz w:val="28"/>
        </w:rPr>
        <w:t>
      және қорғау жөніндегі</w:t>
      </w:r>
    </w:p>
    <w:bookmarkEnd w:id="14"/>
    <w:bookmarkStart w:name="z23" w:id="15"/>
    <w:p>
      <w:pPr>
        <w:spacing w:after="0"/>
        <w:ind w:left="0"/>
        <w:jc w:val="both"/>
      </w:pPr>
      <w:r>
        <w:rPr>
          <w:rFonts w:ascii="Times New Roman"/>
          <w:b w:val="false"/>
          <w:i w:val="false"/>
          <w:color w:val="000000"/>
          <w:sz w:val="28"/>
        </w:rPr>
        <w:t>
      Тобыл-Торғай бассейндік</w:t>
      </w:r>
    </w:p>
    <w:bookmarkEnd w:id="15"/>
    <w:bookmarkStart w:name="z24" w:id="16"/>
    <w:p>
      <w:pPr>
        <w:spacing w:after="0"/>
        <w:ind w:left="0"/>
        <w:jc w:val="both"/>
      </w:pPr>
      <w:r>
        <w:rPr>
          <w:rFonts w:ascii="Times New Roman"/>
          <w:b w:val="false"/>
          <w:i w:val="false"/>
          <w:color w:val="000000"/>
          <w:sz w:val="28"/>
        </w:rPr>
        <w:t>
      инспекциясы" республикалық</w:t>
      </w:r>
    </w:p>
    <w:bookmarkEnd w:id="16"/>
    <w:bookmarkStart w:name="z25" w:id="17"/>
    <w:p>
      <w:pPr>
        <w:spacing w:after="0"/>
        <w:ind w:left="0"/>
        <w:jc w:val="both"/>
      </w:pPr>
      <w:r>
        <w:rPr>
          <w:rFonts w:ascii="Times New Roman"/>
          <w:b w:val="false"/>
          <w:i w:val="false"/>
          <w:color w:val="000000"/>
          <w:sz w:val="28"/>
        </w:rPr>
        <w:t>
      мемлекеттiк мекемесінің басшысы</w:t>
      </w:r>
    </w:p>
    <w:bookmarkEnd w:id="17"/>
    <w:bookmarkStart w:name="z26" w:id="18"/>
    <w:p>
      <w:pPr>
        <w:spacing w:after="0"/>
        <w:ind w:left="0"/>
        <w:jc w:val="both"/>
      </w:pPr>
      <w:r>
        <w:rPr>
          <w:rFonts w:ascii="Times New Roman"/>
          <w:b w:val="false"/>
          <w:i w:val="false"/>
          <w:color w:val="000000"/>
          <w:sz w:val="28"/>
        </w:rPr>
        <w:t>
      ________________ Г. Оспанбекова</w:t>
      </w:r>
    </w:p>
    <w:bookmarkEnd w:id="18"/>
    <w:bookmarkStart w:name="z27" w:id="19"/>
    <w:p>
      <w:pPr>
        <w:spacing w:after="0"/>
        <w:ind w:left="0"/>
        <w:jc w:val="both"/>
      </w:pPr>
      <w:r>
        <w:rPr>
          <w:rFonts w:ascii="Times New Roman"/>
          <w:b w:val="false"/>
          <w:i w:val="false"/>
          <w:color w:val="000000"/>
          <w:sz w:val="28"/>
        </w:rPr>
        <w:t>
      КЕЛІСІЛДІ</w:t>
      </w:r>
    </w:p>
    <w:bookmarkEnd w:id="19"/>
    <w:bookmarkStart w:name="z28" w:id="20"/>
    <w:p>
      <w:pPr>
        <w:spacing w:after="0"/>
        <w:ind w:left="0"/>
        <w:jc w:val="both"/>
      </w:pPr>
      <w:r>
        <w:rPr>
          <w:rFonts w:ascii="Times New Roman"/>
          <w:b w:val="false"/>
          <w:i w:val="false"/>
          <w:color w:val="000000"/>
          <w:sz w:val="28"/>
        </w:rPr>
        <w:t>
      "Қазақстан Республикасы Денсаулық</w:t>
      </w:r>
    </w:p>
    <w:bookmarkEnd w:id="20"/>
    <w:bookmarkStart w:name="z29" w:id="21"/>
    <w:p>
      <w:pPr>
        <w:spacing w:after="0"/>
        <w:ind w:left="0"/>
        <w:jc w:val="both"/>
      </w:pPr>
      <w:r>
        <w:rPr>
          <w:rFonts w:ascii="Times New Roman"/>
          <w:b w:val="false"/>
          <w:i w:val="false"/>
          <w:color w:val="000000"/>
          <w:sz w:val="28"/>
        </w:rPr>
        <w:t>
      сақтау министрлігі Қоғамдық</w:t>
      </w:r>
    </w:p>
    <w:bookmarkEnd w:id="21"/>
    <w:bookmarkStart w:name="z30" w:id="22"/>
    <w:p>
      <w:pPr>
        <w:spacing w:after="0"/>
        <w:ind w:left="0"/>
        <w:jc w:val="both"/>
      </w:pPr>
      <w:r>
        <w:rPr>
          <w:rFonts w:ascii="Times New Roman"/>
          <w:b w:val="false"/>
          <w:i w:val="false"/>
          <w:color w:val="000000"/>
          <w:sz w:val="28"/>
        </w:rPr>
        <w:t>
      денсаулықты қорғау комитетінің</w:t>
      </w:r>
    </w:p>
    <w:bookmarkEnd w:id="22"/>
    <w:bookmarkStart w:name="z31" w:id="23"/>
    <w:p>
      <w:pPr>
        <w:spacing w:after="0"/>
        <w:ind w:left="0"/>
        <w:jc w:val="both"/>
      </w:pPr>
      <w:r>
        <w:rPr>
          <w:rFonts w:ascii="Times New Roman"/>
          <w:b w:val="false"/>
          <w:i w:val="false"/>
          <w:color w:val="000000"/>
          <w:sz w:val="28"/>
        </w:rPr>
        <w:t>
      Қостанай облысының қоғамдық</w:t>
      </w:r>
    </w:p>
    <w:bookmarkEnd w:id="23"/>
    <w:bookmarkStart w:name="z32" w:id="24"/>
    <w:p>
      <w:pPr>
        <w:spacing w:after="0"/>
        <w:ind w:left="0"/>
        <w:jc w:val="both"/>
      </w:pPr>
      <w:r>
        <w:rPr>
          <w:rFonts w:ascii="Times New Roman"/>
          <w:b w:val="false"/>
          <w:i w:val="false"/>
          <w:color w:val="000000"/>
          <w:sz w:val="28"/>
        </w:rPr>
        <w:t>
      денсаулықты қорғау департаменті"</w:t>
      </w:r>
    </w:p>
    <w:bookmarkEnd w:id="24"/>
    <w:bookmarkStart w:name="z33" w:id="25"/>
    <w:p>
      <w:pPr>
        <w:spacing w:after="0"/>
        <w:ind w:left="0"/>
        <w:jc w:val="both"/>
      </w:pPr>
      <w:r>
        <w:rPr>
          <w:rFonts w:ascii="Times New Roman"/>
          <w:b w:val="false"/>
          <w:i w:val="false"/>
          <w:color w:val="000000"/>
          <w:sz w:val="28"/>
        </w:rPr>
        <w:t>
      республикалық мемлекеттік</w:t>
      </w:r>
    </w:p>
    <w:bookmarkEnd w:id="25"/>
    <w:bookmarkStart w:name="z34" w:id="26"/>
    <w:p>
      <w:pPr>
        <w:spacing w:after="0"/>
        <w:ind w:left="0"/>
        <w:jc w:val="both"/>
      </w:pPr>
      <w:r>
        <w:rPr>
          <w:rFonts w:ascii="Times New Roman"/>
          <w:b w:val="false"/>
          <w:i w:val="false"/>
          <w:color w:val="000000"/>
          <w:sz w:val="28"/>
        </w:rPr>
        <w:t>
      мекемесінің басшысы</w:t>
      </w:r>
    </w:p>
    <w:bookmarkEnd w:id="26"/>
    <w:bookmarkStart w:name="z35" w:id="27"/>
    <w:p>
      <w:pPr>
        <w:spacing w:after="0"/>
        <w:ind w:left="0"/>
        <w:jc w:val="both"/>
      </w:pPr>
      <w:r>
        <w:rPr>
          <w:rFonts w:ascii="Times New Roman"/>
          <w:b w:val="false"/>
          <w:i w:val="false"/>
          <w:color w:val="000000"/>
          <w:sz w:val="28"/>
        </w:rPr>
        <w:t>
      _______________ О. Бекмағамбетов</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4 шілдедегі</w:t>
            </w:r>
            <w:r>
              <w:br/>
            </w:r>
            <w:r>
              <w:rPr>
                <w:rFonts w:ascii="Times New Roman"/>
                <w:b w:val="false"/>
                <w:i w:val="false"/>
                <w:color w:val="000000"/>
                <w:sz w:val="20"/>
              </w:rPr>
              <w:t>№ 334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2008 жылғы 5 маусымдағы</w:t>
            </w:r>
            <w:r>
              <w:br/>
            </w:r>
            <w:r>
              <w:rPr>
                <w:rFonts w:ascii="Times New Roman"/>
                <w:b w:val="false"/>
                <w:i w:val="false"/>
                <w:color w:val="000000"/>
                <w:sz w:val="20"/>
              </w:rPr>
              <w:t>№ 319 қаулысына қосымша</w:t>
            </w:r>
          </w:p>
        </w:tc>
      </w:tr>
    </w:tbl>
    <w:bookmarkStart w:name="z38" w:id="28"/>
    <w:p>
      <w:pPr>
        <w:spacing w:after="0"/>
        <w:ind w:left="0"/>
        <w:jc w:val="left"/>
      </w:pPr>
      <w:r>
        <w:rPr>
          <w:rFonts w:ascii="Times New Roman"/>
          <w:b/>
          <w:i w:val="false"/>
          <w:color w:val="000000"/>
        </w:rPr>
        <w:t xml:space="preserve"> Қостанай қаласының аумағындағы Воинов Интернационалистов көшесі бойында екі тоғыз қабатты тұрғын үй құрылысына арналған учаскесінде Тобыл өзенінің су қорғау аймағы мен белдеуін шаруашылықта пайдаланудың режимі мен ерекше жағдайлары</w:t>
      </w:r>
    </w:p>
    <w:bookmarkEnd w:id="28"/>
    <w:bookmarkStart w:name="z39" w:id="29"/>
    <w:p>
      <w:pPr>
        <w:spacing w:after="0"/>
        <w:ind w:left="0"/>
        <w:jc w:val="both"/>
      </w:pPr>
      <w:r>
        <w:rPr>
          <w:rFonts w:ascii="Times New Roman"/>
          <w:b w:val="false"/>
          <w:i w:val="false"/>
          <w:color w:val="000000"/>
          <w:sz w:val="28"/>
        </w:rPr>
        <w:t>
      1. Су қорғау белдеуінің шегінде мыналарға жол берілмейді:</w:t>
      </w:r>
    </w:p>
    <w:bookmarkEnd w:id="29"/>
    <w:bookmarkStart w:name="z40" w:id="30"/>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30"/>
    <w:bookmarkStart w:name="z41" w:id="31"/>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жаңартылатын энергия көздерін (гидродинамикалық су энергиясын) пайдалану объектілерін, сондай-ақ су объектісіндегі рекреациялық аймақтарды қоспағанда, ғимараттар мен құрылыстарды салуға және пайдалануға;</w:t>
      </w:r>
    </w:p>
    <w:bookmarkEnd w:id="31"/>
    <w:bookmarkStart w:name="z42" w:id="32"/>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32"/>
    <w:bookmarkStart w:name="z43" w:id="33"/>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33"/>
    <w:bookmarkStart w:name="z44" w:id="34"/>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34"/>
    <w:bookmarkStart w:name="z45" w:id="35"/>
    <w:p>
      <w:pPr>
        <w:spacing w:after="0"/>
        <w:ind w:left="0"/>
        <w:jc w:val="both"/>
      </w:pPr>
      <w:r>
        <w:rPr>
          <w:rFonts w:ascii="Times New Roman"/>
          <w:b w:val="false"/>
          <w:i w:val="false"/>
          <w:color w:val="000000"/>
          <w:sz w:val="28"/>
        </w:rPr>
        <w:t>
      6) шатыр қалашықтарын, көлік құралдары үшін тұрақты тұрақтарды, малдың жазғы жайылым қостарын орналастыруға;</w:t>
      </w:r>
    </w:p>
    <w:bookmarkEnd w:id="35"/>
    <w:bookmarkStart w:name="z46" w:id="36"/>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End w:id="36"/>
    <w:bookmarkStart w:name="z47" w:id="37"/>
    <w:p>
      <w:pPr>
        <w:spacing w:after="0"/>
        <w:ind w:left="0"/>
        <w:jc w:val="both"/>
      </w:pPr>
      <w:r>
        <w:rPr>
          <w:rFonts w:ascii="Times New Roman"/>
          <w:b w:val="false"/>
          <w:i w:val="false"/>
          <w:color w:val="000000"/>
          <w:sz w:val="28"/>
        </w:rPr>
        <w:t>
      2. Су қорғау аймағының шегінде мыналарға жол берілмейді:</w:t>
      </w:r>
    </w:p>
    <w:bookmarkEnd w:id="37"/>
    <w:bookmarkStart w:name="z48" w:id="38"/>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болғызбайтын құрылыстармен және құрылғылармен қамтамасыз етілмеген жаңа және реконструкцияланған объектілерді пайдалануға беруге;</w:t>
      </w:r>
    </w:p>
    <w:bookmarkEnd w:id="38"/>
    <w:bookmarkStart w:name="z49" w:id="39"/>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реконструкция жүргізуге, сондай-ақ құрылыс, су түбін тереңдету және жарылыс жұмыстарын жүргізуге, пайдалы қазбалар өндіруге, кәбіл,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санитарлық- эпидемиологиялық салауаттылығы саласындағы уәкілетті органдармен және басқа да мүдделі органдармен келісілген жобасы жоқ бұрғылау, жер қазу және өзге де жұмыстар жүргізуге;</w:t>
      </w:r>
    </w:p>
    <w:bookmarkEnd w:id="39"/>
    <w:bookmarkStart w:name="z50" w:id="40"/>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40"/>
    <w:bookmarkStart w:name="z51" w:id="41"/>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суарылатын егістіктерді, зираттарды, мал қорымдарын (биотермиялық шұңқырларды), сондай-ақ жерүсті және жерасты суларының микробпен ластану қаупіне себепші болатын басқа да объектілерді орналастыруға;</w:t>
      </w:r>
    </w:p>
    <w:bookmarkEnd w:id="41"/>
    <w:bookmarkStart w:name="z52" w:id="42"/>
    <w:p>
      <w:pPr>
        <w:spacing w:after="0"/>
        <w:ind w:left="0"/>
        <w:jc w:val="both"/>
      </w:pPr>
      <w:r>
        <w:rPr>
          <w:rFonts w:ascii="Times New Roman"/>
          <w:b w:val="false"/>
          <w:i w:val="false"/>
          <w:color w:val="000000"/>
          <w:sz w:val="28"/>
        </w:rPr>
        <w:t>
      5) жүктелім нормасынан асырып мал жаюға, су тоғандарының режимін нашарлататын мал тоғыту мен санитариялық өңдеуге және шаруашылық қызметінің басқа да түрлеріне;</w:t>
      </w:r>
    </w:p>
    <w:bookmarkEnd w:id="42"/>
    <w:bookmarkStart w:name="z53" w:id="43"/>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bookmarkEnd w:id="43"/>
    <w:bookmarkStart w:name="z54" w:id="44"/>
    <w:p>
      <w:pPr>
        <w:spacing w:after="0"/>
        <w:ind w:left="0"/>
        <w:jc w:val="both"/>
      </w:pPr>
      <w:r>
        <w:rPr>
          <w:rFonts w:ascii="Times New Roman"/>
          <w:b w:val="false"/>
          <w:i w:val="false"/>
          <w:color w:val="000000"/>
          <w:sz w:val="28"/>
        </w:rPr>
        <w:t>
      7) концентрациясының жол берілетін шегі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bookmarkEnd w:id="44"/>
    <w:bookmarkStart w:name="z55" w:id="45"/>
    <w:p>
      <w:pPr>
        <w:spacing w:after="0"/>
        <w:ind w:left="0"/>
        <w:jc w:val="both"/>
      </w:pPr>
      <w:r>
        <w:rPr>
          <w:rFonts w:ascii="Times New Roman"/>
          <w:b w:val="false"/>
          <w:i w:val="false"/>
          <w:color w:val="000000"/>
          <w:sz w:val="28"/>
        </w:rPr>
        <w:t>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4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