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2cd" w14:textId="3b2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28 шілдедегі № 313 "Діни қызмет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4 шілдедегі № 327 қаулысы. Қостанай облысының Әділет департаментінде 2017 жылғы 3 тамызда № 7149 болып тіркелді. Күші жойылды - Қостанай облысы әкімдігінің 2020 жылғы 24 қаңтардағы № 22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қызмет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5851 болып тіркелген, 2015 жылғы 9 қыркүйекте "Қостанай таңы"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"Миссионерлік қызметті жүзеге асыратын тұлғаларды тіркеуді және қайта тіркеуді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көрсетілмейді.";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көрсетілмейді.";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көрсетілмейді.";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