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9cd1" w14:textId="0609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31 қазандағы № 485 "Субсидияланатын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4 шілдедегі № 326 қаулысы. Қостанай облысының Әділет департаментінде 2017 жылғы 28 шілдеде № 7142 болып тіркелді. Күші жойылды - Қостанай облысы әкімдігінің 2020 жылғы 12 маусымдағы № 206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12.06.2020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бұйрығына (Нормативтік құқықтық актілерді мемлекеттік тіркеу тізілімінде № 13717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туралы" қаулысына (Нормативтік құқықтық актілерді мемлекеттік тіркеу тізілімінде № 6696 болып тіркелген, 2016 жылғы 12 қарашада "Костанайские новости"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субсидияланатын өсімдіктерді қорғау құралдары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 бірлікке (литрге, килограмға, грамға, данаға) арналған субсидиялардың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17 шілдеден бастап туындаған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қаулысымен бекітілген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162"/>
        <w:gridCol w:w="2152"/>
        <w:gridCol w:w="2152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әрекет етуші заты мен топтамасы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минималдық бағасы (тектестің), теңге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субсидиялау нормасы (тектестің), теңге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тұзы,720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 сірке қышқылы, 344 г/л + дикамба,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 дихлорфенокси сірке қышқылының 2-этил-гексил эфирі 600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г/л + флорасулам, 5,35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г/л+ флорасулам, 7,4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түріндегі 2,4-Д қышқылы,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дихлорфенокси сірке қышқылының 2-этилгексил эфирі, 820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905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300 г/л+флорасулам, 3,7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420 г/л+2-этилгексил эфирі дикамбаның қышқылы,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г/л + метсульфурон-метил, 600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з.б.қ.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г/л + триасульфурон,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з.б.қ.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950г/л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қышқыл, 344 г/л + диметиламин тұзы түріндегі дикамба қышқылы,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тұзы қоспасы түріндегі 2,4-Д қышқылы, 550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клопиралид, 40 г/л күрделі 2-этилгексил эфирі түріндегі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 қышқылы,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диметиламин, калий және натрий тұздары түріндегі МЦПА қышқылы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г/кг+флорасулам, 150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натриі, 400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түріндегі калий тұзы, 540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түріндегі калий тұзы, 600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 (калий тұзы)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 75%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 қышқылы, 360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360 г/л + хлорсульфурон қышқылы, 22,2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амин тұзы түріндегі дикамба қышқылы,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диметиламин тұздары, 357 г/л+дикамба, 124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860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с.ж.е.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м.ш.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м.ш.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м.ш.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к.c.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түрінгдегі МЦПА, 750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с.е.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2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м.ш.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м.ш.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қ.а.с.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метил, 164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қ.а.с.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қ.а.с.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қ.а.с.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қ.а.с.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қ.а.с.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– мексил (антидот),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3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3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3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3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нафтальды ангидрид (антидот), 125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 70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м.с.э.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1,0 г/л + тиенкарбазон - метил, 10 г/л + ципросульфид - антидот, 15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м.ш.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м.ш.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 ұшатын эфирлер 2, 4 - 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с.ұ.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99"/>
        <w:gridCol w:w="690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bookmarkEnd w:id="485"/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</w:t>
            </w:r>
          </w:p>
          <w:bookmarkEnd w:id="486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түйіршік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с.ж.е.</w:t>
            </w:r>
          </w:p>
          <w:bookmarkEnd w:id="487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сулы-гликолды ерітінді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с.д.т.</w:t>
            </w:r>
          </w:p>
          <w:bookmarkEnd w:id="488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дисперленген түйiршiк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</w:t>
            </w:r>
          </w:p>
          <w:bookmarkEnd w:id="489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концентрат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</w:t>
            </w:r>
          </w:p>
          <w:bookmarkEnd w:id="490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ерітінді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с.е.к.</w:t>
            </w:r>
          </w:p>
          <w:bookmarkEnd w:id="491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еритiн концентрат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с.е.ұ.</w:t>
            </w:r>
          </w:p>
          <w:bookmarkEnd w:id="492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ұнтақ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</w:t>
            </w:r>
          </w:p>
          <w:bookmarkEnd w:id="493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эмульсия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</w:t>
            </w:r>
          </w:p>
          <w:bookmarkEnd w:id="494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суспензия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к.к.е.</w:t>
            </w:r>
          </w:p>
          <w:bookmarkEnd w:id="495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коллоидты ерітінді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к.н.э.</w:t>
            </w:r>
          </w:p>
          <w:bookmarkEnd w:id="496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наноэмульсия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к.э.</w:t>
            </w:r>
          </w:p>
          <w:bookmarkEnd w:id="497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эмульсиясы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</w:t>
            </w:r>
          </w:p>
          <w:bookmarkEnd w:id="498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шашырама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</w:t>
            </w:r>
          </w:p>
          <w:bookmarkEnd w:id="499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концентрат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м.к.э.</w:t>
            </w:r>
          </w:p>
          <w:bookmarkEnd w:id="500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микрокапсулді эмульсия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май.к.э.</w:t>
            </w:r>
          </w:p>
          <w:bookmarkEnd w:id="501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концентрат эмульсия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</w:t>
            </w:r>
          </w:p>
          <w:bookmarkEnd w:id="502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суспензиялық концентрат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с.ұ.</w:t>
            </w:r>
          </w:p>
          <w:bookmarkEnd w:id="503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суланатын ұнтақ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қ.а.с.</w:t>
            </w:r>
          </w:p>
          <w:bookmarkEnd w:id="504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ақпа суспензия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</w:t>
            </w:r>
          </w:p>
          <w:bookmarkEnd w:id="505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суспензиялық эмульсия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м.с.э.</w:t>
            </w:r>
          </w:p>
          <w:bookmarkEnd w:id="506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майлы-сулы эмульсия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  <w:bookmarkEnd w:id="507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грамға/литрге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</w:t>
            </w:r>
          </w:p>
          <w:bookmarkEnd w:id="508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грамға/килограмға</w:t>
            </w:r>
          </w:p>
        </w:tc>
      </w:tr>
      <w:tr>
        <w:trPr>
          <w:trHeight w:val="30" w:hRule="atLeast"/>
        </w:trPr>
        <w:tc>
          <w:tcPr>
            <w:tcW w:w="5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з.б.қ.</w:t>
            </w:r>
          </w:p>
          <w:bookmarkEnd w:id="509"/>
        </w:tc>
        <w:tc>
          <w:tcPr>
            <w:tcW w:w="6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бинарлы қаптама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