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1009f" w14:textId="07100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2016 жылғы 8 желтоқсандағы № 91 "Қостанай облысының 2017-2019 жылдарға арналған облыстық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мәслихатының 2017 жылғы 5 шілдедегі № 169 шешімі. Қостанай облысының Әділет департаментінде 2017 жылғы 19 шілдеде № 7131 болып тіркелді</w:t>
      </w:r>
    </w:p>
    <w:p>
      <w:pPr>
        <w:spacing w:after="0"/>
        <w:ind w:left="0"/>
        <w:jc w:val="both"/>
      </w:pPr>
      <w:bookmarkStart w:name="z3"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108-баптарына</w:t>
      </w:r>
      <w:r>
        <w:rPr>
          <w:rFonts w:ascii="Times New Roman"/>
          <w:b w:val="false"/>
          <w:i w:val="false"/>
          <w:color w:val="000000"/>
          <w:sz w:val="28"/>
        </w:rPr>
        <w:t xml:space="preserve"> және "Қазақстан Республикасындағы жергiлiктi мемлекеттік басқару және өзiн-өзi басқару туралы" 2001 жылғы 23 қаңтардағы Қазақстан Республикасы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сәйкес Қостанай облыстық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Мәслихаттың 2016 жылғы 8 желтоқсандағы </w:t>
      </w:r>
      <w:r>
        <w:rPr>
          <w:rFonts w:ascii="Times New Roman"/>
          <w:b w:val="false"/>
          <w:i w:val="false"/>
          <w:color w:val="000000"/>
          <w:sz w:val="28"/>
        </w:rPr>
        <w:t>№ 91</w:t>
      </w:r>
      <w:r>
        <w:rPr>
          <w:rFonts w:ascii="Times New Roman"/>
          <w:b w:val="false"/>
          <w:i w:val="false"/>
          <w:color w:val="000000"/>
          <w:sz w:val="28"/>
        </w:rPr>
        <w:t xml:space="preserve"> "Қостанай облысының 2017-2019 жылдарға арналған облыстық бюджеті туралы" шешіміне (Нормативтік құқықтық актілерді мемлекеттік тіркеу тізілімінде № 6750 тіркелген, 2016 жылғы 28 желтоқсанда "Әділет" ақпараттық-құқықтық жүйесінде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"1. Қостанай облысының 2017-2019 жылдарға арналған бюджеті тиісінше 1, 2 және 3-қосымшаларға сәйкес, оның ішінде 2017 жылға мынадай көлемдерде бекітілсін:</w:t>
      </w:r>
    </w:p>
    <w:bookmarkEnd w:id="2"/>
    <w:bookmarkStart w:name="z7" w:id="3"/>
    <w:p>
      <w:pPr>
        <w:spacing w:after="0"/>
        <w:ind w:left="0"/>
        <w:jc w:val="both"/>
      </w:pPr>
      <w:r>
        <w:rPr>
          <w:rFonts w:ascii="Times New Roman"/>
          <w:b w:val="false"/>
          <w:i w:val="false"/>
          <w:color w:val="000000"/>
          <w:sz w:val="28"/>
        </w:rPr>
        <w:t>
      1) кірістер – 167587664,8 мың теңге, оның iшiнде:</w:t>
      </w:r>
    </w:p>
    <w:bookmarkEnd w:id="3"/>
    <w:bookmarkStart w:name="z8" w:id="4"/>
    <w:p>
      <w:pPr>
        <w:spacing w:after="0"/>
        <w:ind w:left="0"/>
        <w:jc w:val="both"/>
      </w:pPr>
      <w:r>
        <w:rPr>
          <w:rFonts w:ascii="Times New Roman"/>
          <w:b w:val="false"/>
          <w:i w:val="false"/>
          <w:color w:val="000000"/>
          <w:sz w:val="28"/>
        </w:rPr>
        <w:t>
      салықтық түсімдер бойынша – 4946206,0 мың теңге;</w:t>
      </w:r>
    </w:p>
    <w:bookmarkEnd w:id="4"/>
    <w:bookmarkStart w:name="z9" w:id="5"/>
    <w:p>
      <w:pPr>
        <w:spacing w:after="0"/>
        <w:ind w:left="0"/>
        <w:jc w:val="both"/>
      </w:pPr>
      <w:r>
        <w:rPr>
          <w:rFonts w:ascii="Times New Roman"/>
          <w:b w:val="false"/>
          <w:i w:val="false"/>
          <w:color w:val="000000"/>
          <w:sz w:val="28"/>
        </w:rPr>
        <w:t>
      салықтық емес түсімдер бойынша – 709362,4 мың теңге;</w:t>
      </w:r>
    </w:p>
    <w:bookmarkEnd w:id="5"/>
    <w:bookmarkStart w:name="z10" w:id="6"/>
    <w:p>
      <w:pPr>
        <w:spacing w:after="0"/>
        <w:ind w:left="0"/>
        <w:jc w:val="both"/>
      </w:pPr>
      <w:r>
        <w:rPr>
          <w:rFonts w:ascii="Times New Roman"/>
          <w:b w:val="false"/>
          <w:i w:val="false"/>
          <w:color w:val="000000"/>
          <w:sz w:val="28"/>
        </w:rPr>
        <w:t>
      негiзгi капиталды сатудан түсетiн түсiмдер бойынша – 16032,0 мың теңге;</w:t>
      </w:r>
    </w:p>
    <w:bookmarkEnd w:id="6"/>
    <w:bookmarkStart w:name="z11" w:id="7"/>
    <w:p>
      <w:pPr>
        <w:spacing w:after="0"/>
        <w:ind w:left="0"/>
        <w:jc w:val="both"/>
      </w:pPr>
      <w:r>
        <w:rPr>
          <w:rFonts w:ascii="Times New Roman"/>
          <w:b w:val="false"/>
          <w:i w:val="false"/>
          <w:color w:val="000000"/>
          <w:sz w:val="28"/>
        </w:rPr>
        <w:t>
      трансферттер түсімі бойынша – 161916064,4 мың теңге;</w:t>
      </w:r>
    </w:p>
    <w:bookmarkEnd w:id="7"/>
    <w:bookmarkStart w:name="z12" w:id="8"/>
    <w:p>
      <w:pPr>
        <w:spacing w:after="0"/>
        <w:ind w:left="0"/>
        <w:jc w:val="both"/>
      </w:pPr>
      <w:r>
        <w:rPr>
          <w:rFonts w:ascii="Times New Roman"/>
          <w:b w:val="false"/>
          <w:i w:val="false"/>
          <w:color w:val="000000"/>
          <w:sz w:val="28"/>
        </w:rPr>
        <w:t>
      2) шығындар – 166068908,3 мың теңге;</w:t>
      </w:r>
    </w:p>
    <w:bookmarkEnd w:id="8"/>
    <w:bookmarkStart w:name="z13" w:id="9"/>
    <w:p>
      <w:pPr>
        <w:spacing w:after="0"/>
        <w:ind w:left="0"/>
        <w:jc w:val="both"/>
      </w:pPr>
      <w:r>
        <w:rPr>
          <w:rFonts w:ascii="Times New Roman"/>
          <w:b w:val="false"/>
          <w:i w:val="false"/>
          <w:color w:val="000000"/>
          <w:sz w:val="28"/>
        </w:rPr>
        <w:t>
      3) таза бюджеттiк кредиттеу – 10508560,9 мың теңге, оның iшiнде бюджеттік кредиттер – 12661803,0 мың теңге;</w:t>
      </w:r>
    </w:p>
    <w:bookmarkEnd w:id="9"/>
    <w:bookmarkStart w:name="z14" w:id="10"/>
    <w:p>
      <w:pPr>
        <w:spacing w:after="0"/>
        <w:ind w:left="0"/>
        <w:jc w:val="both"/>
      </w:pPr>
      <w:r>
        <w:rPr>
          <w:rFonts w:ascii="Times New Roman"/>
          <w:b w:val="false"/>
          <w:i w:val="false"/>
          <w:color w:val="000000"/>
          <w:sz w:val="28"/>
        </w:rPr>
        <w:t>
      бюджеттiк кредиттердi өтеу – 2153242,1 мың теңге;</w:t>
      </w:r>
    </w:p>
    <w:bookmarkEnd w:id="10"/>
    <w:bookmarkStart w:name="z15" w:id="11"/>
    <w:p>
      <w:pPr>
        <w:spacing w:after="0"/>
        <w:ind w:left="0"/>
        <w:jc w:val="both"/>
      </w:pPr>
      <w:r>
        <w:rPr>
          <w:rFonts w:ascii="Times New Roman"/>
          <w:b w:val="false"/>
          <w:i w:val="false"/>
          <w:color w:val="000000"/>
          <w:sz w:val="28"/>
        </w:rPr>
        <w:t>
      4) қаржы активтерімен операциялар бойынша сальдо – 2929692,5 мың теңге, оның iшiнде қаржы активтерiн сатып алу – 2929692,5 мың теңге;</w:t>
      </w:r>
    </w:p>
    <w:bookmarkEnd w:id="11"/>
    <w:bookmarkStart w:name="z16" w:id="12"/>
    <w:p>
      <w:pPr>
        <w:spacing w:after="0"/>
        <w:ind w:left="0"/>
        <w:jc w:val="both"/>
      </w:pPr>
      <w:r>
        <w:rPr>
          <w:rFonts w:ascii="Times New Roman"/>
          <w:b w:val="false"/>
          <w:i w:val="false"/>
          <w:color w:val="000000"/>
          <w:sz w:val="28"/>
        </w:rPr>
        <w:t>
      5) бюджет тапшылығы (профициті) – -11919496,9 мың теңге;</w:t>
      </w:r>
    </w:p>
    <w:bookmarkEnd w:id="12"/>
    <w:bookmarkStart w:name="z17" w:id="13"/>
    <w:p>
      <w:pPr>
        <w:spacing w:after="0"/>
        <w:ind w:left="0"/>
        <w:jc w:val="both"/>
      </w:pPr>
      <w:r>
        <w:rPr>
          <w:rFonts w:ascii="Times New Roman"/>
          <w:b w:val="false"/>
          <w:i w:val="false"/>
          <w:color w:val="000000"/>
          <w:sz w:val="28"/>
        </w:rPr>
        <w:t>
      6) бюджет тапшылығын қаржыландыру (профицитін пайдалану) – 11919496,9 мың теңге";</w:t>
      </w:r>
    </w:p>
    <w:bookmarkEnd w:id="13"/>
    <w:bookmarkStart w:name="z18" w:id="1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14"/>
    <w:bookmarkStart w:name="z19" w:id="15"/>
    <w:p>
      <w:pPr>
        <w:spacing w:after="0"/>
        <w:ind w:left="0"/>
        <w:jc w:val="both"/>
      </w:pPr>
      <w:r>
        <w:rPr>
          <w:rFonts w:ascii="Times New Roman"/>
          <w:b w:val="false"/>
          <w:i w:val="false"/>
          <w:color w:val="000000"/>
          <w:sz w:val="28"/>
        </w:rPr>
        <w:t>
      2. Осы шешім 2017 жылғы 1 қаңтардан бастап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Жансугурова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Қостанай облыстық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Ещанов</w:t>
            </w:r>
            <w:r>
              <w:rPr>
                <w:rFonts w:ascii="Times New Roman"/>
                <w:b w:val="false"/>
                <w:i w:val="false"/>
                <w:color w:val="000000"/>
                <w:sz w:val="20"/>
              </w:rPr>
              <w:t>
</w:t>
            </w:r>
          </w:p>
        </w:tc>
      </w:tr>
    </w:tbl>
    <w:bookmarkStart w:name="z22" w:id="16"/>
    <w:p>
      <w:pPr>
        <w:spacing w:after="0"/>
        <w:ind w:left="0"/>
        <w:jc w:val="both"/>
      </w:pPr>
      <w:r>
        <w:rPr>
          <w:rFonts w:ascii="Times New Roman"/>
          <w:b w:val="false"/>
          <w:i w:val="false"/>
          <w:color w:val="000000"/>
          <w:sz w:val="28"/>
        </w:rPr>
        <w:t>
      КЕЛІСІЛДІ</w:t>
      </w:r>
    </w:p>
    <w:bookmarkEnd w:id="16"/>
    <w:bookmarkStart w:name="z23" w:id="17"/>
    <w:p>
      <w:pPr>
        <w:spacing w:after="0"/>
        <w:ind w:left="0"/>
        <w:jc w:val="both"/>
      </w:pPr>
      <w:r>
        <w:rPr>
          <w:rFonts w:ascii="Times New Roman"/>
          <w:b w:val="false"/>
          <w:i w:val="false"/>
          <w:color w:val="000000"/>
          <w:sz w:val="28"/>
        </w:rPr>
        <w:t>
      "Қостанай облысы әкімдігінің</w:t>
      </w:r>
    </w:p>
    <w:bookmarkEnd w:id="17"/>
    <w:bookmarkStart w:name="z24" w:id="18"/>
    <w:p>
      <w:pPr>
        <w:spacing w:after="0"/>
        <w:ind w:left="0"/>
        <w:jc w:val="both"/>
      </w:pPr>
      <w:r>
        <w:rPr>
          <w:rFonts w:ascii="Times New Roman"/>
          <w:b w:val="false"/>
          <w:i w:val="false"/>
          <w:color w:val="000000"/>
          <w:sz w:val="28"/>
        </w:rPr>
        <w:t>
      экономика және бюджеттік</w:t>
      </w:r>
    </w:p>
    <w:bookmarkEnd w:id="18"/>
    <w:bookmarkStart w:name="z25" w:id="19"/>
    <w:p>
      <w:pPr>
        <w:spacing w:after="0"/>
        <w:ind w:left="0"/>
        <w:jc w:val="both"/>
      </w:pPr>
      <w:r>
        <w:rPr>
          <w:rFonts w:ascii="Times New Roman"/>
          <w:b w:val="false"/>
          <w:i w:val="false"/>
          <w:color w:val="000000"/>
          <w:sz w:val="28"/>
        </w:rPr>
        <w:t>
      жоспарлау басқармасы"</w:t>
      </w:r>
    </w:p>
    <w:bookmarkEnd w:id="19"/>
    <w:bookmarkStart w:name="z26" w:id="20"/>
    <w:p>
      <w:pPr>
        <w:spacing w:after="0"/>
        <w:ind w:left="0"/>
        <w:jc w:val="both"/>
      </w:pPr>
      <w:r>
        <w:rPr>
          <w:rFonts w:ascii="Times New Roman"/>
          <w:b w:val="false"/>
          <w:i w:val="false"/>
          <w:color w:val="000000"/>
          <w:sz w:val="28"/>
        </w:rPr>
        <w:t>
      мемлекеттік мекемесінің басшысы</w:t>
      </w:r>
    </w:p>
    <w:bookmarkEnd w:id="20"/>
    <w:bookmarkStart w:name="z27" w:id="21"/>
    <w:p>
      <w:pPr>
        <w:spacing w:after="0"/>
        <w:ind w:left="0"/>
        <w:jc w:val="both"/>
      </w:pPr>
      <w:r>
        <w:rPr>
          <w:rFonts w:ascii="Times New Roman"/>
          <w:b w:val="false"/>
          <w:i w:val="false"/>
          <w:color w:val="000000"/>
          <w:sz w:val="28"/>
        </w:rPr>
        <w:t>
      ____________________ Е. Спанов</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5 шілдедегі</w:t>
            </w:r>
            <w:r>
              <w:br/>
            </w:r>
            <w:r>
              <w:rPr>
                <w:rFonts w:ascii="Times New Roman"/>
                <w:b w:val="false"/>
                <w:i w:val="false"/>
                <w:color w:val="000000"/>
                <w:sz w:val="20"/>
              </w:rPr>
              <w:t>№ 169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8 желтоқсандағы</w:t>
            </w:r>
            <w:r>
              <w:br/>
            </w:r>
            <w:r>
              <w:rPr>
                <w:rFonts w:ascii="Times New Roman"/>
                <w:b w:val="false"/>
                <w:i w:val="false"/>
                <w:color w:val="000000"/>
                <w:sz w:val="20"/>
              </w:rPr>
              <w:t>№ 91 шешіміне 1-қосымша</w:t>
            </w:r>
          </w:p>
        </w:tc>
      </w:tr>
    </w:tbl>
    <w:bookmarkStart w:name="z30" w:id="22"/>
    <w:p>
      <w:pPr>
        <w:spacing w:after="0"/>
        <w:ind w:left="0"/>
        <w:jc w:val="left"/>
      </w:pPr>
      <w:r>
        <w:rPr>
          <w:rFonts w:ascii="Times New Roman"/>
          <w:b/>
          <w:i w:val="false"/>
          <w:color w:val="000000"/>
        </w:rPr>
        <w:t xml:space="preserve"> Қостанай облысының 2017 жылға арналған облыстық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675"/>
        <w:gridCol w:w="917"/>
        <w:gridCol w:w="917"/>
        <w:gridCol w:w="6392"/>
        <w:gridCol w:w="27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3"/>
          <w:p>
            <w:pPr>
              <w:spacing w:after="20"/>
              <w:ind w:left="20"/>
              <w:jc w:val="both"/>
            </w:pPr>
            <w:r>
              <w:rPr>
                <w:rFonts w:ascii="Times New Roman"/>
                <w:b w:val="false"/>
                <w:i w:val="false"/>
                <w:color w:val="000000"/>
                <w:sz w:val="20"/>
              </w:rPr>
              <w:t>
Санаты</w:t>
            </w:r>
          </w:p>
          <w:bookmarkEnd w:id="23"/>
        </w:tc>
        <w:tc>
          <w:tcPr>
            <w:tcW w:w="2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4"/>
          <w:p>
            <w:pPr>
              <w:spacing w:after="20"/>
              <w:ind w:left="20"/>
              <w:jc w:val="both"/>
            </w:pPr>
            <w:r>
              <w:rPr>
                <w:rFonts w:ascii="Times New Roman"/>
                <w:b w:val="false"/>
                <w:i w:val="false"/>
                <w:color w:val="000000"/>
                <w:sz w:val="20"/>
              </w:rPr>
              <w:t>
 </w:t>
            </w:r>
          </w:p>
          <w:bookmarkEnd w:id="24"/>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167587664,8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5"/>
          <w:p>
            <w:pPr>
              <w:spacing w:after="20"/>
              <w:ind w:left="20"/>
              <w:jc w:val="both"/>
            </w:pPr>
            <w:r>
              <w:rPr>
                <w:rFonts w:ascii="Times New Roman"/>
                <w:b w:val="false"/>
                <w:i w:val="false"/>
                <w:color w:val="000000"/>
                <w:sz w:val="20"/>
              </w:rPr>
              <w:t>
1</w:t>
            </w:r>
          </w:p>
          <w:bookmarkEnd w:id="25"/>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4946206,0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6"/>
          <w:p>
            <w:pPr>
              <w:spacing w:after="20"/>
              <w:ind w:left="20"/>
              <w:jc w:val="both"/>
            </w:pPr>
            <w:r>
              <w:rPr>
                <w:rFonts w:ascii="Times New Roman"/>
                <w:b w:val="false"/>
                <w:i w:val="false"/>
                <w:color w:val="000000"/>
                <w:sz w:val="20"/>
              </w:rPr>
              <w:t>
</w:t>
            </w:r>
            <w:r>
              <w:rPr>
                <w:rFonts w:ascii="Times New Roman"/>
                <w:b w:val="false"/>
                <w:i/>
                <w:color w:val="000000"/>
                <w:sz w:val="20"/>
              </w:rPr>
              <w:t>1</w:t>
            </w:r>
          </w:p>
          <w:bookmarkEnd w:id="26"/>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4946206,0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7"/>
          <w:p>
            <w:pPr>
              <w:spacing w:after="20"/>
              <w:ind w:left="20"/>
              <w:jc w:val="both"/>
            </w:pPr>
            <w:r>
              <w:rPr>
                <w:rFonts w:ascii="Times New Roman"/>
                <w:b w:val="false"/>
                <w:i w:val="false"/>
                <w:color w:val="000000"/>
                <w:sz w:val="20"/>
              </w:rPr>
              <w:t>
</w:t>
            </w:r>
            <w:r>
              <w:rPr>
                <w:rFonts w:ascii="Times New Roman"/>
                <w:b w:val="false"/>
                <w:i/>
                <w:color w:val="000000"/>
                <w:sz w:val="20"/>
              </w:rPr>
              <w:t>1</w:t>
            </w:r>
          </w:p>
          <w:bookmarkEnd w:id="27"/>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4944972,0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8"/>
          <w:p>
            <w:pPr>
              <w:spacing w:after="20"/>
              <w:ind w:left="20"/>
              <w:jc w:val="both"/>
            </w:pPr>
            <w:r>
              <w:rPr>
                <w:rFonts w:ascii="Times New Roman"/>
                <w:b w:val="false"/>
                <w:i w:val="false"/>
                <w:color w:val="000000"/>
                <w:sz w:val="20"/>
              </w:rPr>
              <w:t>
 </w:t>
            </w:r>
          </w:p>
          <w:bookmarkEnd w:id="28"/>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9"/>
          <w:p>
            <w:pPr>
              <w:spacing w:after="20"/>
              <w:ind w:left="20"/>
              <w:jc w:val="both"/>
            </w:pPr>
            <w:r>
              <w:rPr>
                <w:rFonts w:ascii="Times New Roman"/>
                <w:b w:val="false"/>
                <w:i w:val="false"/>
                <w:color w:val="000000"/>
                <w:sz w:val="20"/>
              </w:rPr>
              <w:t>
2</w:t>
            </w:r>
          </w:p>
          <w:bookmarkEnd w:id="29"/>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709362,4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0"/>
          <w:p>
            <w:pPr>
              <w:spacing w:after="20"/>
              <w:ind w:left="20"/>
              <w:jc w:val="both"/>
            </w:pPr>
            <w:r>
              <w:rPr>
                <w:rFonts w:ascii="Times New Roman"/>
                <w:b w:val="false"/>
                <w:i w:val="false"/>
                <w:color w:val="000000"/>
                <w:sz w:val="20"/>
              </w:rPr>
              <w:t>
</w:t>
            </w:r>
            <w:r>
              <w:rPr>
                <w:rFonts w:ascii="Times New Roman"/>
                <w:b w:val="false"/>
                <w:i/>
                <w:color w:val="000000"/>
                <w:sz w:val="20"/>
              </w:rPr>
              <w:t>2</w:t>
            </w:r>
          </w:p>
          <w:bookmarkEnd w:id="30"/>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76424,9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1"/>
          <w:p>
            <w:pPr>
              <w:spacing w:after="20"/>
              <w:ind w:left="20"/>
              <w:jc w:val="both"/>
            </w:pPr>
            <w:r>
              <w:rPr>
                <w:rFonts w:ascii="Times New Roman"/>
                <w:b w:val="false"/>
                <w:i w:val="false"/>
                <w:color w:val="000000"/>
                <w:sz w:val="20"/>
              </w:rPr>
              <w:t>
</w:t>
            </w:r>
            <w:r>
              <w:rPr>
                <w:rFonts w:ascii="Times New Roman"/>
                <w:b w:val="false"/>
                <w:i/>
                <w:color w:val="000000"/>
                <w:sz w:val="20"/>
              </w:rPr>
              <w:t>2</w:t>
            </w:r>
          </w:p>
          <w:bookmarkEnd w:id="31"/>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2"/>
          <w:p>
            <w:pPr>
              <w:spacing w:after="20"/>
              <w:ind w:left="20"/>
              <w:jc w:val="both"/>
            </w:pPr>
            <w:r>
              <w:rPr>
                <w:rFonts w:ascii="Times New Roman"/>
                <w:b w:val="false"/>
                <w:i w:val="false"/>
                <w:color w:val="000000"/>
                <w:sz w:val="20"/>
              </w:rPr>
              <w:t>
</w:t>
            </w:r>
            <w:r>
              <w:rPr>
                <w:rFonts w:ascii="Times New Roman"/>
                <w:b w:val="false"/>
                <w:i/>
                <w:color w:val="000000"/>
                <w:sz w:val="20"/>
              </w:rPr>
              <w:t>2</w:t>
            </w:r>
          </w:p>
          <w:bookmarkEnd w:id="32"/>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6516,0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3"/>
          <w:p>
            <w:pPr>
              <w:spacing w:after="20"/>
              <w:ind w:left="20"/>
              <w:jc w:val="both"/>
            </w:pPr>
            <w:r>
              <w:rPr>
                <w:rFonts w:ascii="Times New Roman"/>
                <w:b w:val="false"/>
                <w:i w:val="false"/>
                <w:color w:val="000000"/>
                <w:sz w:val="20"/>
              </w:rPr>
              <w:t>
 </w:t>
            </w:r>
          </w:p>
          <w:bookmarkEnd w:id="33"/>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4"/>
          <w:p>
            <w:pPr>
              <w:spacing w:after="20"/>
              <w:ind w:left="20"/>
              <w:jc w:val="both"/>
            </w:pPr>
            <w:r>
              <w:rPr>
                <w:rFonts w:ascii="Times New Roman"/>
                <w:b w:val="false"/>
                <w:i w:val="false"/>
                <w:color w:val="000000"/>
                <w:sz w:val="20"/>
              </w:rPr>
              <w:t>
</w:t>
            </w:r>
            <w:r>
              <w:rPr>
                <w:rFonts w:ascii="Times New Roman"/>
                <w:b w:val="false"/>
                <w:i/>
                <w:color w:val="000000"/>
                <w:sz w:val="20"/>
              </w:rPr>
              <w:t>2</w:t>
            </w:r>
          </w:p>
          <w:bookmarkEnd w:id="34"/>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5"/>
          <w:p>
            <w:pPr>
              <w:spacing w:after="20"/>
              <w:ind w:left="20"/>
              <w:jc w:val="both"/>
            </w:pPr>
            <w:r>
              <w:rPr>
                <w:rFonts w:ascii="Times New Roman"/>
                <w:b w:val="false"/>
                <w:i w:val="false"/>
                <w:color w:val="000000"/>
                <w:sz w:val="20"/>
              </w:rPr>
              <w:t>
</w:t>
            </w:r>
            <w:r>
              <w:rPr>
                <w:rFonts w:ascii="Times New Roman"/>
                <w:b w:val="false"/>
                <w:i/>
                <w:color w:val="000000"/>
                <w:sz w:val="20"/>
              </w:rPr>
              <w:t>2</w:t>
            </w:r>
          </w:p>
          <w:bookmarkEnd w:id="35"/>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8166,0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6"/>
          <w:p>
            <w:pPr>
              <w:spacing w:after="20"/>
              <w:ind w:left="20"/>
              <w:jc w:val="both"/>
            </w:pPr>
            <w:r>
              <w:rPr>
                <w:rFonts w:ascii="Times New Roman"/>
                <w:b w:val="false"/>
                <w:i w:val="false"/>
                <w:color w:val="000000"/>
                <w:sz w:val="20"/>
              </w:rPr>
              <w:t>
</w:t>
            </w:r>
            <w:r>
              <w:rPr>
                <w:rFonts w:ascii="Times New Roman"/>
                <w:b w:val="false"/>
                <w:i/>
                <w:color w:val="000000"/>
                <w:sz w:val="20"/>
              </w:rPr>
              <w:t>2</w:t>
            </w:r>
          </w:p>
          <w:bookmarkEnd w:id="36"/>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7855,9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7"/>
          <w:p>
            <w:pPr>
              <w:spacing w:after="20"/>
              <w:ind w:left="20"/>
              <w:jc w:val="both"/>
            </w:pPr>
            <w:r>
              <w:rPr>
                <w:rFonts w:ascii="Times New Roman"/>
                <w:b w:val="false"/>
                <w:i w:val="false"/>
                <w:color w:val="000000"/>
                <w:sz w:val="20"/>
              </w:rPr>
              <w:t>
</w:t>
            </w:r>
            <w:r>
              <w:rPr>
                <w:rFonts w:ascii="Times New Roman"/>
                <w:b w:val="false"/>
                <w:i/>
                <w:color w:val="000000"/>
                <w:sz w:val="20"/>
              </w:rPr>
              <w:t>2</w:t>
            </w:r>
          </w:p>
          <w:bookmarkEnd w:id="37"/>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8"/>
          <w:p>
            <w:pPr>
              <w:spacing w:after="20"/>
              <w:ind w:left="20"/>
              <w:jc w:val="both"/>
            </w:pPr>
            <w:r>
              <w:rPr>
                <w:rFonts w:ascii="Times New Roman"/>
                <w:b w:val="false"/>
                <w:i w:val="false"/>
                <w:color w:val="000000"/>
                <w:sz w:val="20"/>
              </w:rPr>
              <w:t>
</w:t>
            </w:r>
            <w:r>
              <w:rPr>
                <w:rFonts w:ascii="Times New Roman"/>
                <w:b w:val="false"/>
                <w:i/>
                <w:color w:val="000000"/>
                <w:sz w:val="20"/>
              </w:rPr>
              <w:t>2</w:t>
            </w:r>
          </w:p>
          <w:bookmarkEnd w:id="38"/>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9"/>
          <w:p>
            <w:pPr>
              <w:spacing w:after="20"/>
              <w:ind w:left="20"/>
              <w:jc w:val="both"/>
            </w:pPr>
            <w:r>
              <w:rPr>
                <w:rFonts w:ascii="Times New Roman"/>
                <w:b w:val="false"/>
                <w:i w:val="false"/>
                <w:color w:val="000000"/>
                <w:sz w:val="20"/>
              </w:rPr>
              <w:t>
</w:t>
            </w:r>
            <w:r>
              <w:rPr>
                <w:rFonts w:ascii="Times New Roman"/>
                <w:b w:val="false"/>
                <w:i/>
                <w:color w:val="000000"/>
                <w:sz w:val="20"/>
              </w:rPr>
              <w:t>2</w:t>
            </w:r>
          </w:p>
          <w:bookmarkEnd w:id="39"/>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0"/>
          <w:p>
            <w:pPr>
              <w:spacing w:after="20"/>
              <w:ind w:left="20"/>
              <w:jc w:val="both"/>
            </w:pPr>
            <w:r>
              <w:rPr>
                <w:rFonts w:ascii="Times New Roman"/>
                <w:b w:val="false"/>
                <w:i w:val="false"/>
                <w:color w:val="000000"/>
                <w:sz w:val="20"/>
              </w:rPr>
              <w:t>
</w:t>
            </w:r>
            <w:r>
              <w:rPr>
                <w:rFonts w:ascii="Times New Roman"/>
                <w:b w:val="false"/>
                <w:i/>
                <w:color w:val="000000"/>
                <w:sz w:val="20"/>
              </w:rPr>
              <w:t>2</w:t>
            </w:r>
          </w:p>
          <w:bookmarkEnd w:id="40"/>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1"/>
          <w:p>
            <w:pPr>
              <w:spacing w:after="20"/>
              <w:ind w:left="20"/>
              <w:jc w:val="both"/>
            </w:pPr>
            <w:r>
              <w:rPr>
                <w:rFonts w:ascii="Times New Roman"/>
                <w:b w:val="false"/>
                <w:i w:val="false"/>
                <w:color w:val="000000"/>
                <w:sz w:val="20"/>
              </w:rPr>
              <w:t>
 </w:t>
            </w:r>
          </w:p>
          <w:bookmarkEnd w:id="41"/>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630855,5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2"/>
          <w:p>
            <w:pPr>
              <w:spacing w:after="20"/>
              <w:ind w:left="20"/>
              <w:jc w:val="both"/>
            </w:pPr>
            <w:r>
              <w:rPr>
                <w:rFonts w:ascii="Times New Roman"/>
                <w:b w:val="false"/>
                <w:i w:val="false"/>
                <w:color w:val="000000"/>
                <w:sz w:val="20"/>
              </w:rPr>
              <w:t>
 </w:t>
            </w:r>
          </w:p>
          <w:bookmarkEnd w:id="42"/>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630855,5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3"/>
          <w:p>
            <w:pPr>
              <w:spacing w:after="20"/>
              <w:ind w:left="20"/>
              <w:jc w:val="both"/>
            </w:pPr>
            <w:r>
              <w:rPr>
                <w:rFonts w:ascii="Times New Roman"/>
                <w:b w:val="false"/>
                <w:i w:val="false"/>
                <w:color w:val="000000"/>
                <w:sz w:val="20"/>
              </w:rPr>
              <w:t>
3</w:t>
            </w:r>
          </w:p>
          <w:bookmarkEnd w:id="43"/>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16032,0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4"/>
          <w:p>
            <w:pPr>
              <w:spacing w:after="20"/>
              <w:ind w:left="20"/>
              <w:jc w:val="both"/>
            </w:pPr>
            <w:r>
              <w:rPr>
                <w:rFonts w:ascii="Times New Roman"/>
                <w:b w:val="false"/>
                <w:i w:val="false"/>
                <w:color w:val="000000"/>
                <w:sz w:val="20"/>
              </w:rPr>
              <w:t>
3</w:t>
            </w:r>
          </w:p>
          <w:bookmarkEnd w:id="44"/>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16032,0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5"/>
          <w:p>
            <w:pPr>
              <w:spacing w:after="20"/>
              <w:ind w:left="20"/>
              <w:jc w:val="both"/>
            </w:pPr>
            <w:r>
              <w:rPr>
                <w:rFonts w:ascii="Times New Roman"/>
                <w:b w:val="false"/>
                <w:i w:val="false"/>
                <w:color w:val="000000"/>
                <w:sz w:val="20"/>
              </w:rPr>
              <w:t>
3</w:t>
            </w:r>
          </w:p>
          <w:bookmarkEnd w:id="45"/>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16032,0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6"/>
          <w:p>
            <w:pPr>
              <w:spacing w:after="20"/>
              <w:ind w:left="20"/>
              <w:jc w:val="both"/>
            </w:pPr>
            <w:r>
              <w:rPr>
                <w:rFonts w:ascii="Times New Roman"/>
                <w:b w:val="false"/>
                <w:i w:val="false"/>
                <w:color w:val="000000"/>
                <w:sz w:val="20"/>
              </w:rPr>
              <w:t>
4</w:t>
            </w:r>
          </w:p>
          <w:bookmarkEnd w:id="46"/>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161916064,4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7"/>
          <w:p>
            <w:pPr>
              <w:spacing w:after="20"/>
              <w:ind w:left="20"/>
              <w:jc w:val="both"/>
            </w:pPr>
            <w:r>
              <w:rPr>
                <w:rFonts w:ascii="Times New Roman"/>
                <w:b w:val="false"/>
                <w:i w:val="false"/>
                <w:color w:val="000000"/>
                <w:sz w:val="20"/>
              </w:rPr>
              <w:t>
</w:t>
            </w:r>
            <w:r>
              <w:rPr>
                <w:rFonts w:ascii="Times New Roman"/>
                <w:b w:val="false"/>
                <w:i/>
                <w:color w:val="000000"/>
                <w:sz w:val="20"/>
              </w:rPr>
              <w:t>4</w:t>
            </w:r>
          </w:p>
          <w:bookmarkEnd w:id="47"/>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13744346,4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8"/>
          <w:p>
            <w:pPr>
              <w:spacing w:after="20"/>
              <w:ind w:left="20"/>
              <w:jc w:val="both"/>
            </w:pPr>
            <w:r>
              <w:rPr>
                <w:rFonts w:ascii="Times New Roman"/>
                <w:b w:val="false"/>
                <w:i w:val="false"/>
                <w:color w:val="000000"/>
                <w:sz w:val="20"/>
              </w:rPr>
              <w:t>
</w:t>
            </w:r>
            <w:r>
              <w:rPr>
                <w:rFonts w:ascii="Times New Roman"/>
                <w:b w:val="false"/>
                <w:i/>
                <w:color w:val="000000"/>
                <w:sz w:val="20"/>
              </w:rPr>
              <w:t>4</w:t>
            </w:r>
          </w:p>
          <w:bookmarkEnd w:id="48"/>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13744346,4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9"/>
          <w:p>
            <w:pPr>
              <w:spacing w:after="20"/>
              <w:ind w:left="20"/>
              <w:jc w:val="both"/>
            </w:pPr>
            <w:r>
              <w:rPr>
                <w:rFonts w:ascii="Times New Roman"/>
                <w:b w:val="false"/>
                <w:i w:val="false"/>
                <w:color w:val="000000"/>
                <w:sz w:val="20"/>
              </w:rPr>
              <w:t>
</w:t>
            </w:r>
            <w:r>
              <w:rPr>
                <w:rFonts w:ascii="Times New Roman"/>
                <w:b w:val="false"/>
                <w:i/>
                <w:color w:val="000000"/>
                <w:sz w:val="20"/>
              </w:rPr>
              <w:t>4</w:t>
            </w:r>
          </w:p>
          <w:bookmarkEnd w:id="49"/>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148171718,0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0"/>
          <w:p>
            <w:pPr>
              <w:spacing w:after="20"/>
              <w:ind w:left="20"/>
              <w:jc w:val="both"/>
            </w:pPr>
            <w:r>
              <w:rPr>
                <w:rFonts w:ascii="Times New Roman"/>
                <w:b w:val="false"/>
                <w:i w:val="false"/>
                <w:color w:val="000000"/>
                <w:sz w:val="20"/>
              </w:rPr>
              <w:t>
</w:t>
            </w:r>
            <w:r>
              <w:rPr>
                <w:rFonts w:ascii="Times New Roman"/>
                <w:b w:val="false"/>
                <w:i/>
                <w:color w:val="000000"/>
                <w:sz w:val="20"/>
              </w:rPr>
              <w:t>4</w:t>
            </w:r>
          </w:p>
          <w:bookmarkEnd w:id="50"/>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148171718,0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1"/>
          <w:p>
            <w:pPr>
              <w:spacing w:after="20"/>
              <w:ind w:left="20"/>
              <w:jc w:val="both"/>
            </w:pPr>
            <w:r>
              <w:rPr>
                <w:rFonts w:ascii="Times New Roman"/>
                <w:b w:val="false"/>
                <w:i w:val="false"/>
                <w:color w:val="000000"/>
                <w:sz w:val="20"/>
              </w:rPr>
              <w:t>
Функционалдық топ</w:t>
            </w:r>
          </w:p>
          <w:bookmarkEnd w:id="51"/>
        </w:tc>
        <w:tc>
          <w:tcPr>
            <w:tcW w:w="2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2"/>
          <w:p>
            <w:pPr>
              <w:spacing w:after="20"/>
              <w:ind w:left="20"/>
              <w:jc w:val="both"/>
            </w:pPr>
            <w:r>
              <w:rPr>
                <w:rFonts w:ascii="Times New Roman"/>
                <w:b w:val="false"/>
                <w:i w:val="false"/>
                <w:color w:val="000000"/>
                <w:sz w:val="20"/>
              </w:rPr>
              <w:t>
 </w:t>
            </w:r>
          </w:p>
          <w:bookmarkEnd w:id="52"/>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166068908,3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3"/>
          <w:p>
            <w:pPr>
              <w:spacing w:after="20"/>
              <w:ind w:left="20"/>
              <w:jc w:val="both"/>
            </w:pPr>
            <w:r>
              <w:rPr>
                <w:rFonts w:ascii="Times New Roman"/>
                <w:b w:val="false"/>
                <w:i w:val="false"/>
                <w:color w:val="000000"/>
                <w:sz w:val="20"/>
              </w:rPr>
              <w:t>
01</w:t>
            </w:r>
          </w:p>
          <w:bookmarkEnd w:id="53"/>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3505327,4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4"/>
          <w:p>
            <w:pPr>
              <w:spacing w:after="20"/>
              <w:ind w:left="20"/>
              <w:jc w:val="both"/>
            </w:pPr>
            <w:r>
              <w:rPr>
                <w:rFonts w:ascii="Times New Roman"/>
                <w:b w:val="false"/>
                <w:i w:val="false"/>
                <w:color w:val="000000"/>
                <w:sz w:val="20"/>
              </w:rPr>
              <w:t>
</w:t>
            </w:r>
            <w:r>
              <w:rPr>
                <w:rFonts w:ascii="Times New Roman"/>
                <w:b w:val="false"/>
                <w:i/>
                <w:color w:val="000000"/>
                <w:sz w:val="20"/>
              </w:rPr>
              <w:t>01</w:t>
            </w:r>
          </w:p>
          <w:bookmarkEnd w:id="54"/>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1810148,4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5"/>
          <w:p>
            <w:pPr>
              <w:spacing w:after="20"/>
              <w:ind w:left="20"/>
              <w:jc w:val="both"/>
            </w:pPr>
            <w:r>
              <w:rPr>
                <w:rFonts w:ascii="Times New Roman"/>
                <w:b w:val="false"/>
                <w:i w:val="false"/>
                <w:color w:val="000000"/>
                <w:sz w:val="20"/>
              </w:rPr>
              <w:t>
</w:t>
            </w:r>
            <w:r>
              <w:rPr>
                <w:rFonts w:ascii="Times New Roman"/>
                <w:b w:val="false"/>
                <w:i/>
                <w:color w:val="000000"/>
                <w:sz w:val="20"/>
              </w:rPr>
              <w:t>01</w:t>
            </w:r>
          </w:p>
          <w:bookmarkEnd w:id="55"/>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55523,4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6"/>
          <w:p>
            <w:pPr>
              <w:spacing w:after="20"/>
              <w:ind w:left="20"/>
              <w:jc w:val="both"/>
            </w:pPr>
            <w:r>
              <w:rPr>
                <w:rFonts w:ascii="Times New Roman"/>
                <w:b w:val="false"/>
                <w:i w:val="false"/>
                <w:color w:val="000000"/>
                <w:sz w:val="20"/>
              </w:rPr>
              <w:t>
</w:t>
            </w:r>
            <w:r>
              <w:rPr>
                <w:rFonts w:ascii="Times New Roman"/>
                <w:b w:val="false"/>
                <w:i/>
                <w:color w:val="000000"/>
                <w:sz w:val="20"/>
              </w:rPr>
              <w:t>01</w:t>
            </w:r>
          </w:p>
          <w:bookmarkEnd w:id="56"/>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мәслихатының қызметін қамтамасыз ету жөніндегі қызметтер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48977,0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7"/>
          <w:p>
            <w:pPr>
              <w:spacing w:after="20"/>
              <w:ind w:left="20"/>
              <w:jc w:val="both"/>
            </w:pPr>
            <w:r>
              <w:rPr>
                <w:rFonts w:ascii="Times New Roman"/>
                <w:b w:val="false"/>
                <w:i w:val="false"/>
                <w:color w:val="000000"/>
                <w:sz w:val="20"/>
              </w:rPr>
              <w:t>
</w:t>
            </w:r>
            <w:r>
              <w:rPr>
                <w:rFonts w:ascii="Times New Roman"/>
                <w:b w:val="false"/>
                <w:i/>
                <w:color w:val="000000"/>
                <w:sz w:val="20"/>
              </w:rPr>
              <w:t>01</w:t>
            </w:r>
          </w:p>
          <w:bookmarkEnd w:id="57"/>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6546,4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8"/>
          <w:p>
            <w:pPr>
              <w:spacing w:after="20"/>
              <w:ind w:left="20"/>
              <w:jc w:val="both"/>
            </w:pPr>
            <w:r>
              <w:rPr>
                <w:rFonts w:ascii="Times New Roman"/>
                <w:b w:val="false"/>
                <w:i w:val="false"/>
                <w:color w:val="000000"/>
                <w:sz w:val="20"/>
              </w:rPr>
              <w:t>
</w:t>
            </w:r>
            <w:r>
              <w:rPr>
                <w:rFonts w:ascii="Times New Roman"/>
                <w:b w:val="false"/>
                <w:i/>
                <w:color w:val="000000"/>
                <w:sz w:val="20"/>
              </w:rPr>
              <w:t>01</w:t>
            </w:r>
          </w:p>
          <w:bookmarkEnd w:id="58"/>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1494453,9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9"/>
          <w:p>
            <w:pPr>
              <w:spacing w:after="20"/>
              <w:ind w:left="20"/>
              <w:jc w:val="both"/>
            </w:pPr>
            <w:r>
              <w:rPr>
                <w:rFonts w:ascii="Times New Roman"/>
                <w:b w:val="false"/>
                <w:i w:val="false"/>
                <w:color w:val="000000"/>
                <w:sz w:val="20"/>
              </w:rPr>
              <w:t>
</w:t>
            </w:r>
            <w:r>
              <w:rPr>
                <w:rFonts w:ascii="Times New Roman"/>
                <w:b w:val="false"/>
                <w:i/>
                <w:color w:val="000000"/>
                <w:sz w:val="20"/>
              </w:rPr>
              <w:t>01</w:t>
            </w:r>
          </w:p>
          <w:bookmarkEnd w:id="59"/>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923080,0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0"/>
          <w:p>
            <w:pPr>
              <w:spacing w:after="20"/>
              <w:ind w:left="20"/>
              <w:jc w:val="both"/>
            </w:pPr>
            <w:r>
              <w:rPr>
                <w:rFonts w:ascii="Times New Roman"/>
                <w:b w:val="false"/>
                <w:i w:val="false"/>
                <w:color w:val="000000"/>
                <w:sz w:val="20"/>
              </w:rPr>
              <w:t>
</w:t>
            </w:r>
            <w:r>
              <w:rPr>
                <w:rFonts w:ascii="Times New Roman"/>
                <w:b w:val="false"/>
                <w:i/>
                <w:color w:val="000000"/>
                <w:sz w:val="20"/>
              </w:rPr>
              <w:t>01</w:t>
            </w:r>
          </w:p>
          <w:bookmarkEnd w:id="60"/>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23193,9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1"/>
          <w:p>
            <w:pPr>
              <w:spacing w:after="20"/>
              <w:ind w:left="20"/>
              <w:jc w:val="both"/>
            </w:pPr>
            <w:r>
              <w:rPr>
                <w:rFonts w:ascii="Times New Roman"/>
                <w:b w:val="false"/>
                <w:i w:val="false"/>
                <w:color w:val="000000"/>
                <w:sz w:val="20"/>
              </w:rPr>
              <w:t>
 </w:t>
            </w:r>
          </w:p>
          <w:bookmarkEnd w:id="61"/>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431028,0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2"/>
          <w:p>
            <w:pPr>
              <w:spacing w:after="20"/>
              <w:ind w:left="20"/>
              <w:jc w:val="both"/>
            </w:pPr>
            <w:r>
              <w:rPr>
                <w:rFonts w:ascii="Times New Roman"/>
                <w:b w:val="false"/>
                <w:i w:val="false"/>
                <w:color w:val="000000"/>
                <w:sz w:val="20"/>
              </w:rPr>
              <w:t>
 </w:t>
            </w:r>
          </w:p>
          <w:bookmarkEnd w:id="62"/>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28602,0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3"/>
          <w:p>
            <w:pPr>
              <w:spacing w:after="20"/>
              <w:ind w:left="20"/>
              <w:jc w:val="both"/>
            </w:pPr>
            <w:r>
              <w:rPr>
                <w:rFonts w:ascii="Times New Roman"/>
                <w:b w:val="false"/>
                <w:i w:val="false"/>
                <w:color w:val="000000"/>
                <w:sz w:val="20"/>
              </w:rPr>
              <w:t>
 </w:t>
            </w:r>
          </w:p>
          <w:bookmarkEnd w:id="63"/>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88550,0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4"/>
          <w:p>
            <w:pPr>
              <w:spacing w:after="20"/>
              <w:ind w:left="20"/>
              <w:jc w:val="both"/>
            </w:pPr>
            <w:r>
              <w:rPr>
                <w:rFonts w:ascii="Times New Roman"/>
                <w:b w:val="false"/>
                <w:i w:val="false"/>
                <w:color w:val="000000"/>
                <w:sz w:val="20"/>
              </w:rPr>
              <w:t>
 </w:t>
            </w:r>
          </w:p>
          <w:bookmarkEnd w:id="64"/>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260171,1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5"/>
          <w:p>
            <w:pPr>
              <w:spacing w:after="20"/>
              <w:ind w:left="20"/>
              <w:jc w:val="both"/>
            </w:pPr>
            <w:r>
              <w:rPr>
                <w:rFonts w:ascii="Times New Roman"/>
                <w:b w:val="false"/>
                <w:i w:val="false"/>
                <w:color w:val="000000"/>
                <w:sz w:val="20"/>
              </w:rPr>
              <w:t>
 </w:t>
            </w:r>
          </w:p>
          <w:bookmarkEnd w:id="65"/>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246767,5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6"/>
          <w:p>
            <w:pPr>
              <w:spacing w:after="20"/>
              <w:ind w:left="20"/>
              <w:jc w:val="both"/>
            </w:pPr>
            <w:r>
              <w:rPr>
                <w:rFonts w:ascii="Times New Roman"/>
                <w:b w:val="false"/>
                <w:i w:val="false"/>
                <w:color w:val="000000"/>
                <w:sz w:val="20"/>
              </w:rPr>
              <w:t>
 </w:t>
            </w:r>
          </w:p>
          <w:bookmarkEnd w:id="66"/>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13403,6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7"/>
          <w:p>
            <w:pPr>
              <w:spacing w:after="20"/>
              <w:ind w:left="20"/>
              <w:jc w:val="both"/>
            </w:pPr>
            <w:r>
              <w:rPr>
                <w:rFonts w:ascii="Times New Roman"/>
                <w:b w:val="false"/>
                <w:i w:val="false"/>
                <w:color w:val="000000"/>
                <w:sz w:val="20"/>
              </w:rPr>
              <w:t>
</w:t>
            </w:r>
            <w:r>
              <w:rPr>
                <w:rFonts w:ascii="Times New Roman"/>
                <w:b w:val="false"/>
                <w:i/>
                <w:color w:val="000000"/>
                <w:sz w:val="20"/>
              </w:rPr>
              <w:t>01</w:t>
            </w:r>
          </w:p>
          <w:bookmarkEnd w:id="67"/>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272320,0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8"/>
          <w:p>
            <w:pPr>
              <w:spacing w:after="20"/>
              <w:ind w:left="20"/>
              <w:jc w:val="both"/>
            </w:pPr>
            <w:r>
              <w:rPr>
                <w:rFonts w:ascii="Times New Roman"/>
                <w:b w:val="false"/>
                <w:i w:val="false"/>
                <w:color w:val="000000"/>
                <w:sz w:val="20"/>
              </w:rPr>
              <w:t>
</w:t>
            </w:r>
            <w:r>
              <w:rPr>
                <w:rFonts w:ascii="Times New Roman"/>
                <w:b w:val="false"/>
                <w:i/>
                <w:color w:val="000000"/>
                <w:sz w:val="20"/>
              </w:rPr>
              <w:t>01</w:t>
            </w:r>
          </w:p>
          <w:bookmarkEnd w:id="68"/>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240954,0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9"/>
          <w:p>
            <w:pPr>
              <w:spacing w:after="20"/>
              <w:ind w:left="20"/>
              <w:jc w:val="both"/>
            </w:pPr>
            <w:r>
              <w:rPr>
                <w:rFonts w:ascii="Times New Roman"/>
                <w:b w:val="false"/>
                <w:i w:val="false"/>
                <w:color w:val="000000"/>
                <w:sz w:val="20"/>
              </w:rPr>
              <w:t>
 </w:t>
            </w:r>
          </w:p>
          <w:bookmarkEnd w:id="69"/>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154106,0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0"/>
          <w:p>
            <w:pPr>
              <w:spacing w:after="20"/>
              <w:ind w:left="20"/>
              <w:jc w:val="both"/>
            </w:pPr>
            <w:r>
              <w:rPr>
                <w:rFonts w:ascii="Times New Roman"/>
                <w:b w:val="false"/>
                <w:i w:val="false"/>
                <w:color w:val="000000"/>
                <w:sz w:val="20"/>
              </w:rPr>
              <w:t>
 </w:t>
            </w:r>
          </w:p>
          <w:bookmarkEnd w:id="70"/>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1"/>
          <w:p>
            <w:pPr>
              <w:spacing w:after="20"/>
              <w:ind w:left="20"/>
              <w:jc w:val="both"/>
            </w:pPr>
            <w:r>
              <w:rPr>
                <w:rFonts w:ascii="Times New Roman"/>
                <w:b w:val="false"/>
                <w:i w:val="false"/>
                <w:color w:val="000000"/>
                <w:sz w:val="20"/>
              </w:rPr>
              <w:t>
 </w:t>
            </w:r>
          </w:p>
          <w:bookmarkEnd w:id="71"/>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17511,0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2"/>
          <w:p>
            <w:pPr>
              <w:spacing w:after="20"/>
              <w:ind w:left="20"/>
              <w:jc w:val="both"/>
            </w:pPr>
            <w:r>
              <w:rPr>
                <w:rFonts w:ascii="Times New Roman"/>
                <w:b w:val="false"/>
                <w:i w:val="false"/>
                <w:color w:val="000000"/>
                <w:sz w:val="20"/>
              </w:rPr>
              <w:t>
 </w:t>
            </w:r>
          </w:p>
          <w:bookmarkEnd w:id="72"/>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3"/>
          <w:p>
            <w:pPr>
              <w:spacing w:after="20"/>
              <w:ind w:left="20"/>
              <w:jc w:val="both"/>
            </w:pPr>
            <w:r>
              <w:rPr>
                <w:rFonts w:ascii="Times New Roman"/>
                <w:b w:val="false"/>
                <w:i w:val="false"/>
                <w:color w:val="000000"/>
                <w:sz w:val="20"/>
              </w:rPr>
              <w:t>
 </w:t>
            </w:r>
          </w:p>
          <w:bookmarkEnd w:id="73"/>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31366,0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4"/>
          <w:p>
            <w:pPr>
              <w:spacing w:after="20"/>
              <w:ind w:left="20"/>
              <w:jc w:val="both"/>
            </w:pPr>
            <w:r>
              <w:rPr>
                <w:rFonts w:ascii="Times New Roman"/>
                <w:b w:val="false"/>
                <w:i w:val="false"/>
                <w:color w:val="000000"/>
                <w:sz w:val="20"/>
              </w:rPr>
              <w:t>
 </w:t>
            </w:r>
          </w:p>
          <w:bookmarkEnd w:id="74"/>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31229,0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5"/>
          <w:p>
            <w:pPr>
              <w:spacing w:after="20"/>
              <w:ind w:left="20"/>
              <w:jc w:val="both"/>
            </w:pPr>
            <w:r>
              <w:rPr>
                <w:rFonts w:ascii="Times New Roman"/>
                <w:b w:val="false"/>
                <w:i w:val="false"/>
                <w:color w:val="000000"/>
                <w:sz w:val="20"/>
              </w:rPr>
              <w:t>
 </w:t>
            </w:r>
          </w:p>
          <w:bookmarkEnd w:id="75"/>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6"/>
          <w:p>
            <w:pPr>
              <w:spacing w:after="20"/>
              <w:ind w:left="20"/>
              <w:jc w:val="both"/>
            </w:pPr>
            <w:r>
              <w:rPr>
                <w:rFonts w:ascii="Times New Roman"/>
                <w:b w:val="false"/>
                <w:i w:val="false"/>
                <w:color w:val="000000"/>
                <w:sz w:val="20"/>
              </w:rPr>
              <w:t>
</w:t>
            </w:r>
            <w:r>
              <w:rPr>
                <w:rFonts w:ascii="Times New Roman"/>
                <w:b w:val="false"/>
                <w:i/>
                <w:color w:val="000000"/>
                <w:sz w:val="20"/>
              </w:rPr>
              <w:t>01</w:t>
            </w:r>
          </w:p>
          <w:bookmarkEnd w:id="76"/>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160037,0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7"/>
          <w:p>
            <w:pPr>
              <w:spacing w:after="20"/>
              <w:ind w:left="20"/>
              <w:jc w:val="both"/>
            </w:pPr>
            <w:r>
              <w:rPr>
                <w:rFonts w:ascii="Times New Roman"/>
                <w:b w:val="false"/>
                <w:i w:val="false"/>
                <w:color w:val="000000"/>
                <w:sz w:val="20"/>
              </w:rPr>
              <w:t>
</w:t>
            </w:r>
            <w:r>
              <w:rPr>
                <w:rFonts w:ascii="Times New Roman"/>
                <w:b w:val="false"/>
                <w:i/>
                <w:color w:val="000000"/>
                <w:sz w:val="20"/>
              </w:rPr>
              <w:t>01</w:t>
            </w:r>
          </w:p>
          <w:bookmarkEnd w:id="77"/>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160037,0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8"/>
          <w:p>
            <w:pPr>
              <w:spacing w:after="20"/>
              <w:ind w:left="20"/>
              <w:jc w:val="both"/>
            </w:pPr>
            <w:r>
              <w:rPr>
                <w:rFonts w:ascii="Times New Roman"/>
                <w:b w:val="false"/>
                <w:i w:val="false"/>
                <w:color w:val="000000"/>
                <w:sz w:val="20"/>
              </w:rPr>
              <w:t>
</w:t>
            </w:r>
            <w:r>
              <w:rPr>
                <w:rFonts w:ascii="Times New Roman"/>
                <w:b w:val="false"/>
                <w:i/>
                <w:color w:val="000000"/>
                <w:sz w:val="20"/>
              </w:rPr>
              <w:t>01</w:t>
            </w:r>
          </w:p>
          <w:bookmarkEnd w:id="78"/>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129113,0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9"/>
          <w:p>
            <w:pPr>
              <w:spacing w:after="20"/>
              <w:ind w:left="20"/>
              <w:jc w:val="both"/>
            </w:pPr>
            <w:r>
              <w:rPr>
                <w:rFonts w:ascii="Times New Roman"/>
                <w:b w:val="false"/>
                <w:i w:val="false"/>
                <w:color w:val="000000"/>
                <w:sz w:val="20"/>
              </w:rPr>
              <w:t>
 </w:t>
            </w:r>
          </w:p>
          <w:bookmarkEnd w:id="79"/>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19611,0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0"/>
          <w:p>
            <w:pPr>
              <w:spacing w:after="20"/>
              <w:ind w:left="20"/>
              <w:jc w:val="both"/>
            </w:pPr>
            <w:r>
              <w:rPr>
                <w:rFonts w:ascii="Times New Roman"/>
                <w:b w:val="false"/>
                <w:i w:val="false"/>
                <w:color w:val="000000"/>
                <w:sz w:val="20"/>
              </w:rPr>
              <w:t>
 </w:t>
            </w:r>
          </w:p>
          <w:bookmarkEnd w:id="80"/>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11313,0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1"/>
          <w:p>
            <w:pPr>
              <w:spacing w:after="20"/>
              <w:ind w:left="20"/>
              <w:jc w:val="both"/>
            </w:pPr>
            <w:r>
              <w:rPr>
                <w:rFonts w:ascii="Times New Roman"/>
                <w:b w:val="false"/>
                <w:i w:val="false"/>
                <w:color w:val="000000"/>
                <w:sz w:val="20"/>
              </w:rPr>
              <w:t>
 </w:t>
            </w:r>
          </w:p>
          <w:bookmarkEnd w:id="81"/>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1262822,0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2"/>
          <w:p>
            <w:pPr>
              <w:spacing w:after="20"/>
              <w:ind w:left="20"/>
              <w:jc w:val="both"/>
            </w:pPr>
            <w:r>
              <w:rPr>
                <w:rFonts w:ascii="Times New Roman"/>
                <w:b w:val="false"/>
                <w:i w:val="false"/>
                <w:color w:val="000000"/>
                <w:sz w:val="20"/>
              </w:rPr>
              <w:t>
 </w:t>
            </w:r>
          </w:p>
          <w:bookmarkEnd w:id="82"/>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59978,0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3"/>
          <w:p>
            <w:pPr>
              <w:spacing w:after="20"/>
              <w:ind w:left="20"/>
              <w:jc w:val="both"/>
            </w:pPr>
            <w:r>
              <w:rPr>
                <w:rFonts w:ascii="Times New Roman"/>
                <w:b w:val="false"/>
                <w:i w:val="false"/>
                <w:color w:val="000000"/>
                <w:sz w:val="20"/>
              </w:rPr>
              <w:t>
 </w:t>
            </w:r>
          </w:p>
          <w:bookmarkEnd w:id="83"/>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22741,0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4"/>
          <w:p>
            <w:pPr>
              <w:spacing w:after="20"/>
              <w:ind w:left="20"/>
              <w:jc w:val="both"/>
            </w:pPr>
            <w:r>
              <w:rPr>
                <w:rFonts w:ascii="Times New Roman"/>
                <w:b w:val="false"/>
                <w:i w:val="false"/>
                <w:color w:val="000000"/>
                <w:sz w:val="20"/>
              </w:rPr>
              <w:t>
 </w:t>
            </w:r>
          </w:p>
          <w:bookmarkEnd w:id="84"/>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5"/>
          <w:p>
            <w:pPr>
              <w:spacing w:after="20"/>
              <w:ind w:left="20"/>
              <w:jc w:val="both"/>
            </w:pPr>
            <w:r>
              <w:rPr>
                <w:rFonts w:ascii="Times New Roman"/>
                <w:b w:val="false"/>
                <w:i w:val="false"/>
                <w:color w:val="000000"/>
                <w:sz w:val="20"/>
              </w:rPr>
              <w:t>
 </w:t>
            </w:r>
          </w:p>
          <w:bookmarkEnd w:id="85"/>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37008,0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6"/>
          <w:p>
            <w:pPr>
              <w:spacing w:after="20"/>
              <w:ind w:left="20"/>
              <w:jc w:val="both"/>
            </w:pPr>
            <w:r>
              <w:rPr>
                <w:rFonts w:ascii="Times New Roman"/>
                <w:b w:val="false"/>
                <w:i w:val="false"/>
                <w:color w:val="000000"/>
                <w:sz w:val="20"/>
              </w:rPr>
              <w:t>
 </w:t>
            </w:r>
          </w:p>
          <w:bookmarkEnd w:id="86"/>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7"/>
          <w:p>
            <w:pPr>
              <w:spacing w:after="20"/>
              <w:ind w:left="20"/>
              <w:jc w:val="both"/>
            </w:pPr>
            <w:r>
              <w:rPr>
                <w:rFonts w:ascii="Times New Roman"/>
                <w:b w:val="false"/>
                <w:i w:val="false"/>
                <w:color w:val="000000"/>
                <w:sz w:val="20"/>
              </w:rPr>
              <w:t>
 </w:t>
            </w:r>
          </w:p>
          <w:bookmarkEnd w:id="87"/>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8"/>
          <w:p>
            <w:pPr>
              <w:spacing w:after="20"/>
              <w:ind w:left="20"/>
              <w:jc w:val="both"/>
            </w:pPr>
            <w:r>
              <w:rPr>
                <w:rFonts w:ascii="Times New Roman"/>
                <w:b w:val="false"/>
                <w:i w:val="false"/>
                <w:color w:val="000000"/>
                <w:sz w:val="20"/>
              </w:rPr>
              <w:t>
 </w:t>
            </w:r>
          </w:p>
          <w:bookmarkEnd w:id="88"/>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1200055,5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9"/>
          <w:p>
            <w:pPr>
              <w:spacing w:after="20"/>
              <w:ind w:left="20"/>
              <w:jc w:val="both"/>
            </w:pPr>
            <w:r>
              <w:rPr>
                <w:rFonts w:ascii="Times New Roman"/>
                <w:b w:val="false"/>
                <w:i w:val="false"/>
                <w:color w:val="000000"/>
                <w:sz w:val="20"/>
              </w:rPr>
              <w:t>
 </w:t>
            </w:r>
          </w:p>
          <w:bookmarkEnd w:id="89"/>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1200055,5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0"/>
          <w:p>
            <w:pPr>
              <w:spacing w:after="20"/>
              <w:ind w:left="20"/>
              <w:jc w:val="both"/>
            </w:pPr>
            <w:r>
              <w:rPr>
                <w:rFonts w:ascii="Times New Roman"/>
                <w:b w:val="false"/>
                <w:i w:val="false"/>
                <w:color w:val="000000"/>
                <w:sz w:val="20"/>
              </w:rPr>
              <w:t>
02</w:t>
            </w:r>
          </w:p>
          <w:bookmarkEnd w:id="90"/>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178335,0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1"/>
          <w:p>
            <w:pPr>
              <w:spacing w:after="20"/>
              <w:ind w:left="20"/>
              <w:jc w:val="both"/>
            </w:pPr>
            <w:r>
              <w:rPr>
                <w:rFonts w:ascii="Times New Roman"/>
                <w:b w:val="false"/>
                <w:i w:val="false"/>
                <w:color w:val="000000"/>
                <w:sz w:val="20"/>
              </w:rPr>
              <w:t>
</w:t>
            </w:r>
            <w:r>
              <w:rPr>
                <w:rFonts w:ascii="Times New Roman"/>
                <w:b w:val="false"/>
                <w:i/>
                <w:color w:val="000000"/>
                <w:sz w:val="20"/>
              </w:rPr>
              <w:t>02</w:t>
            </w:r>
          </w:p>
          <w:bookmarkEnd w:id="91"/>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106166,0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2"/>
          <w:p>
            <w:pPr>
              <w:spacing w:after="20"/>
              <w:ind w:left="20"/>
              <w:jc w:val="both"/>
            </w:pPr>
            <w:r>
              <w:rPr>
                <w:rFonts w:ascii="Times New Roman"/>
                <w:b w:val="false"/>
                <w:i w:val="false"/>
                <w:color w:val="000000"/>
                <w:sz w:val="20"/>
              </w:rPr>
              <w:t>
 </w:t>
            </w:r>
          </w:p>
          <w:bookmarkEnd w:id="92"/>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106166,0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3"/>
          <w:p>
            <w:pPr>
              <w:spacing w:after="20"/>
              <w:ind w:left="20"/>
              <w:jc w:val="both"/>
            </w:pPr>
            <w:r>
              <w:rPr>
                <w:rFonts w:ascii="Times New Roman"/>
                <w:b w:val="false"/>
                <w:i w:val="false"/>
                <w:color w:val="000000"/>
                <w:sz w:val="20"/>
              </w:rPr>
              <w:t>
 </w:t>
            </w:r>
          </w:p>
          <w:bookmarkEnd w:id="93"/>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65271,0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4"/>
          <w:p>
            <w:pPr>
              <w:spacing w:after="20"/>
              <w:ind w:left="20"/>
              <w:jc w:val="both"/>
            </w:pPr>
            <w:r>
              <w:rPr>
                <w:rFonts w:ascii="Times New Roman"/>
                <w:b w:val="false"/>
                <w:i w:val="false"/>
                <w:color w:val="000000"/>
                <w:sz w:val="20"/>
              </w:rPr>
              <w:t>
 </w:t>
            </w:r>
          </w:p>
          <w:bookmarkEnd w:id="94"/>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5"/>
          <w:p>
            <w:pPr>
              <w:spacing w:after="20"/>
              <w:ind w:left="20"/>
              <w:jc w:val="both"/>
            </w:pPr>
            <w:r>
              <w:rPr>
                <w:rFonts w:ascii="Times New Roman"/>
                <w:b w:val="false"/>
                <w:i w:val="false"/>
                <w:color w:val="000000"/>
                <w:sz w:val="20"/>
              </w:rPr>
              <w:t>
</w:t>
            </w:r>
            <w:r>
              <w:rPr>
                <w:rFonts w:ascii="Times New Roman"/>
                <w:b w:val="false"/>
                <w:i/>
                <w:color w:val="000000"/>
                <w:sz w:val="20"/>
              </w:rPr>
              <w:t>02</w:t>
            </w:r>
          </w:p>
          <w:bookmarkEnd w:id="95"/>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72169,0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6"/>
          <w:p>
            <w:pPr>
              <w:spacing w:after="20"/>
              <w:ind w:left="20"/>
              <w:jc w:val="both"/>
            </w:pPr>
            <w:r>
              <w:rPr>
                <w:rFonts w:ascii="Times New Roman"/>
                <w:b w:val="false"/>
                <w:i w:val="false"/>
                <w:color w:val="000000"/>
                <w:sz w:val="20"/>
              </w:rPr>
              <w:t>
 </w:t>
            </w:r>
          </w:p>
          <w:bookmarkEnd w:id="96"/>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72169,0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7"/>
          <w:p>
            <w:pPr>
              <w:spacing w:after="20"/>
              <w:ind w:left="20"/>
              <w:jc w:val="both"/>
            </w:pPr>
            <w:r>
              <w:rPr>
                <w:rFonts w:ascii="Times New Roman"/>
                <w:b w:val="false"/>
                <w:i w:val="false"/>
                <w:color w:val="000000"/>
                <w:sz w:val="20"/>
              </w:rPr>
              <w:t>
 </w:t>
            </w:r>
          </w:p>
          <w:bookmarkEnd w:id="97"/>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8"/>
          <w:p>
            <w:pPr>
              <w:spacing w:after="20"/>
              <w:ind w:left="20"/>
              <w:jc w:val="both"/>
            </w:pPr>
            <w:r>
              <w:rPr>
                <w:rFonts w:ascii="Times New Roman"/>
                <w:b w:val="false"/>
                <w:i w:val="false"/>
                <w:color w:val="000000"/>
                <w:sz w:val="20"/>
              </w:rPr>
              <w:t>
 </w:t>
            </w:r>
          </w:p>
          <w:bookmarkEnd w:id="98"/>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8886,0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9"/>
          <w:p>
            <w:pPr>
              <w:spacing w:after="20"/>
              <w:ind w:left="20"/>
              <w:jc w:val="both"/>
            </w:pPr>
            <w:r>
              <w:rPr>
                <w:rFonts w:ascii="Times New Roman"/>
                <w:b w:val="false"/>
                <w:i w:val="false"/>
                <w:color w:val="000000"/>
                <w:sz w:val="20"/>
              </w:rPr>
              <w:t>
 </w:t>
            </w:r>
          </w:p>
          <w:bookmarkEnd w:id="99"/>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29393,0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0"/>
          <w:p>
            <w:pPr>
              <w:spacing w:after="20"/>
              <w:ind w:left="20"/>
              <w:jc w:val="both"/>
            </w:pPr>
            <w:r>
              <w:rPr>
                <w:rFonts w:ascii="Times New Roman"/>
                <w:b w:val="false"/>
                <w:i w:val="false"/>
                <w:color w:val="000000"/>
                <w:sz w:val="20"/>
              </w:rPr>
              <w:t>
03</w:t>
            </w:r>
          </w:p>
          <w:bookmarkEnd w:id="100"/>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8246251,0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1"/>
          <w:p>
            <w:pPr>
              <w:spacing w:after="20"/>
              <w:ind w:left="20"/>
              <w:jc w:val="both"/>
            </w:pPr>
            <w:r>
              <w:rPr>
                <w:rFonts w:ascii="Times New Roman"/>
                <w:b w:val="false"/>
                <w:i w:val="false"/>
                <w:color w:val="000000"/>
                <w:sz w:val="20"/>
              </w:rPr>
              <w:t>
</w:t>
            </w:r>
            <w:r>
              <w:rPr>
                <w:rFonts w:ascii="Times New Roman"/>
                <w:b w:val="false"/>
                <w:i/>
                <w:color w:val="000000"/>
                <w:sz w:val="20"/>
              </w:rPr>
              <w:t>03</w:t>
            </w:r>
          </w:p>
          <w:bookmarkEnd w:id="101"/>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8246251,0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2"/>
          <w:p>
            <w:pPr>
              <w:spacing w:after="20"/>
              <w:ind w:left="20"/>
              <w:jc w:val="both"/>
            </w:pPr>
            <w:r>
              <w:rPr>
                <w:rFonts w:ascii="Times New Roman"/>
                <w:b w:val="false"/>
                <w:i w:val="false"/>
                <w:color w:val="000000"/>
                <w:sz w:val="20"/>
              </w:rPr>
              <w:t>
</w:t>
            </w:r>
            <w:r>
              <w:rPr>
                <w:rFonts w:ascii="Times New Roman"/>
                <w:b w:val="false"/>
                <w:i/>
                <w:color w:val="000000"/>
                <w:sz w:val="20"/>
              </w:rPr>
              <w:t>03</w:t>
            </w:r>
          </w:p>
          <w:bookmarkEnd w:id="102"/>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8246251,0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3"/>
          <w:p>
            <w:pPr>
              <w:spacing w:after="20"/>
              <w:ind w:left="20"/>
              <w:jc w:val="both"/>
            </w:pPr>
            <w:r>
              <w:rPr>
                <w:rFonts w:ascii="Times New Roman"/>
                <w:b w:val="false"/>
                <w:i w:val="false"/>
                <w:color w:val="000000"/>
                <w:sz w:val="20"/>
              </w:rPr>
              <w:t>
</w:t>
            </w:r>
            <w:r>
              <w:rPr>
                <w:rFonts w:ascii="Times New Roman"/>
                <w:b w:val="false"/>
                <w:i/>
                <w:color w:val="000000"/>
                <w:sz w:val="20"/>
              </w:rPr>
              <w:t>3</w:t>
            </w:r>
          </w:p>
          <w:bookmarkEnd w:id="103"/>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6081966,7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4"/>
          <w:p>
            <w:pPr>
              <w:spacing w:after="20"/>
              <w:ind w:left="20"/>
              <w:jc w:val="both"/>
            </w:pPr>
            <w:r>
              <w:rPr>
                <w:rFonts w:ascii="Times New Roman"/>
                <w:b w:val="false"/>
                <w:i w:val="false"/>
                <w:color w:val="000000"/>
                <w:sz w:val="20"/>
              </w:rPr>
              <w:t>
</w:t>
            </w:r>
            <w:r>
              <w:rPr>
                <w:rFonts w:ascii="Times New Roman"/>
                <w:b w:val="false"/>
                <w:i/>
                <w:color w:val="000000"/>
                <w:sz w:val="20"/>
              </w:rPr>
              <w:t>03</w:t>
            </w:r>
          </w:p>
          <w:bookmarkEnd w:id="104"/>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5"/>
          <w:p>
            <w:pPr>
              <w:spacing w:after="20"/>
              <w:ind w:left="20"/>
              <w:jc w:val="both"/>
            </w:pPr>
            <w:r>
              <w:rPr>
                <w:rFonts w:ascii="Times New Roman"/>
                <w:b w:val="false"/>
                <w:i w:val="false"/>
                <w:color w:val="000000"/>
                <w:sz w:val="20"/>
              </w:rPr>
              <w:t>
 </w:t>
            </w:r>
          </w:p>
          <w:bookmarkEnd w:id="105"/>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1940794,3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6"/>
          <w:p>
            <w:pPr>
              <w:spacing w:after="20"/>
              <w:ind w:left="20"/>
              <w:jc w:val="both"/>
            </w:pPr>
            <w:r>
              <w:rPr>
                <w:rFonts w:ascii="Times New Roman"/>
                <w:b w:val="false"/>
                <w:i w:val="false"/>
                <w:color w:val="000000"/>
                <w:sz w:val="20"/>
              </w:rPr>
              <w:t>
 </w:t>
            </w:r>
          </w:p>
          <w:bookmarkEnd w:id="106"/>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51218,0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7"/>
          <w:p>
            <w:pPr>
              <w:spacing w:after="20"/>
              <w:ind w:left="20"/>
              <w:jc w:val="both"/>
            </w:pPr>
            <w:r>
              <w:rPr>
                <w:rFonts w:ascii="Times New Roman"/>
                <w:b w:val="false"/>
                <w:i w:val="false"/>
                <w:color w:val="000000"/>
                <w:sz w:val="20"/>
              </w:rPr>
              <w:t>
 </w:t>
            </w:r>
          </w:p>
          <w:bookmarkEnd w:id="107"/>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тәртіппен тұтқындалған адамдарды ұстауды ұйымдастыру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48652,0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8"/>
          <w:p>
            <w:pPr>
              <w:spacing w:after="20"/>
              <w:ind w:left="20"/>
              <w:jc w:val="both"/>
            </w:pPr>
            <w:r>
              <w:rPr>
                <w:rFonts w:ascii="Times New Roman"/>
                <w:b w:val="false"/>
                <w:i w:val="false"/>
                <w:color w:val="000000"/>
                <w:sz w:val="20"/>
              </w:rPr>
              <w:t>
 </w:t>
            </w:r>
          </w:p>
          <w:bookmarkEnd w:id="108"/>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57371,0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9"/>
          <w:p>
            <w:pPr>
              <w:spacing w:after="20"/>
              <w:ind w:left="20"/>
              <w:jc w:val="both"/>
            </w:pPr>
            <w:r>
              <w:rPr>
                <w:rFonts w:ascii="Times New Roman"/>
                <w:b w:val="false"/>
                <w:i w:val="false"/>
                <w:color w:val="000000"/>
                <w:sz w:val="20"/>
              </w:rPr>
              <w:t>
 </w:t>
            </w:r>
          </w:p>
          <w:bookmarkEnd w:id="109"/>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Дағдарыстық жағдай қаупі төнген және туындаған кезде іс-қимылдар бойынша оқу-жаттығу жүргізу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0"/>
          <w:p>
            <w:pPr>
              <w:spacing w:after="20"/>
              <w:ind w:left="20"/>
              <w:jc w:val="both"/>
            </w:pPr>
            <w:r>
              <w:rPr>
                <w:rFonts w:ascii="Times New Roman"/>
                <w:b w:val="false"/>
                <w:i w:val="false"/>
                <w:color w:val="000000"/>
                <w:sz w:val="20"/>
              </w:rPr>
              <w:t>
 </w:t>
            </w:r>
          </w:p>
          <w:bookmarkEnd w:id="110"/>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маңызы бар іс-шараларды өткізу уақытында қоғамдық тәртіпті сақтауды қамтамасыз ету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57333,0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1"/>
          <w:p>
            <w:pPr>
              <w:spacing w:after="20"/>
              <w:ind w:left="20"/>
              <w:jc w:val="both"/>
            </w:pPr>
            <w:r>
              <w:rPr>
                <w:rFonts w:ascii="Times New Roman"/>
                <w:b w:val="false"/>
                <w:i w:val="false"/>
                <w:color w:val="000000"/>
                <w:sz w:val="20"/>
              </w:rPr>
              <w:t>
04</w:t>
            </w:r>
          </w:p>
          <w:bookmarkEnd w:id="111"/>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14136021,3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2"/>
          <w:p>
            <w:pPr>
              <w:spacing w:after="20"/>
              <w:ind w:left="20"/>
              <w:jc w:val="both"/>
            </w:pPr>
            <w:r>
              <w:rPr>
                <w:rFonts w:ascii="Times New Roman"/>
                <w:b w:val="false"/>
                <w:i w:val="false"/>
                <w:color w:val="000000"/>
                <w:sz w:val="20"/>
              </w:rPr>
              <w:t>
</w:t>
            </w:r>
            <w:r>
              <w:rPr>
                <w:rFonts w:ascii="Times New Roman"/>
                <w:b w:val="false"/>
                <w:i/>
                <w:color w:val="000000"/>
                <w:sz w:val="20"/>
              </w:rPr>
              <w:t>04</w:t>
            </w:r>
          </w:p>
          <w:bookmarkEnd w:id="112"/>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3129573,0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3"/>
          <w:p>
            <w:pPr>
              <w:spacing w:after="20"/>
              <w:ind w:left="20"/>
              <w:jc w:val="both"/>
            </w:pPr>
            <w:r>
              <w:rPr>
                <w:rFonts w:ascii="Times New Roman"/>
                <w:b w:val="false"/>
                <w:i w:val="false"/>
                <w:color w:val="000000"/>
                <w:sz w:val="20"/>
              </w:rPr>
              <w:t>
</w:t>
            </w:r>
            <w:r>
              <w:rPr>
                <w:rFonts w:ascii="Times New Roman"/>
                <w:b w:val="false"/>
                <w:i/>
                <w:color w:val="000000"/>
                <w:sz w:val="20"/>
              </w:rPr>
              <w:t>04</w:t>
            </w:r>
          </w:p>
          <w:bookmarkEnd w:id="113"/>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2158370,5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4"/>
          <w:p>
            <w:pPr>
              <w:spacing w:after="20"/>
              <w:ind w:left="20"/>
              <w:jc w:val="both"/>
            </w:pPr>
            <w:r>
              <w:rPr>
                <w:rFonts w:ascii="Times New Roman"/>
                <w:b w:val="false"/>
                <w:i w:val="false"/>
                <w:color w:val="000000"/>
                <w:sz w:val="20"/>
              </w:rPr>
              <w:t>
</w:t>
            </w:r>
            <w:r>
              <w:rPr>
                <w:rFonts w:ascii="Times New Roman"/>
                <w:b w:val="false"/>
                <w:i/>
                <w:color w:val="000000"/>
                <w:sz w:val="20"/>
              </w:rPr>
              <w:t>04</w:t>
            </w:r>
          </w:p>
          <w:bookmarkEnd w:id="114"/>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1483849,5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5"/>
          <w:p>
            <w:pPr>
              <w:spacing w:after="20"/>
              <w:ind w:left="20"/>
              <w:jc w:val="both"/>
            </w:pPr>
            <w:r>
              <w:rPr>
                <w:rFonts w:ascii="Times New Roman"/>
                <w:b w:val="false"/>
                <w:i w:val="false"/>
                <w:color w:val="000000"/>
                <w:sz w:val="20"/>
              </w:rPr>
              <w:t>
</w:t>
            </w:r>
            <w:r>
              <w:rPr>
                <w:rFonts w:ascii="Times New Roman"/>
                <w:b w:val="false"/>
                <w:i/>
                <w:color w:val="000000"/>
                <w:sz w:val="20"/>
              </w:rPr>
              <w:t>04</w:t>
            </w:r>
          </w:p>
          <w:bookmarkEnd w:id="115"/>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575929,0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6"/>
          <w:p>
            <w:pPr>
              <w:spacing w:after="20"/>
              <w:ind w:left="20"/>
              <w:jc w:val="both"/>
            </w:pPr>
            <w:r>
              <w:rPr>
                <w:rFonts w:ascii="Times New Roman"/>
                <w:b w:val="false"/>
                <w:i w:val="false"/>
                <w:color w:val="000000"/>
                <w:sz w:val="20"/>
              </w:rPr>
              <w:t>
 </w:t>
            </w:r>
          </w:p>
          <w:bookmarkEnd w:id="116"/>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98592,0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7"/>
          <w:p>
            <w:pPr>
              <w:spacing w:after="20"/>
              <w:ind w:left="20"/>
              <w:jc w:val="both"/>
            </w:pPr>
            <w:r>
              <w:rPr>
                <w:rFonts w:ascii="Times New Roman"/>
                <w:b w:val="false"/>
                <w:i w:val="false"/>
                <w:color w:val="000000"/>
                <w:sz w:val="20"/>
              </w:rPr>
              <w:t>
 </w:t>
            </w:r>
          </w:p>
          <w:bookmarkEnd w:id="117"/>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35159,0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8"/>
          <w:p>
            <w:pPr>
              <w:spacing w:after="20"/>
              <w:ind w:left="20"/>
              <w:jc w:val="both"/>
            </w:pPr>
            <w:r>
              <w:rPr>
                <w:rFonts w:ascii="Times New Roman"/>
                <w:b w:val="false"/>
                <w:i w:val="false"/>
                <w:color w:val="000000"/>
                <w:sz w:val="20"/>
              </w:rPr>
              <w:t>
 </w:t>
            </w:r>
          </w:p>
          <w:bookmarkEnd w:id="118"/>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35159,0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9"/>
          <w:p>
            <w:pPr>
              <w:spacing w:after="20"/>
              <w:ind w:left="20"/>
              <w:jc w:val="both"/>
            </w:pPr>
            <w:r>
              <w:rPr>
                <w:rFonts w:ascii="Times New Roman"/>
                <w:b w:val="false"/>
                <w:i w:val="false"/>
                <w:color w:val="000000"/>
                <w:sz w:val="20"/>
              </w:rPr>
              <w:t>
 </w:t>
            </w:r>
          </w:p>
          <w:bookmarkEnd w:id="119"/>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619218,7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0"/>
          <w:p>
            <w:pPr>
              <w:spacing w:after="20"/>
              <w:ind w:left="20"/>
              <w:jc w:val="both"/>
            </w:pPr>
            <w:r>
              <w:rPr>
                <w:rFonts w:ascii="Times New Roman"/>
                <w:b w:val="false"/>
                <w:i w:val="false"/>
                <w:color w:val="000000"/>
                <w:sz w:val="20"/>
              </w:rPr>
              <w:t>
 </w:t>
            </w:r>
          </w:p>
          <w:bookmarkEnd w:id="120"/>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619218,7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1"/>
          <w:p>
            <w:pPr>
              <w:spacing w:after="20"/>
              <w:ind w:left="20"/>
              <w:jc w:val="both"/>
            </w:pPr>
            <w:r>
              <w:rPr>
                <w:rFonts w:ascii="Times New Roman"/>
                <w:b w:val="false"/>
                <w:i w:val="false"/>
                <w:color w:val="000000"/>
                <w:sz w:val="20"/>
              </w:rPr>
              <w:t>
 </w:t>
            </w:r>
          </w:p>
          <w:bookmarkEnd w:id="121"/>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316824,8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2"/>
          <w:p>
            <w:pPr>
              <w:spacing w:after="20"/>
              <w:ind w:left="20"/>
              <w:jc w:val="both"/>
            </w:pPr>
            <w:r>
              <w:rPr>
                <w:rFonts w:ascii="Times New Roman"/>
                <w:b w:val="false"/>
                <w:i w:val="false"/>
                <w:color w:val="000000"/>
                <w:sz w:val="20"/>
              </w:rPr>
              <w:t>
 </w:t>
            </w:r>
          </w:p>
          <w:bookmarkEnd w:id="122"/>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316824,8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3"/>
          <w:p>
            <w:pPr>
              <w:spacing w:after="20"/>
              <w:ind w:left="20"/>
              <w:jc w:val="both"/>
            </w:pPr>
            <w:r>
              <w:rPr>
                <w:rFonts w:ascii="Times New Roman"/>
                <w:b w:val="false"/>
                <w:i w:val="false"/>
                <w:color w:val="000000"/>
                <w:sz w:val="20"/>
              </w:rPr>
              <w:t>
</w:t>
            </w:r>
            <w:r>
              <w:rPr>
                <w:rFonts w:ascii="Times New Roman"/>
                <w:b w:val="false"/>
                <w:i/>
                <w:color w:val="000000"/>
                <w:sz w:val="20"/>
              </w:rPr>
              <w:t>04</w:t>
            </w:r>
          </w:p>
          <w:bookmarkEnd w:id="123"/>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7259794,0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4"/>
          <w:p>
            <w:pPr>
              <w:spacing w:after="20"/>
              <w:ind w:left="20"/>
              <w:jc w:val="both"/>
            </w:pPr>
            <w:r>
              <w:rPr>
                <w:rFonts w:ascii="Times New Roman"/>
                <w:b w:val="false"/>
                <w:i w:val="false"/>
                <w:color w:val="000000"/>
                <w:sz w:val="20"/>
              </w:rPr>
              <w:t>
</w:t>
            </w:r>
            <w:r>
              <w:rPr>
                <w:rFonts w:ascii="Times New Roman"/>
                <w:b w:val="false"/>
                <w:i/>
                <w:color w:val="000000"/>
                <w:sz w:val="20"/>
              </w:rPr>
              <w:t>04</w:t>
            </w:r>
          </w:p>
          <w:bookmarkEnd w:id="124"/>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283765,0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5"/>
          <w:p>
            <w:pPr>
              <w:spacing w:after="20"/>
              <w:ind w:left="20"/>
              <w:jc w:val="both"/>
            </w:pPr>
            <w:r>
              <w:rPr>
                <w:rFonts w:ascii="Times New Roman"/>
                <w:b w:val="false"/>
                <w:i w:val="false"/>
                <w:color w:val="000000"/>
                <w:sz w:val="20"/>
              </w:rPr>
              <w:t>
</w:t>
            </w:r>
            <w:r>
              <w:rPr>
                <w:rFonts w:ascii="Times New Roman"/>
                <w:b w:val="false"/>
                <w:i/>
                <w:color w:val="000000"/>
                <w:sz w:val="20"/>
              </w:rPr>
              <w:t>04</w:t>
            </w:r>
          </w:p>
          <w:bookmarkEnd w:id="125"/>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283765,0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6"/>
          <w:p>
            <w:pPr>
              <w:spacing w:after="20"/>
              <w:ind w:left="20"/>
              <w:jc w:val="both"/>
            </w:pPr>
            <w:r>
              <w:rPr>
                <w:rFonts w:ascii="Times New Roman"/>
                <w:b w:val="false"/>
                <w:i w:val="false"/>
                <w:color w:val="000000"/>
                <w:sz w:val="20"/>
              </w:rPr>
              <w:t>
</w:t>
            </w:r>
            <w:r>
              <w:rPr>
                <w:rFonts w:ascii="Times New Roman"/>
                <w:b w:val="false"/>
                <w:i/>
                <w:color w:val="000000"/>
                <w:sz w:val="20"/>
              </w:rPr>
              <w:t>04</w:t>
            </w:r>
          </w:p>
          <w:bookmarkEnd w:id="126"/>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6976029,0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7"/>
          <w:p>
            <w:pPr>
              <w:spacing w:after="20"/>
              <w:ind w:left="20"/>
              <w:jc w:val="both"/>
            </w:pPr>
            <w:r>
              <w:rPr>
                <w:rFonts w:ascii="Times New Roman"/>
                <w:b w:val="false"/>
                <w:i w:val="false"/>
                <w:color w:val="000000"/>
                <w:sz w:val="20"/>
              </w:rPr>
              <w:t>
</w:t>
            </w:r>
            <w:r>
              <w:rPr>
                <w:rFonts w:ascii="Times New Roman"/>
                <w:b w:val="false"/>
                <w:i/>
                <w:color w:val="000000"/>
                <w:sz w:val="20"/>
              </w:rPr>
              <w:t>04</w:t>
            </w:r>
          </w:p>
          <w:bookmarkEnd w:id="127"/>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6976029,0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8"/>
          <w:p>
            <w:pPr>
              <w:spacing w:after="20"/>
              <w:ind w:left="20"/>
              <w:jc w:val="both"/>
            </w:pPr>
            <w:r>
              <w:rPr>
                <w:rFonts w:ascii="Times New Roman"/>
                <w:b w:val="false"/>
                <w:i w:val="false"/>
                <w:color w:val="000000"/>
                <w:sz w:val="20"/>
              </w:rPr>
              <w:t>
</w:t>
            </w:r>
            <w:r>
              <w:rPr>
                <w:rFonts w:ascii="Times New Roman"/>
                <w:b w:val="false"/>
                <w:i/>
                <w:color w:val="000000"/>
                <w:sz w:val="20"/>
              </w:rPr>
              <w:t>04</w:t>
            </w:r>
          </w:p>
          <w:bookmarkEnd w:id="128"/>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208793,0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9"/>
          <w:p>
            <w:pPr>
              <w:spacing w:after="20"/>
              <w:ind w:left="20"/>
              <w:jc w:val="both"/>
            </w:pPr>
            <w:r>
              <w:rPr>
                <w:rFonts w:ascii="Times New Roman"/>
                <w:b w:val="false"/>
                <w:i w:val="false"/>
                <w:color w:val="000000"/>
                <w:sz w:val="20"/>
              </w:rPr>
              <w:t>
</w:t>
            </w:r>
            <w:r>
              <w:rPr>
                <w:rFonts w:ascii="Times New Roman"/>
                <w:b w:val="false"/>
                <w:i/>
                <w:color w:val="000000"/>
                <w:sz w:val="20"/>
              </w:rPr>
              <w:t>04</w:t>
            </w:r>
          </w:p>
          <w:bookmarkEnd w:id="129"/>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10464,0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0"/>
          <w:p>
            <w:pPr>
              <w:spacing w:after="20"/>
              <w:ind w:left="20"/>
              <w:jc w:val="both"/>
            </w:pPr>
            <w:r>
              <w:rPr>
                <w:rFonts w:ascii="Times New Roman"/>
                <w:b w:val="false"/>
                <w:i w:val="false"/>
                <w:color w:val="000000"/>
                <w:sz w:val="20"/>
              </w:rPr>
              <w:t>
</w:t>
            </w:r>
            <w:r>
              <w:rPr>
                <w:rFonts w:ascii="Times New Roman"/>
                <w:b w:val="false"/>
                <w:i/>
                <w:color w:val="000000"/>
                <w:sz w:val="20"/>
              </w:rPr>
              <w:t>04</w:t>
            </w:r>
          </w:p>
          <w:bookmarkEnd w:id="130"/>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10464,0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1"/>
          <w:p>
            <w:pPr>
              <w:spacing w:after="20"/>
              <w:ind w:left="20"/>
              <w:jc w:val="both"/>
            </w:pPr>
            <w:r>
              <w:rPr>
                <w:rFonts w:ascii="Times New Roman"/>
                <w:b w:val="false"/>
                <w:i w:val="false"/>
                <w:color w:val="000000"/>
                <w:sz w:val="20"/>
              </w:rPr>
              <w:t>
 </w:t>
            </w:r>
          </w:p>
          <w:bookmarkEnd w:id="131"/>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198329,0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2"/>
          <w:p>
            <w:pPr>
              <w:spacing w:after="20"/>
              <w:ind w:left="20"/>
              <w:jc w:val="both"/>
            </w:pPr>
            <w:r>
              <w:rPr>
                <w:rFonts w:ascii="Times New Roman"/>
                <w:b w:val="false"/>
                <w:i w:val="false"/>
                <w:color w:val="000000"/>
                <w:sz w:val="20"/>
              </w:rPr>
              <w:t>
 </w:t>
            </w:r>
          </w:p>
          <w:bookmarkEnd w:id="132"/>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198329,0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3"/>
          <w:p>
            <w:pPr>
              <w:spacing w:after="20"/>
              <w:ind w:left="20"/>
              <w:jc w:val="both"/>
            </w:pPr>
            <w:r>
              <w:rPr>
                <w:rFonts w:ascii="Times New Roman"/>
                <w:b w:val="false"/>
                <w:i w:val="false"/>
                <w:color w:val="000000"/>
                <w:sz w:val="20"/>
              </w:rPr>
              <w:t>
</w:t>
            </w:r>
            <w:r>
              <w:rPr>
                <w:rFonts w:ascii="Times New Roman"/>
                <w:b w:val="false"/>
                <w:i/>
                <w:color w:val="000000"/>
                <w:sz w:val="20"/>
              </w:rPr>
              <w:t>04</w:t>
            </w:r>
          </w:p>
          <w:bookmarkEnd w:id="133"/>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3537861,3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4"/>
          <w:p>
            <w:pPr>
              <w:spacing w:after="20"/>
              <w:ind w:left="20"/>
              <w:jc w:val="both"/>
            </w:pPr>
            <w:r>
              <w:rPr>
                <w:rFonts w:ascii="Times New Roman"/>
                <w:b w:val="false"/>
                <w:i w:val="false"/>
                <w:color w:val="000000"/>
                <w:sz w:val="20"/>
              </w:rPr>
              <w:t>
 </w:t>
            </w:r>
          </w:p>
          <w:bookmarkEnd w:id="134"/>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23141,0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5"/>
          <w:p>
            <w:pPr>
              <w:spacing w:after="20"/>
              <w:ind w:left="20"/>
              <w:jc w:val="both"/>
            </w:pPr>
            <w:r>
              <w:rPr>
                <w:rFonts w:ascii="Times New Roman"/>
                <w:b w:val="false"/>
                <w:i w:val="false"/>
                <w:color w:val="000000"/>
                <w:sz w:val="20"/>
              </w:rPr>
              <w:t>
 </w:t>
            </w:r>
          </w:p>
          <w:bookmarkEnd w:id="135"/>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жүйесіндегі мемлекеттік білім беру ұйымдарының күрделі шығыстары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23141,0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6"/>
          <w:p>
            <w:pPr>
              <w:spacing w:after="20"/>
              <w:ind w:left="20"/>
              <w:jc w:val="both"/>
            </w:pPr>
            <w:r>
              <w:rPr>
                <w:rFonts w:ascii="Times New Roman"/>
                <w:b w:val="false"/>
                <w:i w:val="false"/>
                <w:color w:val="000000"/>
                <w:sz w:val="20"/>
              </w:rPr>
              <w:t>
</w:t>
            </w:r>
            <w:r>
              <w:rPr>
                <w:rFonts w:ascii="Times New Roman"/>
                <w:b w:val="false"/>
                <w:i/>
                <w:color w:val="000000"/>
                <w:sz w:val="20"/>
              </w:rPr>
              <w:t>04</w:t>
            </w:r>
          </w:p>
          <w:bookmarkEnd w:id="136"/>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3514720,3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7"/>
          <w:p>
            <w:pPr>
              <w:spacing w:after="20"/>
              <w:ind w:left="20"/>
              <w:jc w:val="both"/>
            </w:pPr>
            <w:r>
              <w:rPr>
                <w:rFonts w:ascii="Times New Roman"/>
                <w:b w:val="false"/>
                <w:i w:val="false"/>
                <w:color w:val="000000"/>
                <w:sz w:val="20"/>
              </w:rPr>
              <w:t>
</w:t>
            </w:r>
            <w:r>
              <w:rPr>
                <w:rFonts w:ascii="Times New Roman"/>
                <w:b w:val="false"/>
                <w:i/>
                <w:color w:val="000000"/>
                <w:sz w:val="20"/>
              </w:rPr>
              <w:t>04</w:t>
            </w:r>
          </w:p>
          <w:bookmarkEnd w:id="137"/>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156391,0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8"/>
          <w:p>
            <w:pPr>
              <w:spacing w:after="20"/>
              <w:ind w:left="20"/>
              <w:jc w:val="both"/>
            </w:pPr>
            <w:r>
              <w:rPr>
                <w:rFonts w:ascii="Times New Roman"/>
                <w:b w:val="false"/>
                <w:i w:val="false"/>
                <w:color w:val="000000"/>
                <w:sz w:val="20"/>
              </w:rPr>
              <w:t>
</w:t>
            </w:r>
            <w:r>
              <w:rPr>
                <w:rFonts w:ascii="Times New Roman"/>
                <w:b w:val="false"/>
                <w:i/>
                <w:color w:val="000000"/>
                <w:sz w:val="20"/>
              </w:rPr>
              <w:t>04</w:t>
            </w:r>
          </w:p>
          <w:bookmarkEnd w:id="138"/>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27144,0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9"/>
          <w:p>
            <w:pPr>
              <w:spacing w:after="20"/>
              <w:ind w:left="20"/>
              <w:jc w:val="both"/>
            </w:pPr>
            <w:r>
              <w:rPr>
                <w:rFonts w:ascii="Times New Roman"/>
                <w:b w:val="false"/>
                <w:i w:val="false"/>
                <w:color w:val="000000"/>
                <w:sz w:val="20"/>
              </w:rPr>
              <w:t>
</w:t>
            </w:r>
            <w:r>
              <w:rPr>
                <w:rFonts w:ascii="Times New Roman"/>
                <w:b w:val="false"/>
                <w:i/>
                <w:color w:val="000000"/>
                <w:sz w:val="20"/>
              </w:rPr>
              <w:t>04</w:t>
            </w:r>
          </w:p>
          <w:bookmarkEnd w:id="139"/>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0"/>
          <w:p>
            <w:pPr>
              <w:spacing w:after="20"/>
              <w:ind w:left="20"/>
              <w:jc w:val="both"/>
            </w:pPr>
            <w:r>
              <w:rPr>
                <w:rFonts w:ascii="Times New Roman"/>
                <w:b w:val="false"/>
                <w:i w:val="false"/>
                <w:color w:val="000000"/>
                <w:sz w:val="20"/>
              </w:rPr>
              <w:t>
</w:t>
            </w:r>
            <w:r>
              <w:rPr>
                <w:rFonts w:ascii="Times New Roman"/>
                <w:b w:val="false"/>
                <w:i/>
                <w:color w:val="000000"/>
                <w:sz w:val="20"/>
              </w:rPr>
              <w:t>04</w:t>
            </w:r>
          </w:p>
          <w:bookmarkEnd w:id="140"/>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252948,8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1"/>
          <w:p>
            <w:pPr>
              <w:spacing w:after="20"/>
              <w:ind w:left="20"/>
              <w:jc w:val="both"/>
            </w:pPr>
            <w:r>
              <w:rPr>
                <w:rFonts w:ascii="Times New Roman"/>
                <w:b w:val="false"/>
                <w:i w:val="false"/>
                <w:color w:val="000000"/>
                <w:sz w:val="20"/>
              </w:rPr>
              <w:t>
</w:t>
            </w:r>
            <w:r>
              <w:rPr>
                <w:rFonts w:ascii="Times New Roman"/>
                <w:b w:val="false"/>
                <w:i/>
                <w:color w:val="000000"/>
                <w:sz w:val="20"/>
              </w:rPr>
              <w:t>04</w:t>
            </w:r>
          </w:p>
          <w:bookmarkEnd w:id="141"/>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232078,0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2"/>
          <w:p>
            <w:pPr>
              <w:spacing w:after="20"/>
              <w:ind w:left="20"/>
              <w:jc w:val="both"/>
            </w:pPr>
            <w:r>
              <w:rPr>
                <w:rFonts w:ascii="Times New Roman"/>
                <w:b w:val="false"/>
                <w:i w:val="false"/>
                <w:color w:val="000000"/>
                <w:sz w:val="20"/>
              </w:rPr>
              <w:t>
 </w:t>
            </w:r>
          </w:p>
          <w:bookmarkEnd w:id="142"/>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8881,6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3"/>
          <w:p>
            <w:pPr>
              <w:spacing w:after="20"/>
              <w:ind w:left="20"/>
              <w:jc w:val="both"/>
            </w:pPr>
            <w:r>
              <w:rPr>
                <w:rFonts w:ascii="Times New Roman"/>
                <w:b w:val="false"/>
                <w:i w:val="false"/>
                <w:color w:val="000000"/>
                <w:sz w:val="20"/>
              </w:rPr>
              <w:t>
 </w:t>
            </w:r>
          </w:p>
          <w:bookmarkEnd w:id="143"/>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79877,0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4"/>
          <w:p>
            <w:pPr>
              <w:spacing w:after="20"/>
              <w:ind w:left="20"/>
              <w:jc w:val="both"/>
            </w:pPr>
            <w:r>
              <w:rPr>
                <w:rFonts w:ascii="Times New Roman"/>
                <w:b w:val="false"/>
                <w:i w:val="false"/>
                <w:color w:val="000000"/>
                <w:sz w:val="20"/>
              </w:rPr>
              <w:t>
 </w:t>
            </w:r>
          </w:p>
          <w:bookmarkEnd w:id="144"/>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1248016,2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5"/>
          <w:p>
            <w:pPr>
              <w:spacing w:after="20"/>
              <w:ind w:left="20"/>
              <w:jc w:val="both"/>
            </w:pPr>
            <w:r>
              <w:rPr>
                <w:rFonts w:ascii="Times New Roman"/>
                <w:b w:val="false"/>
                <w:i w:val="false"/>
                <w:color w:val="000000"/>
                <w:sz w:val="20"/>
              </w:rPr>
              <w:t>
</w:t>
            </w:r>
            <w:r>
              <w:rPr>
                <w:rFonts w:ascii="Times New Roman"/>
                <w:b w:val="false"/>
                <w:i/>
                <w:color w:val="000000"/>
                <w:sz w:val="20"/>
              </w:rPr>
              <w:t>4</w:t>
            </w:r>
          </w:p>
          <w:bookmarkEnd w:id="145"/>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1498118,7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6"/>
          <w:p>
            <w:pPr>
              <w:spacing w:after="20"/>
              <w:ind w:left="20"/>
              <w:jc w:val="both"/>
            </w:pPr>
            <w:r>
              <w:rPr>
                <w:rFonts w:ascii="Times New Roman"/>
                <w:b w:val="false"/>
                <w:i w:val="false"/>
                <w:color w:val="000000"/>
                <w:sz w:val="20"/>
              </w:rPr>
              <w:t>
05</w:t>
            </w:r>
          </w:p>
          <w:bookmarkEnd w:id="146"/>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19193713,8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7"/>
          <w:p>
            <w:pPr>
              <w:spacing w:after="20"/>
              <w:ind w:left="20"/>
              <w:jc w:val="both"/>
            </w:pPr>
            <w:r>
              <w:rPr>
                <w:rFonts w:ascii="Times New Roman"/>
                <w:b w:val="false"/>
                <w:i w:val="false"/>
                <w:color w:val="000000"/>
                <w:sz w:val="20"/>
              </w:rPr>
              <w:t>
</w:t>
            </w:r>
            <w:r>
              <w:rPr>
                <w:rFonts w:ascii="Times New Roman"/>
                <w:b w:val="false"/>
                <w:i/>
                <w:color w:val="000000"/>
                <w:sz w:val="20"/>
              </w:rPr>
              <w:t>05</w:t>
            </w:r>
          </w:p>
          <w:bookmarkEnd w:id="147"/>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1456472,9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8"/>
          <w:p>
            <w:pPr>
              <w:spacing w:after="20"/>
              <w:ind w:left="20"/>
              <w:jc w:val="both"/>
            </w:pPr>
            <w:r>
              <w:rPr>
                <w:rFonts w:ascii="Times New Roman"/>
                <w:b w:val="false"/>
                <w:i w:val="false"/>
                <w:color w:val="000000"/>
                <w:sz w:val="20"/>
              </w:rPr>
              <w:t>
</w:t>
            </w:r>
            <w:r>
              <w:rPr>
                <w:rFonts w:ascii="Times New Roman"/>
                <w:b w:val="false"/>
                <w:i/>
                <w:color w:val="000000"/>
                <w:sz w:val="20"/>
              </w:rPr>
              <w:t>05</w:t>
            </w:r>
          </w:p>
          <w:bookmarkEnd w:id="148"/>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1423177,0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9"/>
          <w:p>
            <w:pPr>
              <w:spacing w:after="20"/>
              <w:ind w:left="20"/>
              <w:jc w:val="both"/>
            </w:pPr>
            <w:r>
              <w:rPr>
                <w:rFonts w:ascii="Times New Roman"/>
                <w:b w:val="false"/>
                <w:i w:val="false"/>
                <w:color w:val="000000"/>
                <w:sz w:val="20"/>
              </w:rPr>
              <w:t>
</w:t>
            </w:r>
            <w:r>
              <w:rPr>
                <w:rFonts w:ascii="Times New Roman"/>
                <w:b w:val="false"/>
                <w:i/>
                <w:color w:val="000000"/>
                <w:sz w:val="20"/>
              </w:rPr>
              <w:t>05</w:t>
            </w:r>
          </w:p>
          <w:bookmarkEnd w:id="149"/>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құрамдауыштары мен препараттарын өндіру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862270,0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0"/>
          <w:p>
            <w:pPr>
              <w:spacing w:after="20"/>
              <w:ind w:left="20"/>
              <w:jc w:val="both"/>
            </w:pPr>
            <w:r>
              <w:rPr>
                <w:rFonts w:ascii="Times New Roman"/>
                <w:b w:val="false"/>
                <w:i w:val="false"/>
                <w:color w:val="000000"/>
                <w:sz w:val="20"/>
              </w:rPr>
              <w:t>
</w:t>
            </w:r>
            <w:r>
              <w:rPr>
                <w:rFonts w:ascii="Times New Roman"/>
                <w:b w:val="false"/>
                <w:i/>
                <w:color w:val="000000"/>
                <w:sz w:val="20"/>
              </w:rPr>
              <w:t>05</w:t>
            </w:r>
          </w:p>
          <w:bookmarkEnd w:id="150"/>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411454,0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1"/>
          <w:p>
            <w:pPr>
              <w:spacing w:after="20"/>
              <w:ind w:left="20"/>
              <w:jc w:val="both"/>
            </w:pPr>
            <w:r>
              <w:rPr>
                <w:rFonts w:ascii="Times New Roman"/>
                <w:b w:val="false"/>
                <w:i w:val="false"/>
                <w:color w:val="000000"/>
                <w:sz w:val="20"/>
              </w:rPr>
              <w:t>
</w:t>
            </w:r>
            <w:r>
              <w:rPr>
                <w:rFonts w:ascii="Times New Roman"/>
                <w:b w:val="false"/>
                <w:i/>
                <w:color w:val="000000"/>
                <w:sz w:val="20"/>
              </w:rPr>
              <w:t>05</w:t>
            </w:r>
          </w:p>
          <w:bookmarkEnd w:id="151"/>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149453,0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2"/>
          <w:p>
            <w:pPr>
              <w:spacing w:after="20"/>
              <w:ind w:left="20"/>
              <w:jc w:val="both"/>
            </w:pPr>
            <w:r>
              <w:rPr>
                <w:rFonts w:ascii="Times New Roman"/>
                <w:b w:val="false"/>
                <w:i w:val="false"/>
                <w:color w:val="000000"/>
                <w:sz w:val="20"/>
              </w:rPr>
              <w:t>
 </w:t>
            </w:r>
          </w:p>
          <w:bookmarkEnd w:id="152"/>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3"/>
          <w:p>
            <w:pPr>
              <w:spacing w:after="20"/>
              <w:ind w:left="20"/>
              <w:jc w:val="both"/>
            </w:pPr>
            <w:r>
              <w:rPr>
                <w:rFonts w:ascii="Times New Roman"/>
                <w:b w:val="false"/>
                <w:i w:val="false"/>
                <w:color w:val="000000"/>
                <w:sz w:val="20"/>
              </w:rPr>
              <w:t>
 </w:t>
            </w:r>
          </w:p>
          <w:bookmarkEnd w:id="153"/>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4"/>
          <w:p>
            <w:pPr>
              <w:spacing w:after="20"/>
              <w:ind w:left="20"/>
              <w:jc w:val="both"/>
            </w:pPr>
            <w:r>
              <w:rPr>
                <w:rFonts w:ascii="Times New Roman"/>
                <w:b w:val="false"/>
                <w:i w:val="false"/>
                <w:color w:val="000000"/>
                <w:sz w:val="20"/>
              </w:rPr>
              <w:t>
 </w:t>
            </w:r>
          </w:p>
          <w:bookmarkEnd w:id="154"/>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21295,9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5"/>
          <w:p>
            <w:pPr>
              <w:spacing w:after="20"/>
              <w:ind w:left="20"/>
              <w:jc w:val="both"/>
            </w:pPr>
            <w:r>
              <w:rPr>
                <w:rFonts w:ascii="Times New Roman"/>
                <w:b w:val="false"/>
                <w:i w:val="false"/>
                <w:color w:val="000000"/>
                <w:sz w:val="20"/>
              </w:rPr>
              <w:t>
 </w:t>
            </w:r>
          </w:p>
          <w:bookmarkEnd w:id="155"/>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21295,9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6"/>
          <w:p>
            <w:pPr>
              <w:spacing w:after="20"/>
              <w:ind w:left="20"/>
              <w:jc w:val="both"/>
            </w:pPr>
            <w:r>
              <w:rPr>
                <w:rFonts w:ascii="Times New Roman"/>
                <w:b w:val="false"/>
                <w:i w:val="false"/>
                <w:color w:val="000000"/>
                <w:sz w:val="20"/>
              </w:rPr>
              <w:t>
</w:t>
            </w:r>
            <w:r>
              <w:rPr>
                <w:rFonts w:ascii="Times New Roman"/>
                <w:b w:val="false"/>
                <w:i/>
                <w:color w:val="000000"/>
                <w:sz w:val="20"/>
              </w:rPr>
              <w:t>05</w:t>
            </w:r>
          </w:p>
          <w:bookmarkEnd w:id="156"/>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9502505,0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7"/>
          <w:p>
            <w:pPr>
              <w:spacing w:after="20"/>
              <w:ind w:left="20"/>
              <w:jc w:val="both"/>
            </w:pPr>
            <w:r>
              <w:rPr>
                <w:rFonts w:ascii="Times New Roman"/>
                <w:b w:val="false"/>
                <w:i w:val="false"/>
                <w:color w:val="000000"/>
                <w:sz w:val="20"/>
              </w:rPr>
              <w:t>
</w:t>
            </w:r>
            <w:r>
              <w:rPr>
                <w:rFonts w:ascii="Times New Roman"/>
                <w:b w:val="false"/>
                <w:i/>
                <w:color w:val="000000"/>
                <w:sz w:val="20"/>
              </w:rPr>
              <w:t>05</w:t>
            </w:r>
          </w:p>
          <w:bookmarkEnd w:id="157"/>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9502505,0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8"/>
          <w:p>
            <w:pPr>
              <w:spacing w:after="20"/>
              <w:ind w:left="20"/>
              <w:jc w:val="both"/>
            </w:pPr>
            <w:r>
              <w:rPr>
                <w:rFonts w:ascii="Times New Roman"/>
                <w:b w:val="false"/>
                <w:i w:val="false"/>
                <w:color w:val="000000"/>
                <w:sz w:val="20"/>
              </w:rPr>
              <w:t>
</w:t>
            </w:r>
            <w:r>
              <w:rPr>
                <w:rFonts w:ascii="Times New Roman"/>
                <w:b w:val="false"/>
                <w:i/>
                <w:color w:val="000000"/>
                <w:sz w:val="20"/>
              </w:rPr>
              <w:t>05</w:t>
            </w:r>
          </w:p>
          <w:bookmarkEnd w:id="158"/>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оның ішінде психикаға белсенді әсер ететін заттарды қолдануға байланысты күйзелістен және мінез-құлқының бұзылуынан зардап шегетін адамдарға медициналық көмек көрсету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5654021,0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9"/>
          <w:p>
            <w:pPr>
              <w:spacing w:after="20"/>
              <w:ind w:left="20"/>
              <w:jc w:val="both"/>
            </w:pPr>
            <w:r>
              <w:rPr>
                <w:rFonts w:ascii="Times New Roman"/>
                <w:b w:val="false"/>
                <w:i w:val="false"/>
                <w:color w:val="000000"/>
                <w:sz w:val="20"/>
              </w:rPr>
              <w:t>
</w:t>
            </w:r>
            <w:r>
              <w:rPr>
                <w:rFonts w:ascii="Times New Roman"/>
                <w:b w:val="false"/>
                <w:i/>
                <w:color w:val="000000"/>
                <w:sz w:val="20"/>
              </w:rPr>
              <w:t>05</w:t>
            </w:r>
          </w:p>
          <w:bookmarkEnd w:id="159"/>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 туберкулезге қарсы препараттармен қамтамасыз ету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439277,0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0"/>
          <w:p>
            <w:pPr>
              <w:spacing w:after="20"/>
              <w:ind w:left="20"/>
              <w:jc w:val="both"/>
            </w:pPr>
            <w:r>
              <w:rPr>
                <w:rFonts w:ascii="Times New Roman"/>
                <w:b w:val="false"/>
                <w:i w:val="false"/>
                <w:color w:val="000000"/>
                <w:sz w:val="20"/>
              </w:rPr>
              <w:t>
</w:t>
            </w:r>
            <w:r>
              <w:rPr>
                <w:rFonts w:ascii="Times New Roman"/>
                <w:b w:val="false"/>
                <w:i/>
                <w:color w:val="000000"/>
                <w:sz w:val="20"/>
              </w:rPr>
              <w:t>05</w:t>
            </w:r>
          </w:p>
          <w:bookmarkEnd w:id="160"/>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науқастарды диабетке қарсы препараттармен қамтамасыз ету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832082,0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1"/>
          <w:p>
            <w:pPr>
              <w:spacing w:after="20"/>
              <w:ind w:left="20"/>
              <w:jc w:val="both"/>
            </w:pPr>
            <w:r>
              <w:rPr>
                <w:rFonts w:ascii="Times New Roman"/>
                <w:b w:val="false"/>
                <w:i w:val="false"/>
                <w:color w:val="000000"/>
                <w:sz w:val="20"/>
              </w:rPr>
              <w:t>
</w:t>
            </w:r>
            <w:r>
              <w:rPr>
                <w:rFonts w:ascii="Times New Roman"/>
                <w:b w:val="false"/>
                <w:i/>
                <w:color w:val="000000"/>
                <w:sz w:val="20"/>
              </w:rPr>
              <w:t>05</w:t>
            </w:r>
          </w:p>
          <w:bookmarkEnd w:id="161"/>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аурулармен ауыратын науқастарды химиялық препараттармен қамтамасыз ету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150548,0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2"/>
          <w:p>
            <w:pPr>
              <w:spacing w:after="20"/>
              <w:ind w:left="20"/>
              <w:jc w:val="both"/>
            </w:pPr>
            <w:r>
              <w:rPr>
                <w:rFonts w:ascii="Times New Roman"/>
                <w:b w:val="false"/>
                <w:i w:val="false"/>
                <w:color w:val="000000"/>
                <w:sz w:val="20"/>
              </w:rPr>
              <w:t>
</w:t>
            </w:r>
            <w:r>
              <w:rPr>
                <w:rFonts w:ascii="Times New Roman"/>
                <w:b w:val="false"/>
                <w:i/>
                <w:color w:val="000000"/>
                <w:sz w:val="20"/>
              </w:rPr>
              <w:t>05</w:t>
            </w:r>
          </w:p>
          <w:bookmarkEnd w:id="162"/>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600263,0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3"/>
          <w:p>
            <w:pPr>
              <w:spacing w:after="20"/>
              <w:ind w:left="20"/>
              <w:jc w:val="both"/>
            </w:pPr>
            <w:r>
              <w:rPr>
                <w:rFonts w:ascii="Times New Roman"/>
                <w:b w:val="false"/>
                <w:i w:val="false"/>
                <w:color w:val="000000"/>
                <w:sz w:val="20"/>
              </w:rPr>
              <w:t>
 </w:t>
            </w:r>
          </w:p>
          <w:bookmarkEnd w:id="163"/>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 науқастарды қанды ұйыту факторларымен қамтамасыз ету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553675,0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4"/>
          <w:p>
            <w:pPr>
              <w:spacing w:after="20"/>
              <w:ind w:left="20"/>
              <w:jc w:val="both"/>
            </w:pPr>
            <w:r>
              <w:rPr>
                <w:rFonts w:ascii="Times New Roman"/>
                <w:b w:val="false"/>
                <w:i w:val="false"/>
                <w:color w:val="000000"/>
                <w:sz w:val="20"/>
              </w:rPr>
              <w:t>
 </w:t>
            </w:r>
          </w:p>
          <w:bookmarkEnd w:id="164"/>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1246561,0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5"/>
          <w:p>
            <w:pPr>
              <w:spacing w:after="20"/>
              <w:ind w:left="20"/>
              <w:jc w:val="both"/>
            </w:pPr>
            <w:r>
              <w:rPr>
                <w:rFonts w:ascii="Times New Roman"/>
                <w:b w:val="false"/>
                <w:i w:val="false"/>
                <w:color w:val="000000"/>
                <w:sz w:val="20"/>
              </w:rPr>
              <w:t>
 </w:t>
            </w:r>
          </w:p>
          <w:bookmarkEnd w:id="165"/>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миокард инфаркті бар науқастарды тромболитикалық препараттармен қамтамасыз ету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26078,0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6"/>
          <w:p>
            <w:pPr>
              <w:spacing w:after="20"/>
              <w:ind w:left="20"/>
              <w:jc w:val="both"/>
            </w:pPr>
            <w:r>
              <w:rPr>
                <w:rFonts w:ascii="Times New Roman"/>
                <w:b w:val="false"/>
                <w:i w:val="false"/>
                <w:color w:val="000000"/>
                <w:sz w:val="20"/>
              </w:rPr>
              <w:t>
</w:t>
            </w:r>
            <w:r>
              <w:rPr>
                <w:rFonts w:ascii="Times New Roman"/>
                <w:b w:val="false"/>
                <w:i/>
                <w:color w:val="000000"/>
                <w:sz w:val="20"/>
              </w:rPr>
              <w:t>05</w:t>
            </w:r>
          </w:p>
          <w:bookmarkEnd w:id="166"/>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1977937,0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67"/>
          <w:p>
            <w:pPr>
              <w:spacing w:after="20"/>
              <w:ind w:left="20"/>
              <w:jc w:val="both"/>
            </w:pPr>
            <w:r>
              <w:rPr>
                <w:rFonts w:ascii="Times New Roman"/>
                <w:b w:val="false"/>
                <w:i w:val="false"/>
                <w:color w:val="000000"/>
                <w:sz w:val="20"/>
              </w:rPr>
              <w:t>
</w:t>
            </w:r>
            <w:r>
              <w:rPr>
                <w:rFonts w:ascii="Times New Roman"/>
                <w:b w:val="false"/>
                <w:i/>
                <w:color w:val="000000"/>
                <w:sz w:val="20"/>
              </w:rPr>
              <w:t>05</w:t>
            </w:r>
          </w:p>
          <w:bookmarkEnd w:id="167"/>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1977937,0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68"/>
          <w:p>
            <w:pPr>
              <w:spacing w:after="20"/>
              <w:ind w:left="20"/>
              <w:jc w:val="both"/>
            </w:pPr>
            <w:r>
              <w:rPr>
                <w:rFonts w:ascii="Times New Roman"/>
                <w:b w:val="false"/>
                <w:i w:val="false"/>
                <w:color w:val="000000"/>
                <w:sz w:val="20"/>
              </w:rPr>
              <w:t>
</w:t>
            </w:r>
            <w:r>
              <w:rPr>
                <w:rFonts w:ascii="Times New Roman"/>
                <w:b w:val="false"/>
                <w:i/>
                <w:color w:val="000000"/>
                <w:sz w:val="20"/>
              </w:rPr>
              <w:t>05</w:t>
            </w:r>
          </w:p>
          <w:bookmarkEnd w:id="168"/>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1671592,0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69"/>
          <w:p>
            <w:pPr>
              <w:spacing w:after="20"/>
              <w:ind w:left="20"/>
              <w:jc w:val="both"/>
            </w:pPr>
            <w:r>
              <w:rPr>
                <w:rFonts w:ascii="Times New Roman"/>
                <w:b w:val="false"/>
                <w:i w:val="false"/>
                <w:color w:val="000000"/>
                <w:sz w:val="20"/>
              </w:rPr>
              <w:t>
 </w:t>
            </w:r>
          </w:p>
          <w:bookmarkEnd w:id="169"/>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кепілдендірілген көлемі шеңберінде скринингтік зерттеулер жүргізу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287774,0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0"/>
          <w:p>
            <w:pPr>
              <w:spacing w:after="20"/>
              <w:ind w:left="20"/>
              <w:jc w:val="both"/>
            </w:pPr>
            <w:r>
              <w:rPr>
                <w:rFonts w:ascii="Times New Roman"/>
                <w:b w:val="false"/>
                <w:i w:val="false"/>
                <w:color w:val="000000"/>
                <w:sz w:val="20"/>
              </w:rPr>
              <w:t>
 </w:t>
            </w:r>
          </w:p>
          <w:bookmarkEnd w:id="170"/>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18571,0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1"/>
          <w:p>
            <w:pPr>
              <w:spacing w:after="20"/>
              <w:ind w:left="20"/>
              <w:jc w:val="both"/>
            </w:pPr>
            <w:r>
              <w:rPr>
                <w:rFonts w:ascii="Times New Roman"/>
                <w:b w:val="false"/>
                <w:i w:val="false"/>
                <w:color w:val="000000"/>
                <w:sz w:val="20"/>
              </w:rPr>
              <w:t>
</w:t>
            </w:r>
            <w:r>
              <w:rPr>
                <w:rFonts w:ascii="Times New Roman"/>
                <w:b w:val="false"/>
                <w:i/>
                <w:color w:val="000000"/>
                <w:sz w:val="20"/>
              </w:rPr>
              <w:t>05</w:t>
            </w:r>
          </w:p>
          <w:bookmarkEnd w:id="171"/>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1799252,5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2"/>
          <w:p>
            <w:pPr>
              <w:spacing w:after="20"/>
              <w:ind w:left="20"/>
              <w:jc w:val="both"/>
            </w:pPr>
            <w:r>
              <w:rPr>
                <w:rFonts w:ascii="Times New Roman"/>
                <w:b w:val="false"/>
                <w:i w:val="false"/>
                <w:color w:val="000000"/>
                <w:sz w:val="20"/>
              </w:rPr>
              <w:t>
</w:t>
            </w:r>
            <w:r>
              <w:rPr>
                <w:rFonts w:ascii="Times New Roman"/>
                <w:b w:val="false"/>
                <w:i/>
                <w:color w:val="000000"/>
                <w:sz w:val="20"/>
              </w:rPr>
              <w:t>05</w:t>
            </w:r>
          </w:p>
          <w:bookmarkEnd w:id="172"/>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1799252,5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3"/>
          <w:p>
            <w:pPr>
              <w:spacing w:after="20"/>
              <w:ind w:left="20"/>
              <w:jc w:val="both"/>
            </w:pPr>
            <w:r>
              <w:rPr>
                <w:rFonts w:ascii="Times New Roman"/>
                <w:b w:val="false"/>
                <w:i w:val="false"/>
                <w:color w:val="000000"/>
                <w:sz w:val="20"/>
              </w:rPr>
              <w:t>
</w:t>
            </w:r>
            <w:r>
              <w:rPr>
                <w:rFonts w:ascii="Times New Roman"/>
                <w:b w:val="false"/>
                <w:i/>
                <w:color w:val="000000"/>
                <w:sz w:val="20"/>
              </w:rPr>
              <w:t>05</w:t>
            </w:r>
          </w:p>
          <w:bookmarkEnd w:id="173"/>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медициналық көмекті қоспағанда, жедел медициналық көмек көрсету және санитариялық авиация</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1732784,5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4"/>
          <w:p>
            <w:pPr>
              <w:spacing w:after="20"/>
              <w:ind w:left="20"/>
              <w:jc w:val="both"/>
            </w:pPr>
            <w:r>
              <w:rPr>
                <w:rFonts w:ascii="Times New Roman"/>
                <w:b w:val="false"/>
                <w:i w:val="false"/>
                <w:color w:val="000000"/>
                <w:sz w:val="20"/>
              </w:rPr>
              <w:t>
</w:t>
            </w:r>
            <w:r>
              <w:rPr>
                <w:rFonts w:ascii="Times New Roman"/>
                <w:b w:val="false"/>
                <w:i/>
                <w:color w:val="000000"/>
                <w:sz w:val="20"/>
              </w:rPr>
              <w:t>5</w:t>
            </w:r>
          </w:p>
          <w:bookmarkEnd w:id="174"/>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66468,0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5"/>
          <w:p>
            <w:pPr>
              <w:spacing w:after="20"/>
              <w:ind w:left="20"/>
              <w:jc w:val="both"/>
            </w:pPr>
            <w:r>
              <w:rPr>
                <w:rFonts w:ascii="Times New Roman"/>
                <w:b w:val="false"/>
                <w:i w:val="false"/>
                <w:color w:val="000000"/>
                <w:sz w:val="20"/>
              </w:rPr>
              <w:t>
</w:t>
            </w:r>
            <w:r>
              <w:rPr>
                <w:rFonts w:ascii="Times New Roman"/>
                <w:b w:val="false"/>
                <w:i/>
                <w:color w:val="000000"/>
                <w:sz w:val="20"/>
              </w:rPr>
              <w:t>05</w:t>
            </w:r>
          </w:p>
          <w:bookmarkEnd w:id="175"/>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4457546,4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6"/>
          <w:p>
            <w:pPr>
              <w:spacing w:after="20"/>
              <w:ind w:left="20"/>
              <w:jc w:val="both"/>
            </w:pPr>
            <w:r>
              <w:rPr>
                <w:rFonts w:ascii="Times New Roman"/>
                <w:b w:val="false"/>
                <w:i w:val="false"/>
                <w:color w:val="000000"/>
                <w:sz w:val="20"/>
              </w:rPr>
              <w:t>
</w:t>
            </w:r>
            <w:r>
              <w:rPr>
                <w:rFonts w:ascii="Times New Roman"/>
                <w:b w:val="false"/>
                <w:i/>
                <w:color w:val="000000"/>
                <w:sz w:val="20"/>
              </w:rPr>
              <w:t>05</w:t>
            </w:r>
          </w:p>
          <w:bookmarkEnd w:id="176"/>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4457546,4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77"/>
          <w:p>
            <w:pPr>
              <w:spacing w:after="20"/>
              <w:ind w:left="20"/>
              <w:jc w:val="both"/>
            </w:pPr>
            <w:r>
              <w:rPr>
                <w:rFonts w:ascii="Times New Roman"/>
                <w:b w:val="false"/>
                <w:i w:val="false"/>
                <w:color w:val="000000"/>
                <w:sz w:val="20"/>
              </w:rPr>
              <w:t>
</w:t>
            </w:r>
            <w:r>
              <w:rPr>
                <w:rFonts w:ascii="Times New Roman"/>
                <w:b w:val="false"/>
                <w:i/>
                <w:color w:val="000000"/>
                <w:sz w:val="20"/>
              </w:rPr>
              <w:t>05</w:t>
            </w:r>
          </w:p>
          <w:bookmarkEnd w:id="177"/>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154198,0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78"/>
          <w:p>
            <w:pPr>
              <w:spacing w:after="20"/>
              <w:ind w:left="20"/>
              <w:jc w:val="both"/>
            </w:pPr>
            <w:r>
              <w:rPr>
                <w:rFonts w:ascii="Times New Roman"/>
                <w:b w:val="false"/>
                <w:i w:val="false"/>
                <w:color w:val="000000"/>
                <w:sz w:val="20"/>
              </w:rPr>
              <w:t>
</w:t>
            </w:r>
            <w:r>
              <w:rPr>
                <w:rFonts w:ascii="Times New Roman"/>
                <w:b w:val="false"/>
                <w:i/>
                <w:color w:val="000000"/>
                <w:sz w:val="20"/>
              </w:rPr>
              <w:t>05</w:t>
            </w:r>
          </w:p>
          <w:bookmarkEnd w:id="178"/>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817297,0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79"/>
          <w:p>
            <w:pPr>
              <w:spacing w:after="20"/>
              <w:ind w:left="20"/>
              <w:jc w:val="both"/>
            </w:pPr>
            <w:r>
              <w:rPr>
                <w:rFonts w:ascii="Times New Roman"/>
                <w:b w:val="false"/>
                <w:i w:val="false"/>
                <w:color w:val="000000"/>
                <w:sz w:val="20"/>
              </w:rPr>
              <w:t>
</w:t>
            </w:r>
            <w:r>
              <w:rPr>
                <w:rFonts w:ascii="Times New Roman"/>
                <w:b w:val="false"/>
                <w:i/>
                <w:color w:val="000000"/>
                <w:sz w:val="20"/>
              </w:rPr>
              <w:t>05</w:t>
            </w:r>
          </w:p>
          <w:bookmarkEnd w:id="179"/>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ашып тексеруді жүргізу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120190,0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0"/>
          <w:p>
            <w:pPr>
              <w:spacing w:after="20"/>
              <w:ind w:left="20"/>
              <w:jc w:val="both"/>
            </w:pPr>
            <w:r>
              <w:rPr>
                <w:rFonts w:ascii="Times New Roman"/>
                <w:b w:val="false"/>
                <w:i w:val="false"/>
                <w:color w:val="000000"/>
                <w:sz w:val="20"/>
              </w:rPr>
              <w:t>
</w:t>
            </w:r>
            <w:r>
              <w:rPr>
                <w:rFonts w:ascii="Times New Roman"/>
                <w:b w:val="false"/>
                <w:i/>
                <w:color w:val="000000"/>
                <w:sz w:val="20"/>
              </w:rPr>
              <w:t>05</w:t>
            </w:r>
          </w:p>
          <w:bookmarkEnd w:id="180"/>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19556,0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1"/>
          <w:p>
            <w:pPr>
              <w:spacing w:after="20"/>
              <w:ind w:left="20"/>
              <w:jc w:val="both"/>
            </w:pPr>
            <w:r>
              <w:rPr>
                <w:rFonts w:ascii="Times New Roman"/>
                <w:b w:val="false"/>
                <w:i w:val="false"/>
                <w:color w:val="000000"/>
                <w:sz w:val="20"/>
              </w:rPr>
              <w:t>
</w:t>
            </w:r>
            <w:r>
              <w:rPr>
                <w:rFonts w:ascii="Times New Roman"/>
                <w:b w:val="false"/>
                <w:i/>
                <w:color w:val="000000"/>
                <w:sz w:val="20"/>
              </w:rPr>
              <w:t>05</w:t>
            </w:r>
          </w:p>
          <w:bookmarkEnd w:id="181"/>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29848,0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2"/>
          <w:p>
            <w:pPr>
              <w:spacing w:after="20"/>
              <w:ind w:left="20"/>
              <w:jc w:val="both"/>
            </w:pPr>
            <w:r>
              <w:rPr>
                <w:rFonts w:ascii="Times New Roman"/>
                <w:b w:val="false"/>
                <w:i w:val="false"/>
                <w:color w:val="000000"/>
                <w:sz w:val="20"/>
              </w:rPr>
              <w:t>
 </w:t>
            </w:r>
          </w:p>
          <w:bookmarkEnd w:id="182"/>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13654,6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3"/>
          <w:p>
            <w:pPr>
              <w:spacing w:after="20"/>
              <w:ind w:left="20"/>
              <w:jc w:val="both"/>
            </w:pPr>
            <w:r>
              <w:rPr>
                <w:rFonts w:ascii="Times New Roman"/>
                <w:b w:val="false"/>
                <w:i w:val="false"/>
                <w:color w:val="000000"/>
                <w:sz w:val="20"/>
              </w:rPr>
              <w:t>
 </w:t>
            </w:r>
          </w:p>
          <w:bookmarkEnd w:id="183"/>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3302802,8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4"/>
          <w:p>
            <w:pPr>
              <w:spacing w:after="20"/>
              <w:ind w:left="20"/>
              <w:jc w:val="both"/>
            </w:pPr>
            <w:r>
              <w:rPr>
                <w:rFonts w:ascii="Times New Roman"/>
                <w:b w:val="false"/>
                <w:i w:val="false"/>
                <w:color w:val="000000"/>
                <w:sz w:val="20"/>
              </w:rPr>
              <w:t>
06</w:t>
            </w:r>
          </w:p>
          <w:bookmarkEnd w:id="184"/>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5182580,7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5"/>
          <w:p>
            <w:pPr>
              <w:spacing w:after="20"/>
              <w:ind w:left="20"/>
              <w:jc w:val="both"/>
            </w:pPr>
            <w:r>
              <w:rPr>
                <w:rFonts w:ascii="Times New Roman"/>
                <w:b w:val="false"/>
                <w:i w:val="false"/>
                <w:color w:val="000000"/>
                <w:sz w:val="20"/>
              </w:rPr>
              <w:t>
</w:t>
            </w:r>
            <w:r>
              <w:rPr>
                <w:rFonts w:ascii="Times New Roman"/>
                <w:b w:val="false"/>
                <w:i/>
                <w:color w:val="000000"/>
                <w:sz w:val="20"/>
              </w:rPr>
              <w:t>06</w:t>
            </w:r>
          </w:p>
          <w:bookmarkEnd w:id="185"/>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3200915,0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6"/>
          <w:p>
            <w:pPr>
              <w:spacing w:after="20"/>
              <w:ind w:left="20"/>
              <w:jc w:val="both"/>
            </w:pPr>
            <w:r>
              <w:rPr>
                <w:rFonts w:ascii="Times New Roman"/>
                <w:b w:val="false"/>
                <w:i w:val="false"/>
                <w:color w:val="000000"/>
                <w:sz w:val="20"/>
              </w:rPr>
              <w:t>
</w:t>
            </w:r>
            <w:r>
              <w:rPr>
                <w:rFonts w:ascii="Times New Roman"/>
                <w:b w:val="false"/>
                <w:i/>
                <w:color w:val="000000"/>
                <w:sz w:val="20"/>
              </w:rPr>
              <w:t>06</w:t>
            </w:r>
          </w:p>
          <w:bookmarkEnd w:id="186"/>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2166328,0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87"/>
          <w:p>
            <w:pPr>
              <w:spacing w:after="20"/>
              <w:ind w:left="20"/>
              <w:jc w:val="both"/>
            </w:pPr>
            <w:r>
              <w:rPr>
                <w:rFonts w:ascii="Times New Roman"/>
                <w:b w:val="false"/>
                <w:i w:val="false"/>
                <w:color w:val="000000"/>
                <w:sz w:val="20"/>
              </w:rPr>
              <w:t>
</w:t>
            </w:r>
            <w:r>
              <w:rPr>
                <w:rFonts w:ascii="Times New Roman"/>
                <w:b w:val="false"/>
                <w:i/>
                <w:color w:val="000000"/>
                <w:sz w:val="20"/>
              </w:rPr>
              <w:t>06</w:t>
            </w:r>
          </w:p>
          <w:bookmarkEnd w:id="187"/>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733554,0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88"/>
          <w:p>
            <w:pPr>
              <w:spacing w:after="20"/>
              <w:ind w:left="20"/>
              <w:jc w:val="both"/>
            </w:pPr>
            <w:r>
              <w:rPr>
                <w:rFonts w:ascii="Times New Roman"/>
                <w:b w:val="false"/>
                <w:i w:val="false"/>
                <w:color w:val="000000"/>
                <w:sz w:val="20"/>
              </w:rPr>
              <w:t>
</w:t>
            </w:r>
            <w:r>
              <w:rPr>
                <w:rFonts w:ascii="Times New Roman"/>
                <w:b w:val="false"/>
                <w:i/>
                <w:color w:val="000000"/>
                <w:sz w:val="20"/>
              </w:rPr>
              <w:t>06</w:t>
            </w:r>
          </w:p>
          <w:bookmarkEnd w:id="188"/>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926640,0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89"/>
          <w:p>
            <w:pPr>
              <w:spacing w:after="20"/>
              <w:ind w:left="20"/>
              <w:jc w:val="both"/>
            </w:pPr>
            <w:r>
              <w:rPr>
                <w:rFonts w:ascii="Times New Roman"/>
                <w:b w:val="false"/>
                <w:i w:val="false"/>
                <w:color w:val="000000"/>
                <w:sz w:val="20"/>
              </w:rPr>
              <w:t>
</w:t>
            </w:r>
            <w:r>
              <w:rPr>
                <w:rFonts w:ascii="Times New Roman"/>
                <w:b w:val="false"/>
                <w:i/>
                <w:color w:val="000000"/>
                <w:sz w:val="20"/>
              </w:rPr>
              <w:t>06</w:t>
            </w:r>
          </w:p>
          <w:bookmarkEnd w:id="189"/>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154794,0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0"/>
          <w:p>
            <w:pPr>
              <w:spacing w:after="20"/>
              <w:ind w:left="20"/>
              <w:jc w:val="both"/>
            </w:pPr>
            <w:r>
              <w:rPr>
                <w:rFonts w:ascii="Times New Roman"/>
                <w:b w:val="false"/>
                <w:i w:val="false"/>
                <w:color w:val="000000"/>
                <w:sz w:val="20"/>
              </w:rPr>
              <w:t>
</w:t>
            </w:r>
            <w:r>
              <w:rPr>
                <w:rFonts w:ascii="Times New Roman"/>
                <w:b w:val="false"/>
                <w:i/>
                <w:color w:val="000000"/>
                <w:sz w:val="20"/>
              </w:rPr>
              <w:t>06</w:t>
            </w:r>
          </w:p>
          <w:bookmarkEnd w:id="190"/>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302037,0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1"/>
          <w:p>
            <w:pPr>
              <w:spacing w:after="20"/>
              <w:ind w:left="20"/>
              <w:jc w:val="both"/>
            </w:pPr>
            <w:r>
              <w:rPr>
                <w:rFonts w:ascii="Times New Roman"/>
                <w:b w:val="false"/>
                <w:i w:val="false"/>
                <w:color w:val="000000"/>
                <w:sz w:val="20"/>
              </w:rPr>
              <w:t>
 </w:t>
            </w:r>
          </w:p>
          <w:bookmarkEnd w:id="191"/>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49303,0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2"/>
          <w:p>
            <w:pPr>
              <w:spacing w:after="20"/>
              <w:ind w:left="20"/>
              <w:jc w:val="both"/>
            </w:pPr>
            <w:r>
              <w:rPr>
                <w:rFonts w:ascii="Times New Roman"/>
                <w:b w:val="false"/>
                <w:i w:val="false"/>
                <w:color w:val="000000"/>
                <w:sz w:val="20"/>
              </w:rPr>
              <w:t>
</w:t>
            </w:r>
            <w:r>
              <w:rPr>
                <w:rFonts w:ascii="Times New Roman"/>
                <w:b w:val="false"/>
                <w:i/>
                <w:color w:val="000000"/>
                <w:sz w:val="20"/>
              </w:rPr>
              <w:t>06</w:t>
            </w:r>
          </w:p>
          <w:bookmarkEnd w:id="192"/>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1034587,0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3"/>
          <w:p>
            <w:pPr>
              <w:spacing w:after="20"/>
              <w:ind w:left="20"/>
              <w:jc w:val="both"/>
            </w:pPr>
            <w:r>
              <w:rPr>
                <w:rFonts w:ascii="Times New Roman"/>
                <w:b w:val="false"/>
                <w:i w:val="false"/>
                <w:color w:val="000000"/>
                <w:sz w:val="20"/>
              </w:rPr>
              <w:t>
</w:t>
            </w:r>
            <w:r>
              <w:rPr>
                <w:rFonts w:ascii="Times New Roman"/>
                <w:b w:val="false"/>
                <w:i/>
                <w:color w:val="000000"/>
                <w:sz w:val="20"/>
              </w:rPr>
              <w:t>06</w:t>
            </w:r>
          </w:p>
          <w:bookmarkEnd w:id="193"/>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988160,0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4"/>
          <w:p>
            <w:pPr>
              <w:spacing w:after="20"/>
              <w:ind w:left="20"/>
              <w:jc w:val="both"/>
            </w:pPr>
            <w:r>
              <w:rPr>
                <w:rFonts w:ascii="Times New Roman"/>
                <w:b w:val="false"/>
                <w:i w:val="false"/>
                <w:color w:val="000000"/>
                <w:sz w:val="20"/>
              </w:rPr>
              <w:t>
 </w:t>
            </w:r>
          </w:p>
          <w:bookmarkEnd w:id="194"/>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46427,0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5"/>
          <w:p>
            <w:pPr>
              <w:spacing w:after="20"/>
              <w:ind w:left="20"/>
              <w:jc w:val="both"/>
            </w:pPr>
            <w:r>
              <w:rPr>
                <w:rFonts w:ascii="Times New Roman"/>
                <w:b w:val="false"/>
                <w:i w:val="false"/>
                <w:color w:val="000000"/>
                <w:sz w:val="20"/>
              </w:rPr>
              <w:t>
</w:t>
            </w:r>
            <w:r>
              <w:rPr>
                <w:rFonts w:ascii="Times New Roman"/>
                <w:b w:val="false"/>
                <w:i/>
                <w:color w:val="000000"/>
                <w:sz w:val="20"/>
              </w:rPr>
              <w:t>06</w:t>
            </w:r>
          </w:p>
          <w:bookmarkEnd w:id="195"/>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387975,0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6"/>
          <w:p>
            <w:pPr>
              <w:spacing w:after="20"/>
              <w:ind w:left="20"/>
              <w:jc w:val="both"/>
            </w:pPr>
            <w:r>
              <w:rPr>
                <w:rFonts w:ascii="Times New Roman"/>
                <w:b w:val="false"/>
                <w:i w:val="false"/>
                <w:color w:val="000000"/>
                <w:sz w:val="20"/>
              </w:rPr>
              <w:t>
</w:t>
            </w:r>
            <w:r>
              <w:rPr>
                <w:rFonts w:ascii="Times New Roman"/>
                <w:b w:val="false"/>
                <w:i/>
                <w:color w:val="000000"/>
                <w:sz w:val="20"/>
              </w:rPr>
              <w:t>06</w:t>
            </w:r>
          </w:p>
          <w:bookmarkEnd w:id="196"/>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387975,0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97"/>
          <w:p>
            <w:pPr>
              <w:spacing w:after="20"/>
              <w:ind w:left="20"/>
              <w:jc w:val="both"/>
            </w:pPr>
            <w:r>
              <w:rPr>
                <w:rFonts w:ascii="Times New Roman"/>
                <w:b w:val="false"/>
                <w:i w:val="false"/>
                <w:color w:val="000000"/>
                <w:sz w:val="20"/>
              </w:rPr>
              <w:t>
</w:t>
            </w:r>
            <w:r>
              <w:rPr>
                <w:rFonts w:ascii="Times New Roman"/>
                <w:b w:val="false"/>
                <w:i/>
                <w:color w:val="000000"/>
                <w:sz w:val="20"/>
              </w:rPr>
              <w:t>06</w:t>
            </w:r>
          </w:p>
          <w:bookmarkEnd w:id="197"/>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387975,0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98"/>
          <w:p>
            <w:pPr>
              <w:spacing w:after="20"/>
              <w:ind w:left="20"/>
              <w:jc w:val="both"/>
            </w:pPr>
            <w:r>
              <w:rPr>
                <w:rFonts w:ascii="Times New Roman"/>
                <w:b w:val="false"/>
                <w:i w:val="false"/>
                <w:color w:val="000000"/>
                <w:sz w:val="20"/>
              </w:rPr>
              <w:t>
</w:t>
            </w:r>
            <w:r>
              <w:rPr>
                <w:rFonts w:ascii="Times New Roman"/>
                <w:b w:val="false"/>
                <w:i/>
                <w:color w:val="000000"/>
                <w:sz w:val="20"/>
              </w:rPr>
              <w:t>06</w:t>
            </w:r>
          </w:p>
          <w:bookmarkEnd w:id="198"/>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1593690,7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99"/>
          <w:p>
            <w:pPr>
              <w:spacing w:after="20"/>
              <w:ind w:left="20"/>
              <w:jc w:val="both"/>
            </w:pPr>
            <w:r>
              <w:rPr>
                <w:rFonts w:ascii="Times New Roman"/>
                <w:b w:val="false"/>
                <w:i w:val="false"/>
                <w:color w:val="000000"/>
                <w:sz w:val="20"/>
              </w:rPr>
              <w:t>
</w:t>
            </w:r>
            <w:r>
              <w:rPr>
                <w:rFonts w:ascii="Times New Roman"/>
                <w:b w:val="false"/>
                <w:i/>
                <w:color w:val="000000"/>
                <w:sz w:val="20"/>
              </w:rPr>
              <w:t>06</w:t>
            </w:r>
          </w:p>
          <w:bookmarkEnd w:id="199"/>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1492302,6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0"/>
          <w:p>
            <w:pPr>
              <w:spacing w:after="20"/>
              <w:ind w:left="20"/>
              <w:jc w:val="both"/>
            </w:pPr>
            <w:r>
              <w:rPr>
                <w:rFonts w:ascii="Times New Roman"/>
                <w:b w:val="false"/>
                <w:i w:val="false"/>
                <w:color w:val="000000"/>
                <w:sz w:val="20"/>
              </w:rPr>
              <w:t>
</w:t>
            </w:r>
            <w:r>
              <w:rPr>
                <w:rFonts w:ascii="Times New Roman"/>
                <w:b w:val="false"/>
                <w:i/>
                <w:color w:val="000000"/>
                <w:sz w:val="20"/>
              </w:rPr>
              <w:t>06</w:t>
            </w:r>
          </w:p>
          <w:bookmarkEnd w:id="200"/>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134320,0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1"/>
          <w:p>
            <w:pPr>
              <w:spacing w:after="20"/>
              <w:ind w:left="20"/>
              <w:jc w:val="both"/>
            </w:pPr>
            <w:r>
              <w:rPr>
                <w:rFonts w:ascii="Times New Roman"/>
                <w:b w:val="false"/>
                <w:i w:val="false"/>
                <w:color w:val="000000"/>
                <w:sz w:val="20"/>
              </w:rPr>
              <w:t>
 </w:t>
            </w:r>
          </w:p>
          <w:bookmarkEnd w:id="201"/>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9881,6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2"/>
          <w:p>
            <w:pPr>
              <w:spacing w:after="20"/>
              <w:ind w:left="20"/>
              <w:jc w:val="both"/>
            </w:pPr>
            <w:r>
              <w:rPr>
                <w:rFonts w:ascii="Times New Roman"/>
                <w:b w:val="false"/>
                <w:i w:val="false"/>
                <w:color w:val="000000"/>
                <w:sz w:val="20"/>
              </w:rPr>
              <w:t>
 </w:t>
            </w:r>
          </w:p>
          <w:bookmarkEnd w:id="202"/>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23593,0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3"/>
          <w:p>
            <w:pPr>
              <w:spacing w:after="20"/>
              <w:ind w:left="20"/>
              <w:jc w:val="both"/>
            </w:pPr>
            <w:r>
              <w:rPr>
                <w:rFonts w:ascii="Times New Roman"/>
                <w:b w:val="false"/>
                <w:i w:val="false"/>
                <w:color w:val="000000"/>
                <w:sz w:val="20"/>
              </w:rPr>
              <w:t>
 </w:t>
            </w:r>
          </w:p>
          <w:bookmarkEnd w:id="203"/>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4"/>
          <w:p>
            <w:pPr>
              <w:spacing w:after="20"/>
              <w:ind w:left="20"/>
              <w:jc w:val="both"/>
            </w:pPr>
            <w:r>
              <w:rPr>
                <w:rFonts w:ascii="Times New Roman"/>
                <w:b w:val="false"/>
                <w:i w:val="false"/>
                <w:color w:val="000000"/>
                <w:sz w:val="20"/>
              </w:rPr>
              <w:t>
 </w:t>
            </w:r>
          </w:p>
          <w:bookmarkEnd w:id="204"/>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305098,0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05"/>
          <w:p>
            <w:pPr>
              <w:spacing w:after="20"/>
              <w:ind w:left="20"/>
              <w:jc w:val="both"/>
            </w:pPr>
            <w:r>
              <w:rPr>
                <w:rFonts w:ascii="Times New Roman"/>
                <w:b w:val="false"/>
                <w:i w:val="false"/>
                <w:color w:val="000000"/>
                <w:sz w:val="20"/>
              </w:rPr>
              <w:t>
 </w:t>
            </w:r>
          </w:p>
          <w:bookmarkEnd w:id="205"/>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06"/>
          <w:p>
            <w:pPr>
              <w:spacing w:after="20"/>
              <w:ind w:left="20"/>
              <w:jc w:val="both"/>
            </w:pPr>
            <w:r>
              <w:rPr>
                <w:rFonts w:ascii="Times New Roman"/>
                <w:b w:val="false"/>
                <w:i w:val="false"/>
                <w:color w:val="000000"/>
                <w:sz w:val="20"/>
              </w:rPr>
              <w:t>
 </w:t>
            </w:r>
          </w:p>
          <w:bookmarkEnd w:id="206"/>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328069,0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07"/>
          <w:p>
            <w:pPr>
              <w:spacing w:after="20"/>
              <w:ind w:left="20"/>
              <w:jc w:val="both"/>
            </w:pPr>
            <w:r>
              <w:rPr>
                <w:rFonts w:ascii="Times New Roman"/>
                <w:b w:val="false"/>
                <w:i w:val="false"/>
                <w:color w:val="000000"/>
                <w:sz w:val="20"/>
              </w:rPr>
              <w:t>
 </w:t>
            </w:r>
          </w:p>
          <w:bookmarkEnd w:id="207"/>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08"/>
          <w:p>
            <w:pPr>
              <w:spacing w:after="20"/>
              <w:ind w:left="20"/>
              <w:jc w:val="both"/>
            </w:pPr>
            <w:r>
              <w:rPr>
                <w:rFonts w:ascii="Times New Roman"/>
                <w:b w:val="false"/>
                <w:i w:val="false"/>
                <w:color w:val="000000"/>
                <w:sz w:val="20"/>
              </w:rPr>
              <w:t>
 </w:t>
            </w:r>
          </w:p>
          <w:bookmarkEnd w:id="208"/>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44218,0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09"/>
          <w:p>
            <w:pPr>
              <w:spacing w:after="20"/>
              <w:ind w:left="20"/>
              <w:jc w:val="both"/>
            </w:pPr>
            <w:r>
              <w:rPr>
                <w:rFonts w:ascii="Times New Roman"/>
                <w:b w:val="false"/>
                <w:i w:val="false"/>
                <w:color w:val="000000"/>
                <w:sz w:val="20"/>
              </w:rPr>
              <w:t>
 </w:t>
            </w:r>
          </w:p>
          <w:bookmarkEnd w:id="209"/>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үкіметтік емес ұйымдарда мемлекеттік әлеуметтік тапсырысты орналастыруға берілетін ағымдағы нысаналы трансферттер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0"/>
          <w:p>
            <w:pPr>
              <w:spacing w:after="20"/>
              <w:ind w:left="20"/>
              <w:jc w:val="both"/>
            </w:pPr>
            <w:r>
              <w:rPr>
                <w:rFonts w:ascii="Times New Roman"/>
                <w:b w:val="false"/>
                <w:i w:val="false"/>
                <w:color w:val="000000"/>
                <w:sz w:val="20"/>
              </w:rPr>
              <w:t>
 </w:t>
            </w:r>
          </w:p>
          <w:bookmarkEnd w:id="210"/>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10819,0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1"/>
          <w:p>
            <w:pPr>
              <w:spacing w:after="20"/>
              <w:ind w:left="20"/>
              <w:jc w:val="both"/>
            </w:pPr>
            <w:r>
              <w:rPr>
                <w:rFonts w:ascii="Times New Roman"/>
                <w:b w:val="false"/>
                <w:i w:val="false"/>
                <w:color w:val="000000"/>
                <w:sz w:val="20"/>
              </w:rPr>
              <w:t>
 </w:t>
            </w:r>
          </w:p>
          <w:bookmarkEnd w:id="211"/>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604102,0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2"/>
          <w:p>
            <w:pPr>
              <w:spacing w:after="20"/>
              <w:ind w:left="20"/>
              <w:jc w:val="both"/>
            </w:pPr>
            <w:r>
              <w:rPr>
                <w:rFonts w:ascii="Times New Roman"/>
                <w:b w:val="false"/>
                <w:i w:val="false"/>
                <w:color w:val="000000"/>
                <w:sz w:val="20"/>
              </w:rPr>
              <w:t>
 </w:t>
            </w:r>
          </w:p>
          <w:bookmarkEnd w:id="212"/>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3"/>
          <w:p>
            <w:pPr>
              <w:spacing w:after="20"/>
              <w:ind w:left="20"/>
              <w:jc w:val="both"/>
            </w:pPr>
            <w:r>
              <w:rPr>
                <w:rFonts w:ascii="Times New Roman"/>
                <w:b w:val="false"/>
                <w:i w:val="false"/>
                <w:color w:val="000000"/>
                <w:sz w:val="20"/>
              </w:rPr>
              <w:t>
 </w:t>
            </w:r>
          </w:p>
          <w:bookmarkEnd w:id="213"/>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4"/>
          <w:p>
            <w:pPr>
              <w:spacing w:after="20"/>
              <w:ind w:left="20"/>
              <w:jc w:val="both"/>
            </w:pPr>
            <w:r>
              <w:rPr>
                <w:rFonts w:ascii="Times New Roman"/>
                <w:b w:val="false"/>
                <w:i w:val="false"/>
                <w:color w:val="000000"/>
                <w:sz w:val="20"/>
              </w:rPr>
              <w:t>
 </w:t>
            </w:r>
          </w:p>
          <w:bookmarkEnd w:id="214"/>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76358,1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5"/>
          <w:p>
            <w:pPr>
              <w:spacing w:after="20"/>
              <w:ind w:left="20"/>
              <w:jc w:val="both"/>
            </w:pPr>
            <w:r>
              <w:rPr>
                <w:rFonts w:ascii="Times New Roman"/>
                <w:b w:val="false"/>
                <w:i w:val="false"/>
                <w:color w:val="000000"/>
                <w:sz w:val="20"/>
              </w:rPr>
              <w:t>
 </w:t>
            </w:r>
          </w:p>
          <w:bookmarkEnd w:id="215"/>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63178,0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6"/>
          <w:p>
            <w:pPr>
              <w:spacing w:after="20"/>
              <w:ind w:left="20"/>
              <w:jc w:val="both"/>
            </w:pPr>
            <w:r>
              <w:rPr>
                <w:rFonts w:ascii="Times New Roman"/>
                <w:b w:val="false"/>
                <w:i w:val="false"/>
                <w:color w:val="000000"/>
                <w:sz w:val="20"/>
              </w:rPr>
              <w:t>
 </w:t>
            </w:r>
          </w:p>
          <w:bookmarkEnd w:id="216"/>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13180,1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17"/>
          <w:p>
            <w:pPr>
              <w:spacing w:after="20"/>
              <w:ind w:left="20"/>
              <w:jc w:val="both"/>
            </w:pPr>
            <w:r>
              <w:rPr>
                <w:rFonts w:ascii="Times New Roman"/>
                <w:b w:val="false"/>
                <w:i w:val="false"/>
                <w:color w:val="000000"/>
                <w:sz w:val="20"/>
              </w:rPr>
              <w:t>
07</w:t>
            </w:r>
          </w:p>
          <w:bookmarkEnd w:id="217"/>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12289152,4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18"/>
          <w:p>
            <w:pPr>
              <w:spacing w:after="20"/>
              <w:ind w:left="20"/>
              <w:jc w:val="both"/>
            </w:pPr>
            <w:r>
              <w:rPr>
                <w:rFonts w:ascii="Times New Roman"/>
                <w:b w:val="false"/>
                <w:i w:val="false"/>
                <w:color w:val="000000"/>
                <w:sz w:val="20"/>
              </w:rPr>
              <w:t>
</w:t>
            </w:r>
            <w:r>
              <w:rPr>
                <w:rFonts w:ascii="Times New Roman"/>
                <w:b w:val="false"/>
                <w:i/>
                <w:color w:val="000000"/>
                <w:sz w:val="20"/>
              </w:rPr>
              <w:t>07</w:t>
            </w:r>
          </w:p>
          <w:bookmarkEnd w:id="218"/>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5697337,3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19"/>
          <w:p>
            <w:pPr>
              <w:spacing w:after="20"/>
              <w:ind w:left="20"/>
              <w:jc w:val="both"/>
            </w:pPr>
            <w:r>
              <w:rPr>
                <w:rFonts w:ascii="Times New Roman"/>
                <w:b w:val="false"/>
                <w:i w:val="false"/>
                <w:color w:val="000000"/>
                <w:sz w:val="20"/>
              </w:rPr>
              <w:t>
</w:t>
            </w:r>
            <w:r>
              <w:rPr>
                <w:rFonts w:ascii="Times New Roman"/>
                <w:b w:val="false"/>
                <w:i/>
                <w:color w:val="000000"/>
                <w:sz w:val="20"/>
              </w:rPr>
              <w:t>07</w:t>
            </w:r>
          </w:p>
          <w:bookmarkEnd w:id="219"/>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2304869,5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0"/>
          <w:p>
            <w:pPr>
              <w:spacing w:after="20"/>
              <w:ind w:left="20"/>
              <w:jc w:val="both"/>
            </w:pPr>
            <w:r>
              <w:rPr>
                <w:rFonts w:ascii="Times New Roman"/>
                <w:b w:val="false"/>
                <w:i w:val="false"/>
                <w:color w:val="000000"/>
                <w:sz w:val="20"/>
              </w:rPr>
              <w:t>
</w:t>
            </w:r>
            <w:r>
              <w:rPr>
                <w:rFonts w:ascii="Times New Roman"/>
                <w:b w:val="false"/>
                <w:i/>
                <w:color w:val="000000"/>
                <w:sz w:val="20"/>
              </w:rPr>
              <w:t>07</w:t>
            </w:r>
          </w:p>
          <w:bookmarkEnd w:id="220"/>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1050458,8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21"/>
          <w:p>
            <w:pPr>
              <w:spacing w:after="20"/>
              <w:ind w:left="20"/>
              <w:jc w:val="both"/>
            </w:pPr>
            <w:r>
              <w:rPr>
                <w:rFonts w:ascii="Times New Roman"/>
                <w:b w:val="false"/>
                <w:i w:val="false"/>
                <w:color w:val="000000"/>
                <w:sz w:val="20"/>
              </w:rPr>
              <w:t>
</w:t>
            </w:r>
            <w:r>
              <w:rPr>
                <w:rFonts w:ascii="Times New Roman"/>
                <w:b w:val="false"/>
                <w:i/>
                <w:color w:val="000000"/>
                <w:sz w:val="20"/>
              </w:rPr>
              <w:t>07</w:t>
            </w:r>
          </w:p>
          <w:bookmarkEnd w:id="221"/>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1254410,7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2"/>
          <w:p>
            <w:pPr>
              <w:spacing w:after="20"/>
              <w:ind w:left="20"/>
              <w:jc w:val="both"/>
            </w:pPr>
            <w:r>
              <w:rPr>
                <w:rFonts w:ascii="Times New Roman"/>
                <w:b w:val="false"/>
                <w:i w:val="false"/>
                <w:color w:val="000000"/>
                <w:sz w:val="20"/>
              </w:rPr>
              <w:t>
 </w:t>
            </w:r>
          </w:p>
          <w:bookmarkEnd w:id="222"/>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905269,0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3"/>
          <w:p>
            <w:pPr>
              <w:spacing w:after="20"/>
              <w:ind w:left="20"/>
              <w:jc w:val="both"/>
            </w:pPr>
            <w:r>
              <w:rPr>
                <w:rFonts w:ascii="Times New Roman"/>
                <w:b w:val="false"/>
                <w:i w:val="false"/>
                <w:color w:val="000000"/>
                <w:sz w:val="20"/>
              </w:rPr>
              <w:t>
 </w:t>
            </w:r>
          </w:p>
          <w:bookmarkEnd w:id="223"/>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орнықты дамуына және өсуіне жәрдемдесу шеңберінде аудандардың (облыстық маңызы бар қалалардың) бюджеттеріне квазимемлекеттік сектор субъектілерінің жарғылық капиталын ұлғайтуға берілетін нысаналы даму трансферттері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905269,0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24"/>
          <w:p>
            <w:pPr>
              <w:spacing w:after="20"/>
              <w:ind w:left="20"/>
              <w:jc w:val="both"/>
            </w:pPr>
            <w:r>
              <w:rPr>
                <w:rFonts w:ascii="Times New Roman"/>
                <w:b w:val="false"/>
                <w:i w:val="false"/>
                <w:color w:val="000000"/>
                <w:sz w:val="20"/>
              </w:rPr>
              <w:t>
 </w:t>
            </w:r>
          </w:p>
          <w:bookmarkEnd w:id="224"/>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2487198,8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25"/>
          <w:p>
            <w:pPr>
              <w:spacing w:after="20"/>
              <w:ind w:left="20"/>
              <w:jc w:val="both"/>
            </w:pPr>
            <w:r>
              <w:rPr>
                <w:rFonts w:ascii="Times New Roman"/>
                <w:b w:val="false"/>
                <w:i w:val="false"/>
                <w:color w:val="000000"/>
                <w:sz w:val="20"/>
              </w:rPr>
              <w:t>
 </w:t>
            </w:r>
          </w:p>
          <w:bookmarkEnd w:id="225"/>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1126505,9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26"/>
          <w:p>
            <w:pPr>
              <w:spacing w:after="20"/>
              <w:ind w:left="20"/>
              <w:jc w:val="both"/>
            </w:pPr>
            <w:r>
              <w:rPr>
                <w:rFonts w:ascii="Times New Roman"/>
                <w:b w:val="false"/>
                <w:i w:val="false"/>
                <w:color w:val="000000"/>
                <w:sz w:val="20"/>
              </w:rPr>
              <w:t>
 </w:t>
            </w:r>
          </w:p>
          <w:bookmarkEnd w:id="226"/>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1360692,9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27"/>
          <w:p>
            <w:pPr>
              <w:spacing w:after="20"/>
              <w:ind w:left="20"/>
              <w:jc w:val="both"/>
            </w:pPr>
            <w:r>
              <w:rPr>
                <w:rFonts w:ascii="Times New Roman"/>
                <w:b w:val="false"/>
                <w:i w:val="false"/>
                <w:color w:val="000000"/>
                <w:sz w:val="20"/>
              </w:rPr>
              <w:t>
</w:t>
            </w:r>
            <w:r>
              <w:rPr>
                <w:rFonts w:ascii="Times New Roman"/>
                <w:b w:val="false"/>
                <w:i/>
                <w:color w:val="000000"/>
                <w:sz w:val="20"/>
              </w:rPr>
              <w:t>07</w:t>
            </w:r>
          </w:p>
          <w:bookmarkEnd w:id="227"/>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6591815,1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28"/>
          <w:p>
            <w:pPr>
              <w:spacing w:after="20"/>
              <w:ind w:left="20"/>
              <w:jc w:val="both"/>
            </w:pPr>
            <w:r>
              <w:rPr>
                <w:rFonts w:ascii="Times New Roman"/>
                <w:b w:val="false"/>
                <w:i w:val="false"/>
                <w:color w:val="000000"/>
                <w:sz w:val="20"/>
              </w:rPr>
              <w:t>
</w:t>
            </w:r>
            <w:r>
              <w:rPr>
                <w:rFonts w:ascii="Times New Roman"/>
                <w:b w:val="false"/>
                <w:i/>
                <w:color w:val="000000"/>
                <w:sz w:val="20"/>
              </w:rPr>
              <w:t>07</w:t>
            </w:r>
          </w:p>
          <w:bookmarkEnd w:id="228"/>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387447,8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29"/>
          <w:p>
            <w:pPr>
              <w:spacing w:after="20"/>
              <w:ind w:left="20"/>
              <w:jc w:val="both"/>
            </w:pPr>
            <w:r>
              <w:rPr>
                <w:rFonts w:ascii="Times New Roman"/>
                <w:b w:val="false"/>
                <w:i w:val="false"/>
                <w:color w:val="000000"/>
                <w:sz w:val="20"/>
              </w:rPr>
              <w:t>
 </w:t>
            </w:r>
          </w:p>
          <w:bookmarkEnd w:id="229"/>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387447,8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30"/>
          <w:p>
            <w:pPr>
              <w:spacing w:after="20"/>
              <w:ind w:left="20"/>
              <w:jc w:val="both"/>
            </w:pPr>
            <w:r>
              <w:rPr>
                <w:rFonts w:ascii="Times New Roman"/>
                <w:b w:val="false"/>
                <w:i w:val="false"/>
                <w:color w:val="000000"/>
                <w:sz w:val="20"/>
              </w:rPr>
              <w:t>
 </w:t>
            </w:r>
          </w:p>
          <w:bookmarkEnd w:id="230"/>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4069821,3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31"/>
          <w:p>
            <w:pPr>
              <w:spacing w:after="20"/>
              <w:ind w:left="20"/>
              <w:jc w:val="both"/>
            </w:pPr>
            <w:r>
              <w:rPr>
                <w:rFonts w:ascii="Times New Roman"/>
                <w:b w:val="false"/>
                <w:i w:val="false"/>
                <w:color w:val="000000"/>
                <w:sz w:val="20"/>
              </w:rPr>
              <w:t>
 </w:t>
            </w:r>
          </w:p>
          <w:bookmarkEnd w:id="231"/>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265871,4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32"/>
          <w:p>
            <w:pPr>
              <w:spacing w:after="20"/>
              <w:ind w:left="20"/>
              <w:jc w:val="both"/>
            </w:pPr>
            <w:r>
              <w:rPr>
                <w:rFonts w:ascii="Times New Roman"/>
                <w:b w:val="false"/>
                <w:i w:val="false"/>
                <w:color w:val="000000"/>
                <w:sz w:val="20"/>
              </w:rPr>
              <w:t>
 </w:t>
            </w:r>
          </w:p>
          <w:bookmarkEnd w:id="232"/>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1251241,2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33"/>
          <w:p>
            <w:pPr>
              <w:spacing w:after="20"/>
              <w:ind w:left="20"/>
              <w:jc w:val="both"/>
            </w:pPr>
            <w:r>
              <w:rPr>
                <w:rFonts w:ascii="Times New Roman"/>
                <w:b w:val="false"/>
                <w:i w:val="false"/>
                <w:color w:val="000000"/>
                <w:sz w:val="20"/>
              </w:rPr>
              <w:t>
 </w:t>
            </w:r>
          </w:p>
          <w:bookmarkEnd w:id="233"/>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10748,6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34"/>
          <w:p>
            <w:pPr>
              <w:spacing w:after="20"/>
              <w:ind w:left="20"/>
              <w:jc w:val="both"/>
            </w:pPr>
            <w:r>
              <w:rPr>
                <w:rFonts w:ascii="Times New Roman"/>
                <w:b w:val="false"/>
                <w:i w:val="false"/>
                <w:color w:val="000000"/>
                <w:sz w:val="20"/>
              </w:rPr>
              <w:t>
 </w:t>
            </w:r>
          </w:p>
          <w:bookmarkEnd w:id="234"/>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сумен жабдықтау және су бұру жүйелерін дамытуға берілетін нысаналы даму трансферттері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215556,0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35"/>
          <w:p>
            <w:pPr>
              <w:spacing w:after="20"/>
              <w:ind w:left="20"/>
              <w:jc w:val="both"/>
            </w:pPr>
            <w:r>
              <w:rPr>
                <w:rFonts w:ascii="Times New Roman"/>
                <w:b w:val="false"/>
                <w:i w:val="false"/>
                <w:color w:val="000000"/>
                <w:sz w:val="20"/>
              </w:rPr>
              <w:t>
 </w:t>
            </w:r>
          </w:p>
          <w:bookmarkEnd w:id="235"/>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902768,0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36"/>
          <w:p>
            <w:pPr>
              <w:spacing w:after="20"/>
              <w:ind w:left="20"/>
              <w:jc w:val="both"/>
            </w:pPr>
            <w:r>
              <w:rPr>
                <w:rFonts w:ascii="Times New Roman"/>
                <w:b w:val="false"/>
                <w:i w:val="false"/>
                <w:color w:val="000000"/>
                <w:sz w:val="20"/>
              </w:rPr>
              <w:t>
 </w:t>
            </w:r>
          </w:p>
          <w:bookmarkEnd w:id="236"/>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бюджеттерден берiлетiн ағымдағы нысалы трансферттер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392400,1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37"/>
          <w:p>
            <w:pPr>
              <w:spacing w:after="20"/>
              <w:ind w:left="20"/>
              <w:jc w:val="both"/>
            </w:pPr>
            <w:r>
              <w:rPr>
                <w:rFonts w:ascii="Times New Roman"/>
                <w:b w:val="false"/>
                <w:i w:val="false"/>
                <w:color w:val="000000"/>
                <w:sz w:val="20"/>
              </w:rPr>
              <w:t>
 </w:t>
            </w:r>
          </w:p>
          <w:bookmarkEnd w:id="237"/>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1031236,0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38"/>
          <w:p>
            <w:pPr>
              <w:spacing w:after="20"/>
              <w:ind w:left="20"/>
              <w:jc w:val="both"/>
            </w:pPr>
            <w:r>
              <w:rPr>
                <w:rFonts w:ascii="Times New Roman"/>
                <w:b w:val="false"/>
                <w:i w:val="false"/>
                <w:color w:val="000000"/>
                <w:sz w:val="20"/>
              </w:rPr>
              <w:t>
 </w:t>
            </w:r>
          </w:p>
          <w:bookmarkEnd w:id="238"/>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2134546,0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39"/>
          <w:p>
            <w:pPr>
              <w:spacing w:after="20"/>
              <w:ind w:left="20"/>
              <w:jc w:val="both"/>
            </w:pPr>
            <w:r>
              <w:rPr>
                <w:rFonts w:ascii="Times New Roman"/>
                <w:b w:val="false"/>
                <w:i w:val="false"/>
                <w:color w:val="000000"/>
                <w:sz w:val="20"/>
              </w:rPr>
              <w:t>
 </w:t>
            </w:r>
          </w:p>
          <w:bookmarkEnd w:id="239"/>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2134546,0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40"/>
          <w:p>
            <w:pPr>
              <w:spacing w:after="20"/>
              <w:ind w:left="20"/>
              <w:jc w:val="both"/>
            </w:pPr>
            <w:r>
              <w:rPr>
                <w:rFonts w:ascii="Times New Roman"/>
                <w:b w:val="false"/>
                <w:i w:val="false"/>
                <w:color w:val="000000"/>
                <w:sz w:val="20"/>
              </w:rPr>
              <w:t>
08</w:t>
            </w:r>
          </w:p>
          <w:bookmarkEnd w:id="240"/>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7685626,8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41"/>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241"/>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1294257,6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42"/>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242"/>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1294257,6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43"/>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243"/>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60372,0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44"/>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244"/>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104933,0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45"/>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245"/>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289626,0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46"/>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246"/>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719987,0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47"/>
          <w:p>
            <w:pPr>
              <w:spacing w:after="20"/>
              <w:ind w:left="20"/>
              <w:jc w:val="both"/>
            </w:pPr>
            <w:r>
              <w:rPr>
                <w:rFonts w:ascii="Times New Roman"/>
                <w:b w:val="false"/>
                <w:i w:val="false"/>
                <w:color w:val="000000"/>
                <w:sz w:val="20"/>
              </w:rPr>
              <w:t>
 </w:t>
            </w:r>
          </w:p>
          <w:bookmarkEnd w:id="247"/>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8881,6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48"/>
          <w:p>
            <w:pPr>
              <w:spacing w:after="20"/>
              <w:ind w:left="20"/>
              <w:jc w:val="both"/>
            </w:pPr>
            <w:r>
              <w:rPr>
                <w:rFonts w:ascii="Times New Roman"/>
                <w:b w:val="false"/>
                <w:i w:val="false"/>
                <w:color w:val="000000"/>
                <w:sz w:val="20"/>
              </w:rPr>
              <w:t>
 </w:t>
            </w:r>
          </w:p>
          <w:bookmarkEnd w:id="248"/>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44994,0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49"/>
          <w:p>
            <w:pPr>
              <w:spacing w:after="20"/>
              <w:ind w:left="20"/>
              <w:jc w:val="both"/>
            </w:pPr>
            <w:r>
              <w:rPr>
                <w:rFonts w:ascii="Times New Roman"/>
                <w:b w:val="false"/>
                <w:i w:val="false"/>
                <w:color w:val="000000"/>
                <w:sz w:val="20"/>
              </w:rPr>
              <w:t>
 </w:t>
            </w:r>
          </w:p>
          <w:bookmarkEnd w:id="249"/>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65464,0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50"/>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250"/>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5130654,2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51"/>
          <w:p>
            <w:pPr>
              <w:spacing w:after="20"/>
              <w:ind w:left="20"/>
              <w:jc w:val="both"/>
            </w:pPr>
            <w:r>
              <w:rPr>
                <w:rFonts w:ascii="Times New Roman"/>
                <w:b w:val="false"/>
                <w:i w:val="false"/>
                <w:color w:val="000000"/>
                <w:sz w:val="20"/>
              </w:rPr>
              <w:t>
 </w:t>
            </w:r>
          </w:p>
          <w:bookmarkEnd w:id="251"/>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5130654,2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52"/>
          <w:p>
            <w:pPr>
              <w:spacing w:after="20"/>
              <w:ind w:left="20"/>
              <w:jc w:val="both"/>
            </w:pPr>
            <w:r>
              <w:rPr>
                <w:rFonts w:ascii="Times New Roman"/>
                <w:b w:val="false"/>
                <w:i w:val="false"/>
                <w:color w:val="000000"/>
                <w:sz w:val="20"/>
              </w:rPr>
              <w:t>
 </w:t>
            </w:r>
          </w:p>
          <w:bookmarkEnd w:id="252"/>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дене шынықтыру және спорт саласында мемлекеттік саясатты іске асыру жөніндегі қызметтер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70341,0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53"/>
          <w:p>
            <w:pPr>
              <w:spacing w:after="20"/>
              <w:ind w:left="20"/>
              <w:jc w:val="both"/>
            </w:pPr>
            <w:r>
              <w:rPr>
                <w:rFonts w:ascii="Times New Roman"/>
                <w:b w:val="false"/>
                <w:i w:val="false"/>
                <w:color w:val="000000"/>
                <w:sz w:val="20"/>
              </w:rPr>
              <w:t>
 </w:t>
            </w:r>
          </w:p>
          <w:bookmarkEnd w:id="253"/>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54"/>
          <w:p>
            <w:pPr>
              <w:spacing w:after="20"/>
              <w:ind w:left="20"/>
              <w:jc w:val="both"/>
            </w:pPr>
            <w:r>
              <w:rPr>
                <w:rFonts w:ascii="Times New Roman"/>
                <w:b w:val="false"/>
                <w:i w:val="false"/>
                <w:color w:val="000000"/>
                <w:sz w:val="20"/>
              </w:rPr>
              <w:t>
 </w:t>
            </w:r>
          </w:p>
          <w:bookmarkEnd w:id="254"/>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3718149,0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55"/>
          <w:p>
            <w:pPr>
              <w:spacing w:after="20"/>
              <w:ind w:left="20"/>
              <w:jc w:val="both"/>
            </w:pPr>
            <w:r>
              <w:rPr>
                <w:rFonts w:ascii="Times New Roman"/>
                <w:b w:val="false"/>
                <w:i w:val="false"/>
                <w:color w:val="000000"/>
                <w:sz w:val="20"/>
              </w:rPr>
              <w:t>
 </w:t>
            </w:r>
          </w:p>
          <w:bookmarkEnd w:id="255"/>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8881,6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56"/>
          <w:p>
            <w:pPr>
              <w:spacing w:after="20"/>
              <w:ind w:left="20"/>
              <w:jc w:val="both"/>
            </w:pPr>
            <w:r>
              <w:rPr>
                <w:rFonts w:ascii="Times New Roman"/>
                <w:b w:val="false"/>
                <w:i w:val="false"/>
                <w:color w:val="000000"/>
                <w:sz w:val="20"/>
              </w:rPr>
              <w:t>
 </w:t>
            </w:r>
          </w:p>
          <w:bookmarkEnd w:id="256"/>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мемлекеттiк мекемелердiң және ұйымдардың күрделi шығыстары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43533,6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57"/>
          <w:p>
            <w:pPr>
              <w:spacing w:after="20"/>
              <w:ind w:left="20"/>
              <w:jc w:val="both"/>
            </w:pPr>
            <w:r>
              <w:rPr>
                <w:rFonts w:ascii="Times New Roman"/>
                <w:b w:val="false"/>
                <w:i w:val="false"/>
                <w:color w:val="000000"/>
                <w:sz w:val="20"/>
              </w:rPr>
              <w:t>
 </w:t>
            </w:r>
          </w:p>
          <w:bookmarkEnd w:id="257"/>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1262074,0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58"/>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258"/>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1045293,4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59"/>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259"/>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архивтер және құжаттама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350090,0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60"/>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260"/>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архив ісін басқару жөніндегі мемлекеттік саясатты іске асыру жөніндегі қызметтер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32079,0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61"/>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261"/>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311406,0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62"/>
          <w:p>
            <w:pPr>
              <w:spacing w:after="20"/>
              <w:ind w:left="20"/>
              <w:jc w:val="both"/>
            </w:pPr>
            <w:r>
              <w:rPr>
                <w:rFonts w:ascii="Times New Roman"/>
                <w:b w:val="false"/>
                <w:i w:val="false"/>
                <w:color w:val="000000"/>
                <w:sz w:val="20"/>
              </w:rPr>
              <w:t>
 </w:t>
            </w:r>
          </w:p>
          <w:bookmarkEnd w:id="262"/>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63"/>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263"/>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300034,4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64"/>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264"/>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300034,4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65"/>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265"/>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313799,0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66"/>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266"/>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313799,0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67"/>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267"/>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81370,0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68"/>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268"/>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дамыту саласындағы мемлекеттік саясатты іске асыру жөніндегі қызметтер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44547,0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69"/>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269"/>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36472,0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70"/>
          <w:p>
            <w:pPr>
              <w:spacing w:after="20"/>
              <w:ind w:left="20"/>
              <w:jc w:val="both"/>
            </w:pPr>
            <w:r>
              <w:rPr>
                <w:rFonts w:ascii="Times New Roman"/>
                <w:b w:val="false"/>
                <w:i w:val="false"/>
                <w:color w:val="000000"/>
                <w:sz w:val="20"/>
              </w:rPr>
              <w:t>
 </w:t>
            </w:r>
          </w:p>
          <w:bookmarkEnd w:id="270"/>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71"/>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271"/>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14257,0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72"/>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272"/>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14257,0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73"/>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273"/>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14257,0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74"/>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274"/>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201164,6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75"/>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275"/>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130186,6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76"/>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276"/>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116254,0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77"/>
          <w:p>
            <w:pPr>
              <w:spacing w:after="20"/>
              <w:ind w:left="20"/>
              <w:jc w:val="both"/>
            </w:pPr>
            <w:r>
              <w:rPr>
                <w:rFonts w:ascii="Times New Roman"/>
                <w:b w:val="false"/>
                <w:i w:val="false"/>
                <w:color w:val="000000"/>
                <w:sz w:val="20"/>
              </w:rPr>
              <w:t>
 </w:t>
            </w:r>
          </w:p>
          <w:bookmarkEnd w:id="277"/>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10882,6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78"/>
          <w:p>
            <w:pPr>
              <w:spacing w:after="20"/>
              <w:ind w:left="20"/>
              <w:jc w:val="both"/>
            </w:pPr>
            <w:r>
              <w:rPr>
                <w:rFonts w:ascii="Times New Roman"/>
                <w:b w:val="false"/>
                <w:i w:val="false"/>
                <w:color w:val="000000"/>
                <w:sz w:val="20"/>
              </w:rPr>
              <w:t>
 </w:t>
            </w:r>
          </w:p>
          <w:bookmarkEnd w:id="278"/>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79"/>
          <w:p>
            <w:pPr>
              <w:spacing w:after="20"/>
              <w:ind w:left="20"/>
              <w:jc w:val="both"/>
            </w:pPr>
            <w:r>
              <w:rPr>
                <w:rFonts w:ascii="Times New Roman"/>
                <w:b w:val="false"/>
                <w:i w:val="false"/>
                <w:color w:val="000000"/>
                <w:sz w:val="20"/>
              </w:rPr>
              <w:t>
 </w:t>
            </w:r>
          </w:p>
          <w:bookmarkEnd w:id="279"/>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70978,0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80"/>
          <w:p>
            <w:pPr>
              <w:spacing w:after="20"/>
              <w:ind w:left="20"/>
              <w:jc w:val="both"/>
            </w:pPr>
            <w:r>
              <w:rPr>
                <w:rFonts w:ascii="Times New Roman"/>
                <w:b w:val="false"/>
                <w:i w:val="false"/>
                <w:color w:val="000000"/>
                <w:sz w:val="20"/>
              </w:rPr>
              <w:t>
 </w:t>
            </w:r>
          </w:p>
          <w:bookmarkEnd w:id="280"/>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28117,0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81"/>
          <w:p>
            <w:pPr>
              <w:spacing w:after="20"/>
              <w:ind w:left="20"/>
              <w:jc w:val="both"/>
            </w:pPr>
            <w:r>
              <w:rPr>
                <w:rFonts w:ascii="Times New Roman"/>
                <w:b w:val="false"/>
                <w:i w:val="false"/>
                <w:color w:val="000000"/>
                <w:sz w:val="20"/>
              </w:rPr>
              <w:t>
 </w:t>
            </w:r>
          </w:p>
          <w:bookmarkEnd w:id="281"/>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82"/>
          <w:p>
            <w:pPr>
              <w:spacing w:after="20"/>
              <w:ind w:left="20"/>
              <w:jc w:val="both"/>
            </w:pPr>
            <w:r>
              <w:rPr>
                <w:rFonts w:ascii="Times New Roman"/>
                <w:b w:val="false"/>
                <w:i w:val="false"/>
                <w:color w:val="000000"/>
                <w:sz w:val="20"/>
              </w:rPr>
              <w:t>
 </w:t>
            </w:r>
          </w:p>
          <w:bookmarkEnd w:id="282"/>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42388,0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83"/>
          <w:p>
            <w:pPr>
              <w:spacing w:after="20"/>
              <w:ind w:left="20"/>
              <w:jc w:val="both"/>
            </w:pPr>
            <w:r>
              <w:rPr>
                <w:rFonts w:ascii="Times New Roman"/>
                <w:b w:val="false"/>
                <w:i w:val="false"/>
                <w:color w:val="000000"/>
                <w:sz w:val="20"/>
              </w:rPr>
              <w:t>
09</w:t>
            </w:r>
          </w:p>
          <w:bookmarkEnd w:id="283"/>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807704,4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84"/>
          <w:p>
            <w:pPr>
              <w:spacing w:after="20"/>
              <w:ind w:left="20"/>
              <w:jc w:val="both"/>
            </w:pPr>
            <w:r>
              <w:rPr>
                <w:rFonts w:ascii="Times New Roman"/>
                <w:b w:val="false"/>
                <w:i w:val="false"/>
                <w:color w:val="000000"/>
                <w:sz w:val="20"/>
              </w:rPr>
              <w:t>
 </w:t>
            </w:r>
          </w:p>
          <w:bookmarkEnd w:id="284"/>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752835,3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85"/>
          <w:p>
            <w:pPr>
              <w:spacing w:after="20"/>
              <w:ind w:left="20"/>
              <w:jc w:val="both"/>
            </w:pPr>
            <w:r>
              <w:rPr>
                <w:rFonts w:ascii="Times New Roman"/>
                <w:b w:val="false"/>
                <w:i w:val="false"/>
                <w:color w:val="000000"/>
                <w:sz w:val="20"/>
              </w:rPr>
              <w:t>
 </w:t>
            </w:r>
          </w:p>
          <w:bookmarkEnd w:id="285"/>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752835,3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86"/>
          <w:p>
            <w:pPr>
              <w:spacing w:after="20"/>
              <w:ind w:left="20"/>
              <w:jc w:val="both"/>
            </w:pPr>
            <w:r>
              <w:rPr>
                <w:rFonts w:ascii="Times New Roman"/>
                <w:b w:val="false"/>
                <w:i w:val="false"/>
                <w:color w:val="000000"/>
                <w:sz w:val="20"/>
              </w:rPr>
              <w:t>
 </w:t>
            </w:r>
          </w:p>
          <w:bookmarkEnd w:id="286"/>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Аудандарың (облыстық маңызы бар қалалардың) бюджеттеріне жылу-энергетикалық жүйесін дамытуға берілетін нысаналы даму трансферттері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191677,5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87"/>
          <w:p>
            <w:pPr>
              <w:spacing w:after="20"/>
              <w:ind w:left="20"/>
              <w:jc w:val="both"/>
            </w:pPr>
            <w:r>
              <w:rPr>
                <w:rFonts w:ascii="Times New Roman"/>
                <w:b w:val="false"/>
                <w:i w:val="false"/>
                <w:color w:val="000000"/>
                <w:sz w:val="20"/>
              </w:rPr>
              <w:t>
 </w:t>
            </w:r>
          </w:p>
          <w:bookmarkEnd w:id="287"/>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561157,8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88"/>
          <w:p>
            <w:pPr>
              <w:spacing w:after="20"/>
              <w:ind w:left="20"/>
              <w:jc w:val="both"/>
            </w:pPr>
            <w:r>
              <w:rPr>
                <w:rFonts w:ascii="Times New Roman"/>
                <w:b w:val="false"/>
                <w:i w:val="false"/>
                <w:color w:val="000000"/>
                <w:sz w:val="20"/>
              </w:rPr>
              <w:t>
 </w:t>
            </w:r>
          </w:p>
          <w:bookmarkEnd w:id="288"/>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54869,1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89"/>
          <w:p>
            <w:pPr>
              <w:spacing w:after="20"/>
              <w:ind w:left="20"/>
              <w:jc w:val="both"/>
            </w:pPr>
            <w:r>
              <w:rPr>
                <w:rFonts w:ascii="Times New Roman"/>
                <w:b w:val="false"/>
                <w:i w:val="false"/>
                <w:color w:val="000000"/>
                <w:sz w:val="20"/>
              </w:rPr>
              <w:t>
 </w:t>
            </w:r>
          </w:p>
          <w:bookmarkEnd w:id="289"/>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54869,1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90"/>
          <w:p>
            <w:pPr>
              <w:spacing w:after="20"/>
              <w:ind w:left="20"/>
              <w:jc w:val="both"/>
            </w:pPr>
            <w:r>
              <w:rPr>
                <w:rFonts w:ascii="Times New Roman"/>
                <w:b w:val="false"/>
                <w:i w:val="false"/>
                <w:color w:val="000000"/>
                <w:sz w:val="20"/>
              </w:rPr>
              <w:t>
 </w:t>
            </w:r>
          </w:p>
          <w:bookmarkEnd w:id="290"/>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газ тасымалдау жүйесін дамытуға берілетін нысаналы даму трансферттері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91"/>
          <w:p>
            <w:pPr>
              <w:spacing w:after="20"/>
              <w:ind w:left="20"/>
              <w:jc w:val="both"/>
            </w:pPr>
            <w:r>
              <w:rPr>
                <w:rFonts w:ascii="Times New Roman"/>
                <w:b w:val="false"/>
                <w:i w:val="false"/>
                <w:color w:val="000000"/>
                <w:sz w:val="20"/>
              </w:rPr>
              <w:t>
 </w:t>
            </w:r>
          </w:p>
          <w:bookmarkEnd w:id="291"/>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10504,1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92"/>
          <w:p>
            <w:pPr>
              <w:spacing w:after="20"/>
              <w:ind w:left="20"/>
              <w:jc w:val="both"/>
            </w:pPr>
            <w:r>
              <w:rPr>
                <w:rFonts w:ascii="Times New Roman"/>
                <w:b w:val="false"/>
                <w:i w:val="false"/>
                <w:color w:val="000000"/>
                <w:sz w:val="20"/>
              </w:rPr>
              <w:t>
10</w:t>
            </w:r>
          </w:p>
          <w:bookmarkEnd w:id="292"/>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38754656,9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93"/>
          <w:p>
            <w:pPr>
              <w:spacing w:after="20"/>
              <w:ind w:left="20"/>
              <w:jc w:val="both"/>
            </w:pPr>
            <w:r>
              <w:rPr>
                <w:rFonts w:ascii="Times New Roman"/>
                <w:b w:val="false"/>
                <w:i w:val="false"/>
                <w:color w:val="000000"/>
                <w:sz w:val="20"/>
              </w:rPr>
              <w:t>
</w:t>
            </w:r>
            <w:r>
              <w:rPr>
                <w:rFonts w:ascii="Times New Roman"/>
                <w:b w:val="false"/>
                <w:i/>
                <w:color w:val="000000"/>
                <w:sz w:val="20"/>
              </w:rPr>
              <w:t>10</w:t>
            </w:r>
          </w:p>
          <w:bookmarkEnd w:id="293"/>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37431667,6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94"/>
          <w:p>
            <w:pPr>
              <w:spacing w:after="20"/>
              <w:ind w:left="20"/>
              <w:jc w:val="both"/>
            </w:pPr>
            <w:r>
              <w:rPr>
                <w:rFonts w:ascii="Times New Roman"/>
                <w:b w:val="false"/>
                <w:i w:val="false"/>
                <w:color w:val="000000"/>
                <w:sz w:val="20"/>
              </w:rPr>
              <w:t>
</w:t>
            </w:r>
            <w:r>
              <w:rPr>
                <w:rFonts w:ascii="Times New Roman"/>
                <w:b w:val="false"/>
                <w:i/>
                <w:color w:val="000000"/>
                <w:sz w:val="20"/>
              </w:rPr>
              <w:t>10</w:t>
            </w:r>
          </w:p>
          <w:bookmarkEnd w:id="294"/>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37161759,0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95"/>
          <w:p>
            <w:pPr>
              <w:spacing w:after="20"/>
              <w:ind w:left="20"/>
              <w:jc w:val="both"/>
            </w:pPr>
            <w:r>
              <w:rPr>
                <w:rFonts w:ascii="Times New Roman"/>
                <w:b w:val="false"/>
                <w:i w:val="false"/>
                <w:color w:val="000000"/>
                <w:sz w:val="20"/>
              </w:rPr>
              <w:t>
</w:t>
            </w:r>
            <w:r>
              <w:rPr>
                <w:rFonts w:ascii="Times New Roman"/>
                <w:b w:val="false"/>
                <w:i/>
                <w:color w:val="000000"/>
                <w:sz w:val="20"/>
              </w:rPr>
              <w:t>10</w:t>
            </w:r>
          </w:p>
          <w:bookmarkEnd w:id="295"/>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168712,0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96"/>
          <w:p>
            <w:pPr>
              <w:spacing w:after="20"/>
              <w:ind w:left="20"/>
              <w:jc w:val="both"/>
            </w:pPr>
            <w:r>
              <w:rPr>
                <w:rFonts w:ascii="Times New Roman"/>
                <w:b w:val="false"/>
                <w:i w:val="false"/>
                <w:color w:val="000000"/>
                <w:sz w:val="20"/>
              </w:rPr>
              <w:t>
</w:t>
            </w:r>
            <w:r>
              <w:rPr>
                <w:rFonts w:ascii="Times New Roman"/>
                <w:b w:val="false"/>
                <w:i/>
                <w:color w:val="000000"/>
                <w:sz w:val="20"/>
              </w:rPr>
              <w:t>10</w:t>
            </w:r>
          </w:p>
          <w:bookmarkEnd w:id="296"/>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1023049,0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97"/>
          <w:p>
            <w:pPr>
              <w:spacing w:after="20"/>
              <w:ind w:left="20"/>
              <w:jc w:val="both"/>
            </w:pPr>
            <w:r>
              <w:rPr>
                <w:rFonts w:ascii="Times New Roman"/>
                <w:b w:val="false"/>
                <w:i w:val="false"/>
                <w:color w:val="000000"/>
                <w:sz w:val="20"/>
              </w:rPr>
              <w:t>
 </w:t>
            </w:r>
          </w:p>
          <w:bookmarkEnd w:id="297"/>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98"/>
          <w:p>
            <w:pPr>
              <w:spacing w:after="20"/>
              <w:ind w:left="20"/>
              <w:jc w:val="both"/>
            </w:pPr>
            <w:r>
              <w:rPr>
                <w:rFonts w:ascii="Times New Roman"/>
                <w:b w:val="false"/>
                <w:i w:val="false"/>
                <w:color w:val="000000"/>
                <w:sz w:val="20"/>
              </w:rPr>
              <w:t>
</w:t>
            </w:r>
            <w:r>
              <w:rPr>
                <w:rFonts w:ascii="Times New Roman"/>
                <w:b w:val="false"/>
                <w:i/>
                <w:color w:val="000000"/>
                <w:sz w:val="20"/>
              </w:rPr>
              <w:t>10</w:t>
            </w:r>
          </w:p>
          <w:bookmarkEnd w:id="298"/>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99"/>
          <w:p>
            <w:pPr>
              <w:spacing w:after="20"/>
              <w:ind w:left="20"/>
              <w:jc w:val="both"/>
            </w:pPr>
            <w:r>
              <w:rPr>
                <w:rFonts w:ascii="Times New Roman"/>
                <w:b w:val="false"/>
                <w:i w:val="false"/>
                <w:color w:val="000000"/>
                <w:sz w:val="20"/>
              </w:rPr>
              <w:t>
</w:t>
            </w:r>
            <w:r>
              <w:rPr>
                <w:rFonts w:ascii="Times New Roman"/>
                <w:b w:val="false"/>
                <w:i/>
                <w:color w:val="000000"/>
                <w:sz w:val="20"/>
              </w:rPr>
              <w:t>10</w:t>
            </w:r>
          </w:p>
          <w:bookmarkEnd w:id="299"/>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300"/>
          <w:p>
            <w:pPr>
              <w:spacing w:after="20"/>
              <w:ind w:left="20"/>
              <w:jc w:val="both"/>
            </w:pPr>
            <w:r>
              <w:rPr>
                <w:rFonts w:ascii="Times New Roman"/>
                <w:b w:val="false"/>
                <w:i w:val="false"/>
                <w:color w:val="000000"/>
                <w:sz w:val="20"/>
              </w:rPr>
              <w:t>
 </w:t>
            </w:r>
          </w:p>
          <w:bookmarkEnd w:id="300"/>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15008,0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301"/>
          <w:p>
            <w:pPr>
              <w:spacing w:after="20"/>
              <w:ind w:left="20"/>
              <w:jc w:val="both"/>
            </w:pPr>
            <w:r>
              <w:rPr>
                <w:rFonts w:ascii="Times New Roman"/>
                <w:b w:val="false"/>
                <w:i w:val="false"/>
                <w:color w:val="000000"/>
                <w:sz w:val="20"/>
              </w:rPr>
              <w:t>
 </w:t>
            </w:r>
          </w:p>
          <w:bookmarkEnd w:id="301"/>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3416071,7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302"/>
          <w:p>
            <w:pPr>
              <w:spacing w:after="20"/>
              <w:ind w:left="20"/>
              <w:jc w:val="both"/>
            </w:pPr>
            <w:r>
              <w:rPr>
                <w:rFonts w:ascii="Times New Roman"/>
                <w:b w:val="false"/>
                <w:i w:val="false"/>
                <w:color w:val="000000"/>
                <w:sz w:val="20"/>
              </w:rPr>
              <w:t>
 </w:t>
            </w:r>
          </w:p>
          <w:bookmarkEnd w:id="302"/>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6261234,0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303"/>
          <w:p>
            <w:pPr>
              <w:spacing w:after="20"/>
              <w:ind w:left="20"/>
              <w:jc w:val="both"/>
            </w:pPr>
            <w:r>
              <w:rPr>
                <w:rFonts w:ascii="Times New Roman"/>
                <w:b w:val="false"/>
                <w:i w:val="false"/>
                <w:color w:val="000000"/>
                <w:sz w:val="20"/>
              </w:rPr>
              <w:t>
 </w:t>
            </w:r>
          </w:p>
          <w:bookmarkEnd w:id="303"/>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304"/>
          <w:p>
            <w:pPr>
              <w:spacing w:after="20"/>
              <w:ind w:left="20"/>
              <w:jc w:val="both"/>
            </w:pPr>
            <w:r>
              <w:rPr>
                <w:rFonts w:ascii="Times New Roman"/>
                <w:b w:val="false"/>
                <w:i w:val="false"/>
                <w:color w:val="000000"/>
                <w:sz w:val="20"/>
              </w:rPr>
              <w:t>
 </w:t>
            </w:r>
          </w:p>
          <w:bookmarkEnd w:id="304"/>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10017,0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305"/>
          <w:p>
            <w:pPr>
              <w:spacing w:after="20"/>
              <w:ind w:left="20"/>
              <w:jc w:val="both"/>
            </w:pPr>
            <w:r>
              <w:rPr>
                <w:rFonts w:ascii="Times New Roman"/>
                <w:b w:val="false"/>
                <w:i w:val="false"/>
                <w:color w:val="000000"/>
                <w:sz w:val="20"/>
              </w:rPr>
              <w:t>
 </w:t>
            </w:r>
          </w:p>
          <w:bookmarkEnd w:id="305"/>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813586,0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06"/>
          <w:p>
            <w:pPr>
              <w:spacing w:after="20"/>
              <w:ind w:left="20"/>
              <w:jc w:val="both"/>
            </w:pPr>
            <w:r>
              <w:rPr>
                <w:rFonts w:ascii="Times New Roman"/>
                <w:b w:val="false"/>
                <w:i w:val="false"/>
                <w:color w:val="000000"/>
                <w:sz w:val="20"/>
              </w:rPr>
              <w:t>
 </w:t>
            </w:r>
          </w:p>
          <w:bookmarkEnd w:id="306"/>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7021384,0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07"/>
          <w:p>
            <w:pPr>
              <w:spacing w:after="20"/>
              <w:ind w:left="20"/>
              <w:jc w:val="both"/>
            </w:pPr>
            <w:r>
              <w:rPr>
                <w:rFonts w:ascii="Times New Roman"/>
                <w:b w:val="false"/>
                <w:i w:val="false"/>
                <w:color w:val="000000"/>
                <w:sz w:val="20"/>
              </w:rPr>
              <w:t>
 </w:t>
            </w:r>
          </w:p>
          <w:bookmarkEnd w:id="307"/>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5108668,0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08"/>
          <w:p>
            <w:pPr>
              <w:spacing w:after="20"/>
              <w:ind w:left="20"/>
              <w:jc w:val="both"/>
            </w:pPr>
            <w:r>
              <w:rPr>
                <w:rFonts w:ascii="Times New Roman"/>
                <w:b w:val="false"/>
                <w:i w:val="false"/>
                <w:color w:val="000000"/>
                <w:sz w:val="20"/>
              </w:rPr>
              <w:t>
 </w:t>
            </w:r>
          </w:p>
          <w:bookmarkEnd w:id="308"/>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09"/>
          <w:p>
            <w:pPr>
              <w:spacing w:after="20"/>
              <w:ind w:left="20"/>
              <w:jc w:val="both"/>
            </w:pPr>
            <w:r>
              <w:rPr>
                <w:rFonts w:ascii="Times New Roman"/>
                <w:b w:val="false"/>
                <w:i w:val="false"/>
                <w:color w:val="000000"/>
                <w:sz w:val="20"/>
              </w:rPr>
              <w:t>
 </w:t>
            </w:r>
          </w:p>
          <w:bookmarkEnd w:id="309"/>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10352953,0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10"/>
          <w:p>
            <w:pPr>
              <w:spacing w:after="20"/>
              <w:ind w:left="20"/>
              <w:jc w:val="both"/>
            </w:pPr>
            <w:r>
              <w:rPr>
                <w:rFonts w:ascii="Times New Roman"/>
                <w:b w:val="false"/>
                <w:i w:val="false"/>
                <w:color w:val="000000"/>
                <w:sz w:val="20"/>
              </w:rPr>
              <w:t>
 </w:t>
            </w:r>
          </w:p>
          <w:bookmarkEnd w:id="310"/>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1998135,0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11"/>
          <w:p>
            <w:pPr>
              <w:spacing w:after="20"/>
              <w:ind w:left="20"/>
              <w:jc w:val="both"/>
            </w:pPr>
            <w:r>
              <w:rPr>
                <w:rFonts w:ascii="Times New Roman"/>
                <w:b w:val="false"/>
                <w:i w:val="false"/>
                <w:color w:val="000000"/>
                <w:sz w:val="20"/>
              </w:rPr>
              <w:t>
 </w:t>
            </w:r>
          </w:p>
          <w:bookmarkEnd w:id="311"/>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мал шаруашылығы саласындағы терең қайта өңдеу өнімдерінің өндірісі үшін қайта өңдеу кәсіпорындарының оны сатып алуға жұмсайтын шығындарын субсидиялау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518895,0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12"/>
          <w:p>
            <w:pPr>
              <w:spacing w:after="20"/>
              <w:ind w:left="20"/>
              <w:jc w:val="both"/>
            </w:pPr>
            <w:r>
              <w:rPr>
                <w:rFonts w:ascii="Times New Roman"/>
                <w:b w:val="false"/>
                <w:i w:val="false"/>
                <w:color w:val="000000"/>
                <w:sz w:val="20"/>
              </w:rPr>
              <w:t>
 </w:t>
            </w:r>
          </w:p>
          <w:bookmarkEnd w:id="312"/>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212838,0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13"/>
          <w:p>
            <w:pPr>
              <w:spacing w:after="20"/>
              <w:ind w:left="20"/>
              <w:jc w:val="both"/>
            </w:pPr>
            <w:r>
              <w:rPr>
                <w:rFonts w:ascii="Times New Roman"/>
                <w:b w:val="false"/>
                <w:i w:val="false"/>
                <w:color w:val="000000"/>
                <w:sz w:val="20"/>
              </w:rPr>
              <w:t>
 </w:t>
            </w:r>
          </w:p>
          <w:bookmarkEnd w:id="313"/>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14"/>
          <w:p>
            <w:pPr>
              <w:spacing w:after="20"/>
              <w:ind w:left="20"/>
              <w:jc w:val="both"/>
            </w:pPr>
            <w:r>
              <w:rPr>
                <w:rFonts w:ascii="Times New Roman"/>
                <w:b w:val="false"/>
                <w:i w:val="false"/>
                <w:color w:val="000000"/>
                <w:sz w:val="20"/>
              </w:rPr>
              <w:t>
 </w:t>
            </w:r>
          </w:p>
          <w:bookmarkEnd w:id="314"/>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269908,6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15"/>
          <w:p>
            <w:pPr>
              <w:spacing w:after="20"/>
              <w:ind w:left="20"/>
              <w:jc w:val="both"/>
            </w:pPr>
            <w:r>
              <w:rPr>
                <w:rFonts w:ascii="Times New Roman"/>
                <w:b w:val="false"/>
                <w:i w:val="false"/>
                <w:color w:val="000000"/>
                <w:sz w:val="20"/>
              </w:rPr>
              <w:t>
 </w:t>
            </w:r>
          </w:p>
          <w:bookmarkEnd w:id="315"/>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83624,0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16"/>
          <w:p>
            <w:pPr>
              <w:spacing w:after="20"/>
              <w:ind w:left="20"/>
              <w:jc w:val="both"/>
            </w:pPr>
            <w:r>
              <w:rPr>
                <w:rFonts w:ascii="Times New Roman"/>
                <w:b w:val="false"/>
                <w:i w:val="false"/>
                <w:color w:val="000000"/>
                <w:sz w:val="20"/>
              </w:rPr>
              <w:t>
 </w:t>
            </w:r>
          </w:p>
          <w:bookmarkEnd w:id="316"/>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9255,6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17"/>
          <w:p>
            <w:pPr>
              <w:spacing w:after="20"/>
              <w:ind w:left="20"/>
              <w:jc w:val="both"/>
            </w:pPr>
            <w:r>
              <w:rPr>
                <w:rFonts w:ascii="Times New Roman"/>
                <w:b w:val="false"/>
                <w:i w:val="false"/>
                <w:color w:val="000000"/>
                <w:sz w:val="20"/>
              </w:rPr>
              <w:t>
 </w:t>
            </w:r>
          </w:p>
          <w:bookmarkEnd w:id="317"/>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18"/>
          <w:p>
            <w:pPr>
              <w:spacing w:after="20"/>
              <w:ind w:left="20"/>
              <w:jc w:val="both"/>
            </w:pPr>
            <w:r>
              <w:rPr>
                <w:rFonts w:ascii="Times New Roman"/>
                <w:b w:val="false"/>
                <w:i w:val="false"/>
                <w:color w:val="000000"/>
                <w:sz w:val="20"/>
              </w:rPr>
              <w:t>
 </w:t>
            </w:r>
          </w:p>
          <w:bookmarkEnd w:id="318"/>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33464,0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19"/>
          <w:p>
            <w:pPr>
              <w:spacing w:after="20"/>
              <w:ind w:left="20"/>
              <w:jc w:val="both"/>
            </w:pPr>
            <w:r>
              <w:rPr>
                <w:rFonts w:ascii="Times New Roman"/>
                <w:b w:val="false"/>
                <w:i w:val="false"/>
                <w:color w:val="000000"/>
                <w:sz w:val="20"/>
              </w:rPr>
              <w:t>
 </w:t>
            </w:r>
          </w:p>
          <w:bookmarkEnd w:id="319"/>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140065,0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20"/>
          <w:p>
            <w:pPr>
              <w:spacing w:after="20"/>
              <w:ind w:left="20"/>
              <w:jc w:val="both"/>
            </w:pPr>
            <w:r>
              <w:rPr>
                <w:rFonts w:ascii="Times New Roman"/>
                <w:b w:val="false"/>
                <w:i w:val="false"/>
                <w:color w:val="000000"/>
                <w:sz w:val="20"/>
              </w:rPr>
              <w:t>
</w:t>
            </w:r>
            <w:r>
              <w:rPr>
                <w:rFonts w:ascii="Times New Roman"/>
                <w:b w:val="false"/>
                <w:i/>
                <w:color w:val="000000"/>
                <w:sz w:val="20"/>
              </w:rPr>
              <w:t>10</w:t>
            </w:r>
          </w:p>
          <w:bookmarkEnd w:id="320"/>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946094,0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21"/>
          <w:p>
            <w:pPr>
              <w:spacing w:after="20"/>
              <w:ind w:left="20"/>
              <w:jc w:val="both"/>
            </w:pPr>
            <w:r>
              <w:rPr>
                <w:rFonts w:ascii="Times New Roman"/>
                <w:b w:val="false"/>
                <w:i w:val="false"/>
                <w:color w:val="000000"/>
                <w:sz w:val="20"/>
              </w:rPr>
              <w:t>
</w:t>
            </w:r>
            <w:r>
              <w:rPr>
                <w:rFonts w:ascii="Times New Roman"/>
                <w:b w:val="false"/>
                <w:i/>
                <w:color w:val="000000"/>
                <w:sz w:val="20"/>
              </w:rPr>
              <w:t>10</w:t>
            </w:r>
          </w:p>
          <w:bookmarkEnd w:id="321"/>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946094,0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22"/>
          <w:p>
            <w:pPr>
              <w:spacing w:after="20"/>
              <w:ind w:left="20"/>
              <w:jc w:val="both"/>
            </w:pPr>
            <w:r>
              <w:rPr>
                <w:rFonts w:ascii="Times New Roman"/>
                <w:b w:val="false"/>
                <w:i w:val="false"/>
                <w:color w:val="000000"/>
                <w:sz w:val="20"/>
              </w:rPr>
              <w:t>
</w:t>
            </w:r>
            <w:r>
              <w:rPr>
                <w:rFonts w:ascii="Times New Roman"/>
                <w:b w:val="false"/>
                <w:i/>
                <w:color w:val="000000"/>
                <w:sz w:val="20"/>
              </w:rPr>
              <w:t>10</w:t>
            </w:r>
          </w:p>
          <w:bookmarkEnd w:id="322"/>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927668,0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23"/>
          <w:p>
            <w:pPr>
              <w:spacing w:after="20"/>
              <w:ind w:left="20"/>
              <w:jc w:val="both"/>
            </w:pPr>
            <w:r>
              <w:rPr>
                <w:rFonts w:ascii="Times New Roman"/>
                <w:b w:val="false"/>
                <w:i w:val="false"/>
                <w:color w:val="000000"/>
                <w:sz w:val="20"/>
              </w:rPr>
              <w:t>
</w:t>
            </w:r>
            <w:r>
              <w:rPr>
                <w:rFonts w:ascii="Times New Roman"/>
                <w:b w:val="false"/>
                <w:i/>
                <w:color w:val="000000"/>
                <w:sz w:val="20"/>
              </w:rPr>
              <w:t>10</w:t>
            </w:r>
          </w:p>
          <w:bookmarkEnd w:id="323"/>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18426,0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24"/>
          <w:p>
            <w:pPr>
              <w:spacing w:after="20"/>
              <w:ind w:left="20"/>
              <w:jc w:val="both"/>
            </w:pPr>
            <w:r>
              <w:rPr>
                <w:rFonts w:ascii="Times New Roman"/>
                <w:b w:val="false"/>
                <w:i w:val="false"/>
                <w:color w:val="000000"/>
                <w:sz w:val="20"/>
              </w:rPr>
              <w:t>
</w:t>
            </w:r>
            <w:r>
              <w:rPr>
                <w:rFonts w:ascii="Times New Roman"/>
                <w:b w:val="false"/>
                <w:i/>
                <w:color w:val="000000"/>
                <w:sz w:val="20"/>
              </w:rPr>
              <w:t>10</w:t>
            </w:r>
          </w:p>
          <w:bookmarkEnd w:id="324"/>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253077,0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25"/>
          <w:p>
            <w:pPr>
              <w:spacing w:after="20"/>
              <w:ind w:left="20"/>
              <w:jc w:val="both"/>
            </w:pPr>
            <w:r>
              <w:rPr>
                <w:rFonts w:ascii="Times New Roman"/>
                <w:b w:val="false"/>
                <w:i w:val="false"/>
                <w:color w:val="000000"/>
                <w:sz w:val="20"/>
              </w:rPr>
              <w:t>
</w:t>
            </w:r>
            <w:r>
              <w:rPr>
                <w:rFonts w:ascii="Times New Roman"/>
                <w:b w:val="false"/>
                <w:i/>
                <w:color w:val="000000"/>
                <w:sz w:val="20"/>
              </w:rPr>
              <w:t>10</w:t>
            </w:r>
          </w:p>
          <w:bookmarkEnd w:id="325"/>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253077,0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26"/>
          <w:p>
            <w:pPr>
              <w:spacing w:after="20"/>
              <w:ind w:left="20"/>
              <w:jc w:val="both"/>
            </w:pPr>
            <w:r>
              <w:rPr>
                <w:rFonts w:ascii="Times New Roman"/>
                <w:b w:val="false"/>
                <w:i w:val="false"/>
                <w:color w:val="000000"/>
                <w:sz w:val="20"/>
              </w:rPr>
              <w:t>
</w:t>
            </w:r>
            <w:r>
              <w:rPr>
                <w:rFonts w:ascii="Times New Roman"/>
                <w:b w:val="false"/>
                <w:i/>
                <w:color w:val="000000"/>
                <w:sz w:val="20"/>
              </w:rPr>
              <w:t>10</w:t>
            </w:r>
          </w:p>
          <w:bookmarkEnd w:id="326"/>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90246,0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27"/>
          <w:p>
            <w:pPr>
              <w:spacing w:after="20"/>
              <w:ind w:left="20"/>
              <w:jc w:val="both"/>
            </w:pPr>
            <w:r>
              <w:rPr>
                <w:rFonts w:ascii="Times New Roman"/>
                <w:b w:val="false"/>
                <w:i w:val="false"/>
                <w:color w:val="000000"/>
                <w:sz w:val="20"/>
              </w:rPr>
              <w:t>
</w:t>
            </w:r>
            <w:r>
              <w:rPr>
                <w:rFonts w:ascii="Times New Roman"/>
                <w:b w:val="false"/>
                <w:i/>
                <w:color w:val="000000"/>
                <w:sz w:val="20"/>
              </w:rPr>
              <w:t>10</w:t>
            </w:r>
          </w:p>
          <w:bookmarkEnd w:id="327"/>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141377,0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28"/>
          <w:p>
            <w:pPr>
              <w:spacing w:after="20"/>
              <w:ind w:left="20"/>
              <w:jc w:val="both"/>
            </w:pPr>
            <w:r>
              <w:rPr>
                <w:rFonts w:ascii="Times New Roman"/>
                <w:b w:val="false"/>
                <w:i w:val="false"/>
                <w:color w:val="000000"/>
                <w:sz w:val="20"/>
              </w:rPr>
              <w:t>
 </w:t>
            </w:r>
          </w:p>
          <w:bookmarkEnd w:id="328"/>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29"/>
          <w:p>
            <w:pPr>
              <w:spacing w:after="20"/>
              <w:ind w:left="20"/>
              <w:jc w:val="both"/>
            </w:pPr>
            <w:r>
              <w:rPr>
                <w:rFonts w:ascii="Times New Roman"/>
                <w:b w:val="false"/>
                <w:i w:val="false"/>
                <w:color w:val="000000"/>
                <w:sz w:val="20"/>
              </w:rPr>
              <w:t>
 </w:t>
            </w:r>
          </w:p>
          <w:bookmarkEnd w:id="329"/>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30"/>
          <w:p>
            <w:pPr>
              <w:spacing w:after="20"/>
              <w:ind w:left="20"/>
              <w:jc w:val="both"/>
            </w:pPr>
            <w:r>
              <w:rPr>
                <w:rFonts w:ascii="Times New Roman"/>
                <w:b w:val="false"/>
                <w:i w:val="false"/>
                <w:color w:val="000000"/>
                <w:sz w:val="20"/>
              </w:rPr>
              <w:t>
 </w:t>
            </w:r>
          </w:p>
          <w:bookmarkEnd w:id="330"/>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31"/>
          <w:p>
            <w:pPr>
              <w:spacing w:after="20"/>
              <w:ind w:left="20"/>
              <w:jc w:val="both"/>
            </w:pPr>
            <w:r>
              <w:rPr>
                <w:rFonts w:ascii="Times New Roman"/>
                <w:b w:val="false"/>
                <w:i w:val="false"/>
                <w:color w:val="000000"/>
                <w:sz w:val="20"/>
              </w:rPr>
              <w:t>
</w:t>
            </w:r>
            <w:r>
              <w:rPr>
                <w:rFonts w:ascii="Times New Roman"/>
                <w:b w:val="false"/>
                <w:i/>
                <w:color w:val="000000"/>
                <w:sz w:val="20"/>
              </w:rPr>
              <w:t>10</w:t>
            </w:r>
          </w:p>
          <w:bookmarkEnd w:id="331"/>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123818,3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32"/>
          <w:p>
            <w:pPr>
              <w:spacing w:after="20"/>
              <w:ind w:left="20"/>
              <w:jc w:val="both"/>
            </w:pPr>
            <w:r>
              <w:rPr>
                <w:rFonts w:ascii="Times New Roman"/>
                <w:b w:val="false"/>
                <w:i w:val="false"/>
                <w:color w:val="000000"/>
                <w:sz w:val="20"/>
              </w:rPr>
              <w:t>
</w:t>
            </w:r>
            <w:r>
              <w:rPr>
                <w:rFonts w:ascii="Times New Roman"/>
                <w:b w:val="false"/>
                <w:i/>
                <w:color w:val="000000"/>
                <w:sz w:val="20"/>
              </w:rPr>
              <w:t>10</w:t>
            </w:r>
          </w:p>
          <w:bookmarkEnd w:id="332"/>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62011,0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33"/>
          <w:p>
            <w:pPr>
              <w:spacing w:after="20"/>
              <w:ind w:left="20"/>
              <w:jc w:val="both"/>
            </w:pPr>
            <w:r>
              <w:rPr>
                <w:rFonts w:ascii="Times New Roman"/>
                <w:b w:val="false"/>
                <w:i w:val="false"/>
                <w:color w:val="000000"/>
                <w:sz w:val="20"/>
              </w:rPr>
              <w:t>
</w:t>
            </w:r>
            <w:r>
              <w:rPr>
                <w:rFonts w:ascii="Times New Roman"/>
                <w:b w:val="false"/>
                <w:i/>
                <w:color w:val="000000"/>
                <w:sz w:val="20"/>
              </w:rPr>
              <w:t>10</w:t>
            </w:r>
          </w:p>
          <w:bookmarkEnd w:id="333"/>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56157,0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34"/>
          <w:p>
            <w:pPr>
              <w:spacing w:after="20"/>
              <w:ind w:left="20"/>
              <w:jc w:val="both"/>
            </w:pPr>
            <w:r>
              <w:rPr>
                <w:rFonts w:ascii="Times New Roman"/>
                <w:b w:val="false"/>
                <w:i w:val="false"/>
                <w:color w:val="000000"/>
                <w:sz w:val="20"/>
              </w:rPr>
              <w:t>
 </w:t>
            </w:r>
          </w:p>
          <w:bookmarkEnd w:id="334"/>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35"/>
          <w:p>
            <w:pPr>
              <w:spacing w:after="20"/>
              <w:ind w:left="20"/>
              <w:jc w:val="both"/>
            </w:pPr>
            <w:r>
              <w:rPr>
                <w:rFonts w:ascii="Times New Roman"/>
                <w:b w:val="false"/>
                <w:i w:val="false"/>
                <w:color w:val="000000"/>
                <w:sz w:val="20"/>
              </w:rPr>
              <w:t>
 </w:t>
            </w:r>
          </w:p>
          <w:bookmarkEnd w:id="335"/>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61807,3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36"/>
          <w:p>
            <w:pPr>
              <w:spacing w:after="20"/>
              <w:ind w:left="20"/>
              <w:jc w:val="both"/>
            </w:pPr>
            <w:r>
              <w:rPr>
                <w:rFonts w:ascii="Times New Roman"/>
                <w:b w:val="false"/>
                <w:i w:val="false"/>
                <w:color w:val="000000"/>
                <w:sz w:val="20"/>
              </w:rPr>
              <w:t>
 </w:t>
            </w:r>
          </w:p>
          <w:bookmarkEnd w:id="336"/>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51004,0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37"/>
          <w:p>
            <w:pPr>
              <w:spacing w:after="20"/>
              <w:ind w:left="20"/>
              <w:jc w:val="both"/>
            </w:pPr>
            <w:r>
              <w:rPr>
                <w:rFonts w:ascii="Times New Roman"/>
                <w:b w:val="false"/>
                <w:i w:val="false"/>
                <w:color w:val="000000"/>
                <w:sz w:val="20"/>
              </w:rPr>
              <w:t>
 </w:t>
            </w:r>
          </w:p>
          <w:bookmarkEnd w:id="337"/>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10803,3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38"/>
          <w:p>
            <w:pPr>
              <w:spacing w:after="20"/>
              <w:ind w:left="20"/>
              <w:jc w:val="both"/>
            </w:pPr>
            <w:r>
              <w:rPr>
                <w:rFonts w:ascii="Times New Roman"/>
                <w:b w:val="false"/>
                <w:i w:val="false"/>
                <w:color w:val="000000"/>
                <w:sz w:val="20"/>
              </w:rPr>
              <w:t>
11</w:t>
            </w:r>
          </w:p>
          <w:bookmarkEnd w:id="338"/>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750321,8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39"/>
          <w:p>
            <w:pPr>
              <w:spacing w:after="20"/>
              <w:ind w:left="20"/>
              <w:jc w:val="both"/>
            </w:pPr>
            <w:r>
              <w:rPr>
                <w:rFonts w:ascii="Times New Roman"/>
                <w:b w:val="false"/>
                <w:i w:val="false"/>
                <w:color w:val="000000"/>
                <w:sz w:val="20"/>
              </w:rPr>
              <w:t>
</w:t>
            </w:r>
            <w:r>
              <w:rPr>
                <w:rFonts w:ascii="Times New Roman"/>
                <w:b w:val="false"/>
                <w:i/>
                <w:color w:val="000000"/>
                <w:sz w:val="20"/>
              </w:rPr>
              <w:t>11</w:t>
            </w:r>
          </w:p>
          <w:bookmarkEnd w:id="339"/>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750321,8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40"/>
          <w:p>
            <w:pPr>
              <w:spacing w:after="20"/>
              <w:ind w:left="20"/>
              <w:jc w:val="both"/>
            </w:pPr>
            <w:r>
              <w:rPr>
                <w:rFonts w:ascii="Times New Roman"/>
                <w:b w:val="false"/>
                <w:i w:val="false"/>
                <w:color w:val="000000"/>
                <w:sz w:val="20"/>
              </w:rPr>
              <w:t>
</w:t>
            </w:r>
            <w:r>
              <w:rPr>
                <w:rFonts w:ascii="Times New Roman"/>
                <w:b w:val="false"/>
                <w:i/>
                <w:color w:val="000000"/>
                <w:sz w:val="20"/>
              </w:rPr>
              <w:t>11</w:t>
            </w:r>
          </w:p>
          <w:bookmarkEnd w:id="340"/>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372948,0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41"/>
          <w:p>
            <w:pPr>
              <w:spacing w:after="20"/>
              <w:ind w:left="20"/>
              <w:jc w:val="both"/>
            </w:pPr>
            <w:r>
              <w:rPr>
                <w:rFonts w:ascii="Times New Roman"/>
                <w:b w:val="false"/>
                <w:i w:val="false"/>
                <w:color w:val="000000"/>
                <w:sz w:val="20"/>
              </w:rPr>
              <w:t>
</w:t>
            </w:r>
            <w:r>
              <w:rPr>
                <w:rFonts w:ascii="Times New Roman"/>
                <w:b w:val="false"/>
                <w:i/>
                <w:color w:val="000000"/>
                <w:sz w:val="20"/>
              </w:rPr>
              <w:t>11</w:t>
            </w:r>
          </w:p>
          <w:bookmarkEnd w:id="341"/>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23808,1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42"/>
          <w:p>
            <w:pPr>
              <w:spacing w:after="20"/>
              <w:ind w:left="20"/>
              <w:jc w:val="both"/>
            </w:pPr>
            <w:r>
              <w:rPr>
                <w:rFonts w:ascii="Times New Roman"/>
                <w:b w:val="false"/>
                <w:i w:val="false"/>
                <w:color w:val="000000"/>
                <w:sz w:val="20"/>
              </w:rPr>
              <w:t>
 </w:t>
            </w:r>
          </w:p>
          <w:bookmarkEnd w:id="342"/>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9841,2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43"/>
          <w:p>
            <w:pPr>
              <w:spacing w:after="20"/>
              <w:ind w:left="20"/>
              <w:jc w:val="both"/>
            </w:pPr>
            <w:r>
              <w:rPr>
                <w:rFonts w:ascii="Times New Roman"/>
                <w:b w:val="false"/>
                <w:i w:val="false"/>
                <w:color w:val="000000"/>
                <w:sz w:val="20"/>
              </w:rPr>
              <w:t>
 </w:t>
            </w:r>
          </w:p>
          <w:bookmarkEnd w:id="343"/>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339298,7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44"/>
          <w:p>
            <w:pPr>
              <w:spacing w:after="20"/>
              <w:ind w:left="20"/>
              <w:jc w:val="both"/>
            </w:pPr>
            <w:r>
              <w:rPr>
                <w:rFonts w:ascii="Times New Roman"/>
                <w:b w:val="false"/>
                <w:i w:val="false"/>
                <w:color w:val="000000"/>
                <w:sz w:val="20"/>
              </w:rPr>
              <w:t>
</w:t>
            </w:r>
            <w:r>
              <w:rPr>
                <w:rFonts w:ascii="Times New Roman"/>
                <w:b w:val="false"/>
                <w:i/>
                <w:color w:val="000000"/>
                <w:sz w:val="20"/>
              </w:rPr>
              <w:t>11</w:t>
            </w:r>
          </w:p>
          <w:bookmarkEnd w:id="344"/>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95042,8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45"/>
          <w:p>
            <w:pPr>
              <w:spacing w:after="20"/>
              <w:ind w:left="20"/>
              <w:jc w:val="both"/>
            </w:pPr>
            <w:r>
              <w:rPr>
                <w:rFonts w:ascii="Times New Roman"/>
                <w:b w:val="false"/>
                <w:i w:val="false"/>
                <w:color w:val="000000"/>
                <w:sz w:val="20"/>
              </w:rPr>
              <w:t>
</w:t>
            </w:r>
            <w:r>
              <w:rPr>
                <w:rFonts w:ascii="Times New Roman"/>
                <w:b w:val="false"/>
                <w:i/>
                <w:color w:val="000000"/>
                <w:sz w:val="20"/>
              </w:rPr>
              <w:t>11</w:t>
            </w:r>
          </w:p>
          <w:bookmarkEnd w:id="345"/>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46"/>
          <w:p>
            <w:pPr>
              <w:spacing w:after="20"/>
              <w:ind w:left="20"/>
              <w:jc w:val="both"/>
            </w:pPr>
            <w:r>
              <w:rPr>
                <w:rFonts w:ascii="Times New Roman"/>
                <w:b w:val="false"/>
                <w:i w:val="false"/>
                <w:color w:val="000000"/>
                <w:sz w:val="20"/>
              </w:rPr>
              <w:t>
 </w:t>
            </w:r>
          </w:p>
          <w:bookmarkEnd w:id="346"/>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47"/>
          <w:p>
            <w:pPr>
              <w:spacing w:after="20"/>
              <w:ind w:left="20"/>
              <w:jc w:val="both"/>
            </w:pPr>
            <w:r>
              <w:rPr>
                <w:rFonts w:ascii="Times New Roman"/>
                <w:b w:val="false"/>
                <w:i w:val="false"/>
                <w:color w:val="000000"/>
                <w:sz w:val="20"/>
              </w:rPr>
              <w:t>
</w:t>
            </w:r>
            <w:r>
              <w:rPr>
                <w:rFonts w:ascii="Times New Roman"/>
                <w:b w:val="false"/>
                <w:i/>
                <w:color w:val="000000"/>
                <w:sz w:val="20"/>
              </w:rPr>
              <w:t>11</w:t>
            </w:r>
          </w:p>
          <w:bookmarkEnd w:id="347"/>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бюджеттерден берiлетiн ағымдағы нысалы трансферттер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72409,6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48"/>
          <w:p>
            <w:pPr>
              <w:spacing w:after="20"/>
              <w:ind w:left="20"/>
              <w:jc w:val="both"/>
            </w:pPr>
            <w:r>
              <w:rPr>
                <w:rFonts w:ascii="Times New Roman"/>
                <w:b w:val="false"/>
                <w:i w:val="false"/>
                <w:color w:val="000000"/>
                <w:sz w:val="20"/>
              </w:rPr>
              <w:t>
 </w:t>
            </w:r>
          </w:p>
          <w:bookmarkEnd w:id="348"/>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219112,4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49"/>
          <w:p>
            <w:pPr>
              <w:spacing w:after="20"/>
              <w:ind w:left="20"/>
              <w:jc w:val="both"/>
            </w:pPr>
            <w:r>
              <w:rPr>
                <w:rFonts w:ascii="Times New Roman"/>
                <w:b w:val="false"/>
                <w:i w:val="false"/>
                <w:color w:val="000000"/>
                <w:sz w:val="20"/>
              </w:rPr>
              <w:t>
 </w:t>
            </w:r>
          </w:p>
          <w:bookmarkEnd w:id="349"/>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46964,3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50"/>
          <w:p>
            <w:pPr>
              <w:spacing w:after="20"/>
              <w:ind w:left="20"/>
              <w:jc w:val="both"/>
            </w:pPr>
            <w:r>
              <w:rPr>
                <w:rFonts w:ascii="Times New Roman"/>
                <w:b w:val="false"/>
                <w:i w:val="false"/>
                <w:color w:val="000000"/>
                <w:sz w:val="20"/>
              </w:rPr>
              <w:t>
 </w:t>
            </w:r>
          </w:p>
          <w:bookmarkEnd w:id="350"/>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7516,9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51"/>
          <w:p>
            <w:pPr>
              <w:spacing w:after="20"/>
              <w:ind w:left="20"/>
              <w:jc w:val="both"/>
            </w:pPr>
            <w:r>
              <w:rPr>
                <w:rFonts w:ascii="Times New Roman"/>
                <w:b w:val="false"/>
                <w:i w:val="false"/>
                <w:color w:val="000000"/>
                <w:sz w:val="20"/>
              </w:rPr>
              <w:t>
 </w:t>
            </w:r>
          </w:p>
          <w:bookmarkEnd w:id="351"/>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52"/>
          <w:p>
            <w:pPr>
              <w:spacing w:after="20"/>
              <w:ind w:left="20"/>
              <w:jc w:val="both"/>
            </w:pPr>
            <w:r>
              <w:rPr>
                <w:rFonts w:ascii="Times New Roman"/>
                <w:b w:val="false"/>
                <w:i w:val="false"/>
                <w:color w:val="000000"/>
                <w:sz w:val="20"/>
              </w:rPr>
              <w:t>
 </w:t>
            </w:r>
          </w:p>
          <w:bookmarkEnd w:id="352"/>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157029,2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53"/>
          <w:p>
            <w:pPr>
              <w:spacing w:after="20"/>
              <w:ind w:left="20"/>
              <w:jc w:val="both"/>
            </w:pPr>
            <w:r>
              <w:rPr>
                <w:rFonts w:ascii="Times New Roman"/>
                <w:b w:val="false"/>
                <w:i w:val="false"/>
                <w:color w:val="000000"/>
                <w:sz w:val="20"/>
              </w:rPr>
              <w:t>
 </w:t>
            </w:r>
          </w:p>
          <w:bookmarkEnd w:id="353"/>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63218,6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54"/>
          <w:p>
            <w:pPr>
              <w:spacing w:after="20"/>
              <w:ind w:left="20"/>
              <w:jc w:val="both"/>
            </w:pPr>
            <w:r>
              <w:rPr>
                <w:rFonts w:ascii="Times New Roman"/>
                <w:b w:val="false"/>
                <w:i w:val="false"/>
                <w:color w:val="000000"/>
                <w:sz w:val="20"/>
              </w:rPr>
              <w:t>
 </w:t>
            </w:r>
          </w:p>
          <w:bookmarkEnd w:id="354"/>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54307,0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55"/>
          <w:p>
            <w:pPr>
              <w:spacing w:after="20"/>
              <w:ind w:left="20"/>
              <w:jc w:val="both"/>
            </w:pPr>
            <w:r>
              <w:rPr>
                <w:rFonts w:ascii="Times New Roman"/>
                <w:b w:val="false"/>
                <w:i w:val="false"/>
                <w:color w:val="000000"/>
                <w:sz w:val="20"/>
              </w:rPr>
              <w:t>
 </w:t>
            </w:r>
          </w:p>
          <w:bookmarkEnd w:id="355"/>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8911,6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56"/>
          <w:p>
            <w:pPr>
              <w:spacing w:after="20"/>
              <w:ind w:left="20"/>
              <w:jc w:val="both"/>
            </w:pPr>
            <w:r>
              <w:rPr>
                <w:rFonts w:ascii="Times New Roman"/>
                <w:b w:val="false"/>
                <w:i w:val="false"/>
                <w:color w:val="000000"/>
                <w:sz w:val="20"/>
              </w:rPr>
              <w:t>
12</w:t>
            </w:r>
          </w:p>
          <w:bookmarkEnd w:id="356"/>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15523001,4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57"/>
          <w:p>
            <w:pPr>
              <w:spacing w:after="20"/>
              <w:ind w:left="20"/>
              <w:jc w:val="both"/>
            </w:pPr>
            <w:r>
              <w:rPr>
                <w:rFonts w:ascii="Times New Roman"/>
                <w:b w:val="false"/>
                <w:i w:val="false"/>
                <w:color w:val="000000"/>
                <w:sz w:val="20"/>
              </w:rPr>
              <w:t>
</w:t>
            </w:r>
            <w:r>
              <w:rPr>
                <w:rFonts w:ascii="Times New Roman"/>
                <w:b w:val="false"/>
                <w:i/>
                <w:color w:val="000000"/>
                <w:sz w:val="20"/>
              </w:rPr>
              <w:t>12</w:t>
            </w:r>
          </w:p>
          <w:bookmarkEnd w:id="357"/>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8965794,1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58"/>
          <w:p>
            <w:pPr>
              <w:spacing w:after="20"/>
              <w:ind w:left="20"/>
              <w:jc w:val="both"/>
            </w:pPr>
            <w:r>
              <w:rPr>
                <w:rFonts w:ascii="Times New Roman"/>
                <w:b w:val="false"/>
                <w:i w:val="false"/>
                <w:color w:val="000000"/>
                <w:sz w:val="20"/>
              </w:rPr>
              <w:t>
</w:t>
            </w:r>
            <w:r>
              <w:rPr>
                <w:rFonts w:ascii="Times New Roman"/>
                <w:b w:val="false"/>
                <w:i/>
                <w:color w:val="000000"/>
                <w:sz w:val="20"/>
              </w:rPr>
              <w:t>12</w:t>
            </w:r>
          </w:p>
          <w:bookmarkEnd w:id="358"/>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8965794,1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59"/>
          <w:p>
            <w:pPr>
              <w:spacing w:after="20"/>
              <w:ind w:left="20"/>
              <w:jc w:val="both"/>
            </w:pPr>
            <w:r>
              <w:rPr>
                <w:rFonts w:ascii="Times New Roman"/>
                <w:b w:val="false"/>
                <w:i w:val="false"/>
                <w:color w:val="000000"/>
                <w:sz w:val="20"/>
              </w:rPr>
              <w:t>
 </w:t>
            </w:r>
          </w:p>
          <w:bookmarkEnd w:id="359"/>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929796,9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60"/>
          <w:p>
            <w:pPr>
              <w:spacing w:after="20"/>
              <w:ind w:left="20"/>
              <w:jc w:val="both"/>
            </w:pPr>
            <w:r>
              <w:rPr>
                <w:rFonts w:ascii="Times New Roman"/>
                <w:b w:val="false"/>
                <w:i w:val="false"/>
                <w:color w:val="000000"/>
                <w:sz w:val="20"/>
              </w:rPr>
              <w:t>
</w:t>
            </w:r>
            <w:r>
              <w:rPr>
                <w:rFonts w:ascii="Times New Roman"/>
                <w:b w:val="false"/>
                <w:i/>
                <w:color w:val="000000"/>
                <w:sz w:val="20"/>
              </w:rPr>
              <w:t>12</w:t>
            </w:r>
          </w:p>
          <w:bookmarkEnd w:id="360"/>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2259238,9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61"/>
          <w:p>
            <w:pPr>
              <w:spacing w:after="20"/>
              <w:ind w:left="20"/>
              <w:jc w:val="both"/>
            </w:pPr>
            <w:r>
              <w:rPr>
                <w:rFonts w:ascii="Times New Roman"/>
                <w:b w:val="false"/>
                <w:i w:val="false"/>
                <w:color w:val="000000"/>
                <w:sz w:val="20"/>
              </w:rPr>
              <w:t>
</w:t>
            </w:r>
            <w:r>
              <w:rPr>
                <w:rFonts w:ascii="Times New Roman"/>
                <w:b w:val="false"/>
                <w:i/>
                <w:color w:val="000000"/>
                <w:sz w:val="20"/>
              </w:rPr>
              <w:t>12</w:t>
            </w:r>
          </w:p>
          <w:bookmarkEnd w:id="361"/>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көлік инфрақұрылымын дамытуға берілетін нысаналы даму трансферттері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3169807,3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62"/>
          <w:p>
            <w:pPr>
              <w:spacing w:after="20"/>
              <w:ind w:left="20"/>
              <w:jc w:val="both"/>
            </w:pPr>
            <w:r>
              <w:rPr>
                <w:rFonts w:ascii="Times New Roman"/>
                <w:b w:val="false"/>
                <w:i w:val="false"/>
                <w:color w:val="000000"/>
                <w:sz w:val="20"/>
              </w:rPr>
              <w:t>
 </w:t>
            </w:r>
          </w:p>
          <w:bookmarkEnd w:id="362"/>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2606951,0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63"/>
          <w:p>
            <w:pPr>
              <w:spacing w:after="20"/>
              <w:ind w:left="20"/>
              <w:jc w:val="both"/>
            </w:pPr>
            <w:r>
              <w:rPr>
                <w:rFonts w:ascii="Times New Roman"/>
                <w:b w:val="false"/>
                <w:i w:val="false"/>
                <w:color w:val="000000"/>
                <w:sz w:val="20"/>
              </w:rPr>
              <w:t>
</w:t>
            </w:r>
            <w:r>
              <w:rPr>
                <w:rFonts w:ascii="Times New Roman"/>
                <w:b w:val="false"/>
                <w:i/>
                <w:color w:val="000000"/>
                <w:sz w:val="20"/>
              </w:rPr>
              <w:t>12</w:t>
            </w:r>
          </w:p>
          <w:bookmarkEnd w:id="363"/>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6557207,3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64"/>
          <w:p>
            <w:pPr>
              <w:spacing w:after="20"/>
              <w:ind w:left="20"/>
              <w:jc w:val="both"/>
            </w:pPr>
            <w:r>
              <w:rPr>
                <w:rFonts w:ascii="Times New Roman"/>
                <w:b w:val="false"/>
                <w:i w:val="false"/>
                <w:color w:val="000000"/>
                <w:sz w:val="20"/>
              </w:rPr>
              <w:t>
</w:t>
            </w:r>
            <w:r>
              <w:rPr>
                <w:rFonts w:ascii="Times New Roman"/>
                <w:b w:val="false"/>
                <w:i/>
                <w:color w:val="000000"/>
                <w:sz w:val="20"/>
              </w:rPr>
              <w:t>12</w:t>
            </w:r>
          </w:p>
          <w:bookmarkEnd w:id="364"/>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6557207,3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65"/>
          <w:p>
            <w:pPr>
              <w:spacing w:after="20"/>
              <w:ind w:left="20"/>
              <w:jc w:val="both"/>
            </w:pPr>
            <w:r>
              <w:rPr>
                <w:rFonts w:ascii="Times New Roman"/>
                <w:b w:val="false"/>
                <w:i w:val="false"/>
                <w:color w:val="000000"/>
                <w:sz w:val="20"/>
              </w:rPr>
              <w:t>
</w:t>
            </w:r>
            <w:r>
              <w:rPr>
                <w:rFonts w:ascii="Times New Roman"/>
                <w:b w:val="false"/>
                <w:i/>
                <w:color w:val="000000"/>
                <w:sz w:val="20"/>
              </w:rPr>
              <w:t>12</w:t>
            </w:r>
          </w:p>
          <w:bookmarkEnd w:id="365"/>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80734,1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66"/>
          <w:p>
            <w:pPr>
              <w:spacing w:after="20"/>
              <w:ind w:left="20"/>
              <w:jc w:val="both"/>
            </w:pPr>
            <w:r>
              <w:rPr>
                <w:rFonts w:ascii="Times New Roman"/>
                <w:b w:val="false"/>
                <w:i w:val="false"/>
                <w:color w:val="000000"/>
                <w:sz w:val="20"/>
              </w:rPr>
              <w:t>
</w:t>
            </w:r>
            <w:r>
              <w:rPr>
                <w:rFonts w:ascii="Times New Roman"/>
                <w:b w:val="false"/>
                <w:i/>
                <w:color w:val="000000"/>
                <w:sz w:val="20"/>
              </w:rPr>
              <w:t>12</w:t>
            </w:r>
          </w:p>
          <w:bookmarkEnd w:id="366"/>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145638,0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67"/>
          <w:p>
            <w:pPr>
              <w:spacing w:after="20"/>
              <w:ind w:left="20"/>
              <w:jc w:val="both"/>
            </w:pPr>
            <w:r>
              <w:rPr>
                <w:rFonts w:ascii="Times New Roman"/>
                <w:b w:val="false"/>
                <w:i w:val="false"/>
                <w:color w:val="000000"/>
                <w:sz w:val="20"/>
              </w:rPr>
              <w:t>
 </w:t>
            </w:r>
          </w:p>
          <w:bookmarkEnd w:id="367"/>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9199,6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68"/>
          <w:p>
            <w:pPr>
              <w:spacing w:after="20"/>
              <w:ind w:left="20"/>
              <w:jc w:val="both"/>
            </w:pPr>
            <w:r>
              <w:rPr>
                <w:rFonts w:ascii="Times New Roman"/>
                <w:b w:val="false"/>
                <w:i w:val="false"/>
                <w:color w:val="000000"/>
                <w:sz w:val="20"/>
              </w:rPr>
              <w:t>
 </w:t>
            </w:r>
          </w:p>
          <w:bookmarkEnd w:id="368"/>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6321635,6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69"/>
          <w:p>
            <w:pPr>
              <w:spacing w:after="20"/>
              <w:ind w:left="20"/>
              <w:jc w:val="both"/>
            </w:pPr>
            <w:r>
              <w:rPr>
                <w:rFonts w:ascii="Times New Roman"/>
                <w:b w:val="false"/>
                <w:i w:val="false"/>
                <w:color w:val="000000"/>
                <w:sz w:val="20"/>
              </w:rPr>
              <w:t>
13</w:t>
            </w:r>
          </w:p>
          <w:bookmarkEnd w:id="369"/>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8469209,0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70"/>
          <w:p>
            <w:pPr>
              <w:spacing w:after="20"/>
              <w:ind w:left="20"/>
              <w:jc w:val="both"/>
            </w:pPr>
            <w:r>
              <w:rPr>
                <w:rFonts w:ascii="Times New Roman"/>
                <w:b w:val="false"/>
                <w:i w:val="false"/>
                <w:color w:val="000000"/>
                <w:sz w:val="20"/>
              </w:rPr>
              <w:t>
 </w:t>
            </w:r>
          </w:p>
          <w:bookmarkEnd w:id="370"/>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4822544,3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71"/>
          <w:p>
            <w:pPr>
              <w:spacing w:after="20"/>
              <w:ind w:left="20"/>
              <w:jc w:val="both"/>
            </w:pPr>
            <w:r>
              <w:rPr>
                <w:rFonts w:ascii="Times New Roman"/>
                <w:b w:val="false"/>
                <w:i w:val="false"/>
                <w:color w:val="000000"/>
                <w:sz w:val="20"/>
              </w:rPr>
              <w:t>
 </w:t>
            </w:r>
          </w:p>
          <w:bookmarkEnd w:id="371"/>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2214818,0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72"/>
          <w:p>
            <w:pPr>
              <w:spacing w:after="20"/>
              <w:ind w:left="20"/>
              <w:jc w:val="both"/>
            </w:pPr>
            <w:r>
              <w:rPr>
                <w:rFonts w:ascii="Times New Roman"/>
                <w:b w:val="false"/>
                <w:i w:val="false"/>
                <w:color w:val="000000"/>
                <w:sz w:val="20"/>
              </w:rPr>
              <w:t>
 </w:t>
            </w:r>
          </w:p>
          <w:bookmarkEnd w:id="372"/>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73"/>
          <w:p>
            <w:pPr>
              <w:spacing w:after="20"/>
              <w:ind w:left="20"/>
              <w:jc w:val="both"/>
            </w:pPr>
            <w:r>
              <w:rPr>
                <w:rFonts w:ascii="Times New Roman"/>
                <w:b w:val="false"/>
                <w:i w:val="false"/>
                <w:color w:val="000000"/>
                <w:sz w:val="20"/>
              </w:rPr>
              <w:t>
 </w:t>
            </w:r>
          </w:p>
          <w:bookmarkEnd w:id="373"/>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1923296,0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74"/>
          <w:p>
            <w:pPr>
              <w:spacing w:after="20"/>
              <w:ind w:left="20"/>
              <w:jc w:val="both"/>
            </w:pPr>
            <w:r>
              <w:rPr>
                <w:rFonts w:ascii="Times New Roman"/>
                <w:b w:val="false"/>
                <w:i w:val="false"/>
                <w:color w:val="000000"/>
                <w:sz w:val="20"/>
              </w:rPr>
              <w:t>
 </w:t>
            </w:r>
          </w:p>
          <w:bookmarkEnd w:id="374"/>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172625,0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75"/>
          <w:p>
            <w:pPr>
              <w:spacing w:after="20"/>
              <w:ind w:left="20"/>
              <w:jc w:val="both"/>
            </w:pPr>
            <w:r>
              <w:rPr>
                <w:rFonts w:ascii="Times New Roman"/>
                <w:b w:val="false"/>
                <w:i w:val="false"/>
                <w:color w:val="000000"/>
                <w:sz w:val="20"/>
              </w:rPr>
              <w:t>
 </w:t>
            </w:r>
          </w:p>
          <w:bookmarkEnd w:id="375"/>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88897,0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76"/>
          <w:p>
            <w:pPr>
              <w:spacing w:after="20"/>
              <w:ind w:left="20"/>
              <w:jc w:val="both"/>
            </w:pPr>
            <w:r>
              <w:rPr>
                <w:rFonts w:ascii="Times New Roman"/>
                <w:b w:val="false"/>
                <w:i w:val="false"/>
                <w:color w:val="000000"/>
                <w:sz w:val="20"/>
              </w:rPr>
              <w:t>
 </w:t>
            </w:r>
          </w:p>
          <w:bookmarkEnd w:id="376"/>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634352,4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77"/>
          <w:p>
            <w:pPr>
              <w:spacing w:after="20"/>
              <w:ind w:left="20"/>
              <w:jc w:val="both"/>
            </w:pPr>
            <w:r>
              <w:rPr>
                <w:rFonts w:ascii="Times New Roman"/>
                <w:b w:val="false"/>
                <w:i w:val="false"/>
                <w:color w:val="000000"/>
                <w:sz w:val="20"/>
              </w:rPr>
              <w:t>
 </w:t>
            </w:r>
          </w:p>
          <w:bookmarkEnd w:id="377"/>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634352,4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78"/>
          <w:p>
            <w:pPr>
              <w:spacing w:after="20"/>
              <w:ind w:left="20"/>
              <w:jc w:val="both"/>
            </w:pPr>
            <w:r>
              <w:rPr>
                <w:rFonts w:ascii="Times New Roman"/>
                <w:b w:val="false"/>
                <w:i w:val="false"/>
                <w:color w:val="000000"/>
                <w:sz w:val="20"/>
              </w:rPr>
              <w:t>
 </w:t>
            </w:r>
          </w:p>
          <w:bookmarkEnd w:id="378"/>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1973373,9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79"/>
          <w:p>
            <w:pPr>
              <w:spacing w:after="20"/>
              <w:ind w:left="20"/>
              <w:jc w:val="both"/>
            </w:pPr>
            <w:r>
              <w:rPr>
                <w:rFonts w:ascii="Times New Roman"/>
                <w:b w:val="false"/>
                <w:i w:val="false"/>
                <w:color w:val="000000"/>
                <w:sz w:val="20"/>
              </w:rPr>
              <w:t>
 </w:t>
            </w:r>
          </w:p>
          <w:bookmarkEnd w:id="379"/>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1973373,9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80"/>
          <w:p>
            <w:pPr>
              <w:spacing w:after="20"/>
              <w:ind w:left="20"/>
              <w:jc w:val="both"/>
            </w:pPr>
            <w:r>
              <w:rPr>
                <w:rFonts w:ascii="Times New Roman"/>
                <w:b w:val="false"/>
                <w:i w:val="false"/>
                <w:color w:val="000000"/>
                <w:sz w:val="20"/>
              </w:rPr>
              <w:t>
</w:t>
            </w:r>
            <w:r>
              <w:rPr>
                <w:rFonts w:ascii="Times New Roman"/>
                <w:b w:val="false"/>
                <w:i/>
                <w:color w:val="000000"/>
                <w:sz w:val="20"/>
              </w:rPr>
              <w:t>13</w:t>
            </w:r>
          </w:p>
          <w:bookmarkEnd w:id="380"/>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3646664,7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81"/>
          <w:p>
            <w:pPr>
              <w:spacing w:after="20"/>
              <w:ind w:left="20"/>
              <w:jc w:val="both"/>
            </w:pPr>
            <w:r>
              <w:rPr>
                <w:rFonts w:ascii="Times New Roman"/>
                <w:b w:val="false"/>
                <w:i w:val="false"/>
                <w:color w:val="000000"/>
                <w:sz w:val="20"/>
              </w:rPr>
              <w:t>
 </w:t>
            </w:r>
          </w:p>
          <w:bookmarkEnd w:id="381"/>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82"/>
          <w:p>
            <w:pPr>
              <w:spacing w:after="20"/>
              <w:ind w:left="20"/>
              <w:jc w:val="both"/>
            </w:pPr>
            <w:r>
              <w:rPr>
                <w:rFonts w:ascii="Times New Roman"/>
                <w:b w:val="false"/>
                <w:i w:val="false"/>
                <w:color w:val="000000"/>
                <w:sz w:val="20"/>
              </w:rPr>
              <w:t>
 </w:t>
            </w:r>
          </w:p>
          <w:bookmarkEnd w:id="382"/>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83"/>
          <w:p>
            <w:pPr>
              <w:spacing w:after="20"/>
              <w:ind w:left="20"/>
              <w:jc w:val="both"/>
            </w:pPr>
            <w:r>
              <w:rPr>
                <w:rFonts w:ascii="Times New Roman"/>
                <w:b w:val="false"/>
                <w:i w:val="false"/>
                <w:color w:val="000000"/>
                <w:sz w:val="20"/>
              </w:rPr>
              <w:t>
</w:t>
            </w:r>
            <w:r>
              <w:rPr>
                <w:rFonts w:ascii="Times New Roman"/>
                <w:b w:val="false"/>
                <w:i/>
                <w:color w:val="000000"/>
                <w:sz w:val="20"/>
              </w:rPr>
              <w:t>13</w:t>
            </w:r>
          </w:p>
          <w:bookmarkEnd w:id="383"/>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84"/>
          <w:p>
            <w:pPr>
              <w:spacing w:after="20"/>
              <w:ind w:left="20"/>
              <w:jc w:val="both"/>
            </w:pPr>
            <w:r>
              <w:rPr>
                <w:rFonts w:ascii="Times New Roman"/>
                <w:b w:val="false"/>
                <w:i w:val="false"/>
                <w:color w:val="000000"/>
                <w:sz w:val="20"/>
              </w:rPr>
              <w:t>
</w:t>
            </w:r>
            <w:r>
              <w:rPr>
                <w:rFonts w:ascii="Times New Roman"/>
                <w:b w:val="false"/>
                <w:i/>
                <w:color w:val="000000"/>
                <w:sz w:val="20"/>
              </w:rPr>
              <w:t>13</w:t>
            </w:r>
          </w:p>
          <w:bookmarkEnd w:id="384"/>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85"/>
          <w:p>
            <w:pPr>
              <w:spacing w:after="20"/>
              <w:ind w:left="20"/>
              <w:jc w:val="both"/>
            </w:pPr>
            <w:r>
              <w:rPr>
                <w:rFonts w:ascii="Times New Roman"/>
                <w:b w:val="false"/>
                <w:i w:val="false"/>
                <w:color w:val="000000"/>
                <w:sz w:val="20"/>
              </w:rPr>
              <w:t>
</w:t>
            </w:r>
            <w:r>
              <w:rPr>
                <w:rFonts w:ascii="Times New Roman"/>
                <w:b w:val="false"/>
                <w:i/>
                <w:color w:val="000000"/>
                <w:sz w:val="20"/>
              </w:rPr>
              <w:t>13</w:t>
            </w:r>
          </w:p>
          <w:bookmarkEnd w:id="385"/>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2183160,4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86"/>
          <w:p>
            <w:pPr>
              <w:spacing w:after="20"/>
              <w:ind w:left="20"/>
              <w:jc w:val="both"/>
            </w:pPr>
            <w:r>
              <w:rPr>
                <w:rFonts w:ascii="Times New Roman"/>
                <w:b w:val="false"/>
                <w:i w:val="false"/>
                <w:color w:val="000000"/>
                <w:sz w:val="20"/>
              </w:rPr>
              <w:t>
</w:t>
            </w:r>
            <w:r>
              <w:rPr>
                <w:rFonts w:ascii="Times New Roman"/>
                <w:b w:val="false"/>
                <w:i/>
                <w:color w:val="000000"/>
                <w:sz w:val="20"/>
              </w:rPr>
              <w:t>13</w:t>
            </w:r>
          </w:p>
          <w:bookmarkEnd w:id="386"/>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2183160,4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87"/>
          <w:p>
            <w:pPr>
              <w:spacing w:after="20"/>
              <w:ind w:left="20"/>
              <w:jc w:val="both"/>
            </w:pPr>
            <w:r>
              <w:rPr>
                <w:rFonts w:ascii="Times New Roman"/>
                <w:b w:val="false"/>
                <w:i w:val="false"/>
                <w:color w:val="000000"/>
                <w:sz w:val="20"/>
              </w:rPr>
              <w:t>
 </w:t>
            </w:r>
          </w:p>
          <w:bookmarkEnd w:id="387"/>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131495,6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88"/>
          <w:p>
            <w:pPr>
              <w:spacing w:after="20"/>
              <w:ind w:left="20"/>
              <w:jc w:val="both"/>
            </w:pPr>
            <w:r>
              <w:rPr>
                <w:rFonts w:ascii="Times New Roman"/>
                <w:b w:val="false"/>
                <w:i w:val="false"/>
                <w:color w:val="000000"/>
                <w:sz w:val="20"/>
              </w:rPr>
              <w:t>
 </w:t>
            </w:r>
          </w:p>
          <w:bookmarkEnd w:id="388"/>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106805,0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89"/>
          <w:p>
            <w:pPr>
              <w:spacing w:after="20"/>
              <w:ind w:left="20"/>
              <w:jc w:val="both"/>
            </w:pPr>
            <w:r>
              <w:rPr>
                <w:rFonts w:ascii="Times New Roman"/>
                <w:b w:val="false"/>
                <w:i w:val="false"/>
                <w:color w:val="000000"/>
                <w:sz w:val="20"/>
              </w:rPr>
              <w:t>
 </w:t>
            </w:r>
          </w:p>
          <w:bookmarkEnd w:id="389"/>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9690,6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90"/>
          <w:p>
            <w:pPr>
              <w:spacing w:after="20"/>
              <w:ind w:left="20"/>
              <w:jc w:val="both"/>
            </w:pPr>
            <w:r>
              <w:rPr>
                <w:rFonts w:ascii="Times New Roman"/>
                <w:b w:val="false"/>
                <w:i w:val="false"/>
                <w:color w:val="000000"/>
                <w:sz w:val="20"/>
              </w:rPr>
              <w:t>
 </w:t>
            </w:r>
          </w:p>
          <w:bookmarkEnd w:id="390"/>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91"/>
          <w:p>
            <w:pPr>
              <w:spacing w:after="20"/>
              <w:ind w:left="20"/>
              <w:jc w:val="both"/>
            </w:pPr>
            <w:r>
              <w:rPr>
                <w:rFonts w:ascii="Times New Roman"/>
                <w:b w:val="false"/>
                <w:i w:val="false"/>
                <w:color w:val="000000"/>
                <w:sz w:val="20"/>
              </w:rPr>
              <w:t>
 </w:t>
            </w:r>
          </w:p>
          <w:bookmarkEnd w:id="391"/>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255748,0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92"/>
          <w:p>
            <w:pPr>
              <w:spacing w:after="20"/>
              <w:ind w:left="20"/>
              <w:jc w:val="both"/>
            </w:pPr>
            <w:r>
              <w:rPr>
                <w:rFonts w:ascii="Times New Roman"/>
                <w:b w:val="false"/>
                <w:i w:val="false"/>
                <w:color w:val="000000"/>
                <w:sz w:val="20"/>
              </w:rPr>
              <w:t>
 </w:t>
            </w:r>
          </w:p>
          <w:bookmarkEnd w:id="392"/>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255748,0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93"/>
          <w:p>
            <w:pPr>
              <w:spacing w:after="20"/>
              <w:ind w:left="20"/>
              <w:jc w:val="both"/>
            </w:pPr>
            <w:r>
              <w:rPr>
                <w:rFonts w:ascii="Times New Roman"/>
                <w:b w:val="false"/>
                <w:i w:val="false"/>
                <w:color w:val="000000"/>
                <w:sz w:val="20"/>
              </w:rPr>
              <w:t>
 </w:t>
            </w:r>
          </w:p>
          <w:bookmarkEnd w:id="393"/>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772591,5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94"/>
          <w:p>
            <w:pPr>
              <w:spacing w:after="20"/>
              <w:ind w:left="20"/>
              <w:jc w:val="both"/>
            </w:pPr>
            <w:r>
              <w:rPr>
                <w:rFonts w:ascii="Times New Roman"/>
                <w:b w:val="false"/>
                <w:i w:val="false"/>
                <w:color w:val="000000"/>
                <w:sz w:val="20"/>
              </w:rPr>
              <w:t>
 </w:t>
            </w:r>
          </w:p>
          <w:bookmarkEnd w:id="394"/>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r>
              <w:br/>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772591,5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95"/>
          <w:p>
            <w:pPr>
              <w:spacing w:after="20"/>
              <w:ind w:left="20"/>
              <w:jc w:val="both"/>
            </w:pPr>
            <w:r>
              <w:rPr>
                <w:rFonts w:ascii="Times New Roman"/>
                <w:b w:val="false"/>
                <w:i w:val="false"/>
                <w:color w:val="000000"/>
                <w:sz w:val="20"/>
              </w:rPr>
              <w:t>
14</w:t>
            </w:r>
          </w:p>
          <w:bookmarkEnd w:id="395"/>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96"/>
          <w:p>
            <w:pPr>
              <w:spacing w:after="20"/>
              <w:ind w:left="20"/>
              <w:jc w:val="both"/>
            </w:pPr>
            <w:r>
              <w:rPr>
                <w:rFonts w:ascii="Times New Roman"/>
                <w:b w:val="false"/>
                <w:i w:val="false"/>
                <w:color w:val="000000"/>
                <w:sz w:val="20"/>
              </w:rPr>
              <w:t>
 </w:t>
            </w:r>
          </w:p>
          <w:bookmarkEnd w:id="396"/>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97"/>
          <w:p>
            <w:pPr>
              <w:spacing w:after="20"/>
              <w:ind w:left="20"/>
              <w:jc w:val="both"/>
            </w:pPr>
            <w:r>
              <w:rPr>
                <w:rFonts w:ascii="Times New Roman"/>
                <w:b w:val="false"/>
                <w:i w:val="false"/>
                <w:color w:val="000000"/>
                <w:sz w:val="20"/>
              </w:rPr>
              <w:t>
 </w:t>
            </w:r>
          </w:p>
          <w:bookmarkEnd w:id="397"/>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98"/>
          <w:p>
            <w:pPr>
              <w:spacing w:after="20"/>
              <w:ind w:left="20"/>
              <w:jc w:val="both"/>
            </w:pPr>
            <w:r>
              <w:rPr>
                <w:rFonts w:ascii="Times New Roman"/>
                <w:b w:val="false"/>
                <w:i w:val="false"/>
                <w:color w:val="000000"/>
                <w:sz w:val="20"/>
              </w:rPr>
              <w:t>
 </w:t>
            </w:r>
          </w:p>
          <w:bookmarkEnd w:id="398"/>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99"/>
          <w:p>
            <w:pPr>
              <w:spacing w:after="20"/>
              <w:ind w:left="20"/>
              <w:jc w:val="both"/>
            </w:pPr>
            <w:r>
              <w:rPr>
                <w:rFonts w:ascii="Times New Roman"/>
                <w:b w:val="false"/>
                <w:i w:val="false"/>
                <w:color w:val="000000"/>
                <w:sz w:val="20"/>
              </w:rPr>
              <w:t>
15</w:t>
            </w:r>
          </w:p>
          <w:bookmarkEnd w:id="399"/>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31344293,7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400"/>
          <w:p>
            <w:pPr>
              <w:spacing w:after="20"/>
              <w:ind w:left="20"/>
              <w:jc w:val="both"/>
            </w:pPr>
            <w:r>
              <w:rPr>
                <w:rFonts w:ascii="Times New Roman"/>
                <w:b w:val="false"/>
                <w:i w:val="false"/>
                <w:color w:val="000000"/>
                <w:sz w:val="20"/>
              </w:rPr>
              <w:t>
</w:t>
            </w:r>
            <w:r>
              <w:rPr>
                <w:rFonts w:ascii="Times New Roman"/>
                <w:b w:val="false"/>
                <w:i/>
                <w:color w:val="000000"/>
                <w:sz w:val="20"/>
              </w:rPr>
              <w:t>15</w:t>
            </w:r>
          </w:p>
          <w:bookmarkEnd w:id="400"/>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31344293,7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401"/>
          <w:p>
            <w:pPr>
              <w:spacing w:after="20"/>
              <w:ind w:left="20"/>
              <w:jc w:val="both"/>
            </w:pPr>
            <w:r>
              <w:rPr>
                <w:rFonts w:ascii="Times New Roman"/>
                <w:b w:val="false"/>
                <w:i w:val="false"/>
                <w:color w:val="000000"/>
                <w:sz w:val="20"/>
              </w:rPr>
              <w:t>
</w:t>
            </w:r>
            <w:r>
              <w:rPr>
                <w:rFonts w:ascii="Times New Roman"/>
                <w:b w:val="false"/>
                <w:i/>
                <w:color w:val="000000"/>
                <w:sz w:val="20"/>
              </w:rPr>
              <w:t>15</w:t>
            </w:r>
          </w:p>
          <w:bookmarkEnd w:id="401"/>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31344293,7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402"/>
          <w:p>
            <w:pPr>
              <w:spacing w:after="20"/>
              <w:ind w:left="20"/>
              <w:jc w:val="both"/>
            </w:pPr>
            <w:r>
              <w:rPr>
                <w:rFonts w:ascii="Times New Roman"/>
                <w:b w:val="false"/>
                <w:i w:val="false"/>
                <w:color w:val="000000"/>
                <w:sz w:val="20"/>
              </w:rPr>
              <w:t>
</w:t>
            </w:r>
            <w:r>
              <w:rPr>
                <w:rFonts w:ascii="Times New Roman"/>
                <w:b w:val="false"/>
                <w:i/>
                <w:color w:val="000000"/>
                <w:sz w:val="20"/>
              </w:rPr>
              <w:t>15</w:t>
            </w:r>
          </w:p>
          <w:bookmarkEnd w:id="402"/>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30531025,0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403"/>
          <w:p>
            <w:pPr>
              <w:spacing w:after="20"/>
              <w:ind w:left="20"/>
              <w:jc w:val="both"/>
            </w:pPr>
            <w:r>
              <w:rPr>
                <w:rFonts w:ascii="Times New Roman"/>
                <w:b w:val="false"/>
                <w:i w:val="false"/>
                <w:color w:val="000000"/>
                <w:sz w:val="20"/>
              </w:rPr>
              <w:t>
</w:t>
            </w:r>
            <w:r>
              <w:rPr>
                <w:rFonts w:ascii="Times New Roman"/>
                <w:b w:val="false"/>
                <w:i/>
                <w:color w:val="000000"/>
                <w:sz w:val="20"/>
              </w:rPr>
              <w:t>15</w:t>
            </w:r>
          </w:p>
          <w:bookmarkEnd w:id="403"/>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718049,5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404"/>
          <w:p>
            <w:pPr>
              <w:spacing w:after="20"/>
              <w:ind w:left="20"/>
              <w:jc w:val="both"/>
            </w:pPr>
            <w:r>
              <w:rPr>
                <w:rFonts w:ascii="Times New Roman"/>
                <w:b w:val="false"/>
                <w:i w:val="false"/>
                <w:color w:val="000000"/>
                <w:sz w:val="20"/>
              </w:rPr>
              <w:t>
 </w:t>
            </w:r>
          </w:p>
          <w:bookmarkEnd w:id="404"/>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95219,2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405"/>
          <w:p>
            <w:pPr>
              <w:spacing w:after="20"/>
              <w:ind w:left="20"/>
              <w:jc w:val="both"/>
            </w:pPr>
            <w:r>
              <w:rPr>
                <w:rFonts w:ascii="Times New Roman"/>
                <w:b w:val="false"/>
                <w:i w:val="false"/>
                <w:color w:val="000000"/>
                <w:sz w:val="20"/>
              </w:rPr>
              <w:t>
 </w:t>
            </w:r>
          </w:p>
          <w:bookmarkEnd w:id="405"/>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10508560,9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406"/>
          <w:p>
            <w:pPr>
              <w:spacing w:after="20"/>
              <w:ind w:left="20"/>
              <w:jc w:val="both"/>
            </w:pPr>
            <w:r>
              <w:rPr>
                <w:rFonts w:ascii="Times New Roman"/>
                <w:b w:val="false"/>
                <w:i w:val="false"/>
                <w:color w:val="000000"/>
                <w:sz w:val="20"/>
              </w:rPr>
              <w:t>
 </w:t>
            </w:r>
          </w:p>
          <w:bookmarkEnd w:id="406"/>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12661803,0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407"/>
          <w:p>
            <w:pPr>
              <w:spacing w:after="20"/>
              <w:ind w:left="20"/>
              <w:jc w:val="both"/>
            </w:pPr>
            <w:r>
              <w:rPr>
                <w:rFonts w:ascii="Times New Roman"/>
                <w:b w:val="false"/>
                <w:i w:val="false"/>
                <w:color w:val="000000"/>
                <w:sz w:val="20"/>
              </w:rPr>
              <w:t>
06</w:t>
            </w:r>
          </w:p>
          <w:bookmarkEnd w:id="407"/>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518567,0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408"/>
          <w:p>
            <w:pPr>
              <w:spacing w:after="20"/>
              <w:ind w:left="20"/>
              <w:jc w:val="both"/>
            </w:pPr>
            <w:r>
              <w:rPr>
                <w:rFonts w:ascii="Times New Roman"/>
                <w:b w:val="false"/>
                <w:i w:val="false"/>
                <w:color w:val="000000"/>
                <w:sz w:val="20"/>
              </w:rPr>
              <w:t>
 </w:t>
            </w:r>
          </w:p>
          <w:bookmarkEnd w:id="408"/>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518567,0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409"/>
          <w:p>
            <w:pPr>
              <w:spacing w:after="20"/>
              <w:ind w:left="20"/>
              <w:jc w:val="both"/>
            </w:pPr>
            <w:r>
              <w:rPr>
                <w:rFonts w:ascii="Times New Roman"/>
                <w:b w:val="false"/>
                <w:i w:val="false"/>
                <w:color w:val="000000"/>
                <w:sz w:val="20"/>
              </w:rPr>
              <w:t>
 </w:t>
            </w:r>
          </w:p>
          <w:bookmarkEnd w:id="409"/>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518567,0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410"/>
          <w:p>
            <w:pPr>
              <w:spacing w:after="20"/>
              <w:ind w:left="20"/>
              <w:jc w:val="both"/>
            </w:pPr>
            <w:r>
              <w:rPr>
                <w:rFonts w:ascii="Times New Roman"/>
                <w:b w:val="false"/>
                <w:i w:val="false"/>
                <w:color w:val="000000"/>
                <w:sz w:val="20"/>
              </w:rPr>
              <w:t>
 </w:t>
            </w:r>
          </w:p>
          <w:bookmarkEnd w:id="410"/>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518567,0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411"/>
          <w:p>
            <w:pPr>
              <w:spacing w:after="20"/>
              <w:ind w:left="20"/>
              <w:jc w:val="both"/>
            </w:pPr>
            <w:r>
              <w:rPr>
                <w:rFonts w:ascii="Times New Roman"/>
                <w:b w:val="false"/>
                <w:i w:val="false"/>
                <w:color w:val="000000"/>
                <w:sz w:val="20"/>
              </w:rPr>
              <w:t>
07</w:t>
            </w:r>
          </w:p>
          <w:bookmarkEnd w:id="411"/>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9149889,0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412"/>
          <w:p>
            <w:pPr>
              <w:spacing w:after="20"/>
              <w:ind w:left="20"/>
              <w:jc w:val="both"/>
            </w:pPr>
            <w:r>
              <w:rPr>
                <w:rFonts w:ascii="Times New Roman"/>
                <w:b w:val="false"/>
                <w:i w:val="false"/>
                <w:color w:val="000000"/>
                <w:sz w:val="20"/>
              </w:rPr>
              <w:t>
</w:t>
            </w:r>
            <w:r>
              <w:rPr>
                <w:rFonts w:ascii="Times New Roman"/>
                <w:b w:val="false"/>
                <w:i/>
                <w:color w:val="000000"/>
                <w:sz w:val="20"/>
              </w:rPr>
              <w:t>07</w:t>
            </w:r>
          </w:p>
          <w:bookmarkEnd w:id="412"/>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9149889,0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413"/>
          <w:p>
            <w:pPr>
              <w:spacing w:after="20"/>
              <w:ind w:left="20"/>
              <w:jc w:val="both"/>
            </w:pPr>
            <w:r>
              <w:rPr>
                <w:rFonts w:ascii="Times New Roman"/>
                <w:b w:val="false"/>
                <w:i w:val="false"/>
                <w:color w:val="000000"/>
                <w:sz w:val="20"/>
              </w:rPr>
              <w:t>
</w:t>
            </w:r>
            <w:r>
              <w:rPr>
                <w:rFonts w:ascii="Times New Roman"/>
                <w:b w:val="false"/>
                <w:i/>
                <w:color w:val="000000"/>
                <w:sz w:val="20"/>
              </w:rPr>
              <w:t>07</w:t>
            </w:r>
          </w:p>
          <w:bookmarkEnd w:id="413"/>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1283125,8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414"/>
          <w:p>
            <w:pPr>
              <w:spacing w:after="20"/>
              <w:ind w:left="20"/>
              <w:jc w:val="both"/>
            </w:pPr>
            <w:r>
              <w:rPr>
                <w:rFonts w:ascii="Times New Roman"/>
                <w:b w:val="false"/>
                <w:i w:val="false"/>
                <w:color w:val="000000"/>
                <w:sz w:val="20"/>
              </w:rPr>
              <w:t>
</w:t>
            </w:r>
            <w:r>
              <w:rPr>
                <w:rFonts w:ascii="Times New Roman"/>
                <w:b w:val="false"/>
                <w:i/>
                <w:color w:val="000000"/>
                <w:sz w:val="20"/>
              </w:rPr>
              <w:t>07</w:t>
            </w:r>
          </w:p>
          <w:bookmarkEnd w:id="414"/>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1283125,8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15"/>
          <w:p>
            <w:pPr>
              <w:spacing w:after="20"/>
              <w:ind w:left="20"/>
              <w:jc w:val="both"/>
            </w:pPr>
            <w:r>
              <w:rPr>
                <w:rFonts w:ascii="Times New Roman"/>
                <w:b w:val="false"/>
                <w:i w:val="false"/>
                <w:color w:val="000000"/>
                <w:sz w:val="20"/>
              </w:rPr>
              <w:t>
 </w:t>
            </w:r>
          </w:p>
          <w:bookmarkEnd w:id="415"/>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3863831,0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16"/>
          <w:p>
            <w:pPr>
              <w:spacing w:after="20"/>
              <w:ind w:left="20"/>
              <w:jc w:val="both"/>
            </w:pPr>
            <w:r>
              <w:rPr>
                <w:rFonts w:ascii="Times New Roman"/>
                <w:b w:val="false"/>
                <w:i w:val="false"/>
                <w:color w:val="000000"/>
                <w:sz w:val="20"/>
              </w:rPr>
              <w:t>
 </w:t>
            </w:r>
          </w:p>
          <w:bookmarkEnd w:id="416"/>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3863831,0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17"/>
          <w:p>
            <w:pPr>
              <w:spacing w:after="20"/>
              <w:ind w:left="20"/>
              <w:jc w:val="both"/>
            </w:pPr>
            <w:r>
              <w:rPr>
                <w:rFonts w:ascii="Times New Roman"/>
                <w:b w:val="false"/>
                <w:i w:val="false"/>
                <w:color w:val="000000"/>
                <w:sz w:val="20"/>
              </w:rPr>
              <w:t>
 </w:t>
            </w:r>
          </w:p>
          <w:bookmarkEnd w:id="417"/>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4002932,2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18"/>
          <w:p>
            <w:pPr>
              <w:spacing w:after="20"/>
              <w:ind w:left="20"/>
              <w:jc w:val="both"/>
            </w:pPr>
            <w:r>
              <w:rPr>
                <w:rFonts w:ascii="Times New Roman"/>
                <w:b w:val="false"/>
                <w:i w:val="false"/>
                <w:color w:val="000000"/>
                <w:sz w:val="20"/>
              </w:rPr>
              <w:t>
 </w:t>
            </w:r>
          </w:p>
          <w:bookmarkEnd w:id="418"/>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4002932,2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19"/>
          <w:p>
            <w:pPr>
              <w:spacing w:after="20"/>
              <w:ind w:left="20"/>
              <w:jc w:val="both"/>
            </w:pPr>
            <w:r>
              <w:rPr>
                <w:rFonts w:ascii="Times New Roman"/>
                <w:b w:val="false"/>
                <w:i w:val="false"/>
                <w:color w:val="000000"/>
                <w:sz w:val="20"/>
              </w:rPr>
              <w:t>
10</w:t>
            </w:r>
          </w:p>
          <w:bookmarkEnd w:id="419"/>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2521104,0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20"/>
          <w:p>
            <w:pPr>
              <w:spacing w:after="20"/>
              <w:ind w:left="20"/>
              <w:jc w:val="both"/>
            </w:pPr>
            <w:r>
              <w:rPr>
                <w:rFonts w:ascii="Times New Roman"/>
                <w:b w:val="false"/>
                <w:i w:val="false"/>
                <w:color w:val="000000"/>
                <w:sz w:val="20"/>
              </w:rPr>
              <w:t>
 </w:t>
            </w:r>
          </w:p>
          <w:bookmarkEnd w:id="420"/>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2031000,0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21"/>
          <w:p>
            <w:pPr>
              <w:spacing w:after="20"/>
              <w:ind w:left="20"/>
              <w:jc w:val="both"/>
            </w:pPr>
            <w:r>
              <w:rPr>
                <w:rFonts w:ascii="Times New Roman"/>
                <w:b w:val="false"/>
                <w:i w:val="false"/>
                <w:color w:val="000000"/>
                <w:sz w:val="20"/>
              </w:rPr>
              <w:t>
 </w:t>
            </w:r>
          </w:p>
          <w:bookmarkEnd w:id="421"/>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2031000,0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22"/>
          <w:p>
            <w:pPr>
              <w:spacing w:after="20"/>
              <w:ind w:left="20"/>
              <w:jc w:val="both"/>
            </w:pPr>
            <w:r>
              <w:rPr>
                <w:rFonts w:ascii="Times New Roman"/>
                <w:b w:val="false"/>
                <w:i w:val="false"/>
                <w:color w:val="000000"/>
                <w:sz w:val="20"/>
              </w:rPr>
              <w:t>
 </w:t>
            </w:r>
          </w:p>
          <w:bookmarkEnd w:id="422"/>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2031000,0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23"/>
          <w:p>
            <w:pPr>
              <w:spacing w:after="20"/>
              <w:ind w:left="20"/>
              <w:jc w:val="both"/>
            </w:pPr>
            <w:r>
              <w:rPr>
                <w:rFonts w:ascii="Times New Roman"/>
                <w:b w:val="false"/>
                <w:i w:val="false"/>
                <w:color w:val="000000"/>
                <w:sz w:val="20"/>
              </w:rPr>
              <w:t>
 </w:t>
            </w:r>
          </w:p>
          <w:bookmarkEnd w:id="423"/>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490104,0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24"/>
          <w:p>
            <w:pPr>
              <w:spacing w:after="20"/>
              <w:ind w:left="20"/>
              <w:jc w:val="both"/>
            </w:pPr>
            <w:r>
              <w:rPr>
                <w:rFonts w:ascii="Times New Roman"/>
                <w:b w:val="false"/>
                <w:i w:val="false"/>
                <w:color w:val="000000"/>
                <w:sz w:val="20"/>
              </w:rPr>
              <w:t>
 </w:t>
            </w:r>
          </w:p>
          <w:bookmarkEnd w:id="424"/>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490104,0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25"/>
          <w:p>
            <w:pPr>
              <w:spacing w:after="20"/>
              <w:ind w:left="20"/>
              <w:jc w:val="both"/>
            </w:pPr>
            <w:r>
              <w:rPr>
                <w:rFonts w:ascii="Times New Roman"/>
                <w:b w:val="false"/>
                <w:i w:val="false"/>
                <w:color w:val="000000"/>
                <w:sz w:val="20"/>
              </w:rPr>
              <w:t>
 </w:t>
            </w:r>
          </w:p>
          <w:bookmarkEnd w:id="425"/>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490104,0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26"/>
          <w:p>
            <w:pPr>
              <w:spacing w:after="20"/>
              <w:ind w:left="20"/>
              <w:jc w:val="both"/>
            </w:pPr>
            <w:r>
              <w:rPr>
                <w:rFonts w:ascii="Times New Roman"/>
                <w:b w:val="false"/>
                <w:i w:val="false"/>
                <w:color w:val="000000"/>
                <w:sz w:val="20"/>
              </w:rPr>
              <w:t>
13</w:t>
            </w:r>
          </w:p>
          <w:bookmarkEnd w:id="426"/>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472243,0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27"/>
          <w:p>
            <w:pPr>
              <w:spacing w:after="20"/>
              <w:ind w:left="20"/>
              <w:jc w:val="both"/>
            </w:pPr>
            <w:r>
              <w:rPr>
                <w:rFonts w:ascii="Times New Roman"/>
                <w:b w:val="false"/>
                <w:i w:val="false"/>
                <w:color w:val="000000"/>
                <w:sz w:val="20"/>
              </w:rPr>
              <w:t>
 </w:t>
            </w:r>
          </w:p>
          <w:bookmarkEnd w:id="427"/>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472243,0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28"/>
          <w:p>
            <w:pPr>
              <w:spacing w:after="20"/>
              <w:ind w:left="20"/>
              <w:jc w:val="both"/>
            </w:pPr>
            <w:r>
              <w:rPr>
                <w:rFonts w:ascii="Times New Roman"/>
                <w:b w:val="false"/>
                <w:i w:val="false"/>
                <w:color w:val="000000"/>
                <w:sz w:val="20"/>
              </w:rPr>
              <w:t>
 </w:t>
            </w:r>
          </w:p>
          <w:bookmarkEnd w:id="428"/>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472243,0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29"/>
          <w:p>
            <w:pPr>
              <w:spacing w:after="20"/>
              <w:ind w:left="20"/>
              <w:jc w:val="both"/>
            </w:pPr>
            <w:r>
              <w:rPr>
                <w:rFonts w:ascii="Times New Roman"/>
                <w:b w:val="false"/>
                <w:i w:val="false"/>
                <w:color w:val="000000"/>
                <w:sz w:val="20"/>
              </w:rPr>
              <w:t>
 </w:t>
            </w:r>
          </w:p>
          <w:bookmarkEnd w:id="429"/>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саясаты іске асыруға "Даму" кәсіпкерлікті дамыту қоры" АҚ-ға кредит беру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30"/>
          <w:p>
            <w:pPr>
              <w:spacing w:after="20"/>
              <w:ind w:left="20"/>
              <w:jc w:val="both"/>
            </w:pPr>
            <w:r>
              <w:rPr>
                <w:rFonts w:ascii="Times New Roman"/>
                <w:b w:val="false"/>
                <w:i w:val="false"/>
                <w:color w:val="000000"/>
                <w:sz w:val="20"/>
              </w:rPr>
              <w:t>
 </w:t>
            </w:r>
          </w:p>
          <w:bookmarkEnd w:id="430"/>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222243,0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31"/>
          <w:p>
            <w:pPr>
              <w:spacing w:after="20"/>
              <w:ind w:left="20"/>
              <w:jc w:val="both"/>
            </w:pPr>
            <w:r>
              <w:rPr>
                <w:rFonts w:ascii="Times New Roman"/>
                <w:b w:val="false"/>
                <w:i w:val="false"/>
                <w:color w:val="000000"/>
                <w:sz w:val="20"/>
              </w:rPr>
              <w:t>
Санаты</w:t>
            </w:r>
          </w:p>
          <w:bookmarkEnd w:id="431"/>
        </w:tc>
        <w:tc>
          <w:tcPr>
            <w:tcW w:w="2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32"/>
          <w:p>
            <w:pPr>
              <w:spacing w:after="20"/>
              <w:ind w:left="20"/>
              <w:jc w:val="both"/>
            </w:pPr>
            <w:r>
              <w:rPr>
                <w:rFonts w:ascii="Times New Roman"/>
                <w:b w:val="false"/>
                <w:i w:val="false"/>
                <w:color w:val="000000"/>
                <w:sz w:val="20"/>
              </w:rPr>
              <w:t>
 </w:t>
            </w:r>
          </w:p>
          <w:bookmarkEnd w:id="432"/>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2153242,1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33"/>
          <w:p>
            <w:pPr>
              <w:spacing w:after="20"/>
              <w:ind w:left="20"/>
              <w:jc w:val="both"/>
            </w:pPr>
            <w:r>
              <w:rPr>
                <w:rFonts w:ascii="Times New Roman"/>
                <w:b w:val="false"/>
                <w:i w:val="false"/>
                <w:color w:val="000000"/>
                <w:sz w:val="20"/>
              </w:rPr>
              <w:t>
5</w:t>
            </w:r>
          </w:p>
          <w:bookmarkEnd w:id="433"/>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2153242,1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34"/>
          <w:p>
            <w:pPr>
              <w:spacing w:after="20"/>
              <w:ind w:left="20"/>
              <w:jc w:val="both"/>
            </w:pPr>
            <w:r>
              <w:rPr>
                <w:rFonts w:ascii="Times New Roman"/>
                <w:b w:val="false"/>
                <w:i w:val="false"/>
                <w:color w:val="000000"/>
                <w:sz w:val="20"/>
              </w:rPr>
              <w:t>
</w:t>
            </w:r>
            <w:r>
              <w:rPr>
                <w:rFonts w:ascii="Times New Roman"/>
                <w:b w:val="false"/>
                <w:i/>
                <w:color w:val="000000"/>
                <w:sz w:val="20"/>
              </w:rPr>
              <w:t>5</w:t>
            </w:r>
          </w:p>
          <w:bookmarkEnd w:id="434"/>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2153242,1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35"/>
          <w:p>
            <w:pPr>
              <w:spacing w:after="20"/>
              <w:ind w:left="20"/>
              <w:jc w:val="both"/>
            </w:pPr>
            <w:r>
              <w:rPr>
                <w:rFonts w:ascii="Times New Roman"/>
                <w:b w:val="false"/>
                <w:i w:val="false"/>
                <w:color w:val="000000"/>
                <w:sz w:val="20"/>
              </w:rPr>
              <w:t>
</w:t>
            </w:r>
            <w:r>
              <w:rPr>
                <w:rFonts w:ascii="Times New Roman"/>
                <w:b w:val="false"/>
                <w:i/>
                <w:color w:val="000000"/>
                <w:sz w:val="20"/>
              </w:rPr>
              <w:t>5</w:t>
            </w:r>
          </w:p>
          <w:bookmarkEnd w:id="435"/>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1231686,0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36"/>
          <w:p>
            <w:pPr>
              <w:spacing w:after="20"/>
              <w:ind w:left="20"/>
              <w:jc w:val="both"/>
            </w:pPr>
            <w:r>
              <w:rPr>
                <w:rFonts w:ascii="Times New Roman"/>
                <w:b w:val="false"/>
                <w:i w:val="false"/>
                <w:color w:val="000000"/>
                <w:sz w:val="20"/>
              </w:rPr>
              <w:t>
 </w:t>
            </w:r>
          </w:p>
          <w:bookmarkEnd w:id="436"/>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921556,1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37"/>
          <w:p>
            <w:pPr>
              <w:spacing w:after="20"/>
              <w:ind w:left="20"/>
              <w:jc w:val="both"/>
            </w:pPr>
            <w:r>
              <w:rPr>
                <w:rFonts w:ascii="Times New Roman"/>
                <w:b w:val="false"/>
                <w:i w:val="false"/>
                <w:color w:val="000000"/>
                <w:sz w:val="20"/>
              </w:rPr>
              <w:t>
 </w:t>
            </w:r>
          </w:p>
          <w:bookmarkEnd w:id="437"/>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операциялар бойынша сальдо</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2929692,5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38"/>
          <w:p>
            <w:pPr>
              <w:spacing w:after="20"/>
              <w:ind w:left="20"/>
              <w:jc w:val="both"/>
            </w:pPr>
            <w:r>
              <w:rPr>
                <w:rFonts w:ascii="Times New Roman"/>
                <w:b w:val="false"/>
                <w:i w:val="false"/>
                <w:color w:val="000000"/>
                <w:sz w:val="20"/>
              </w:rPr>
              <w:t>
 </w:t>
            </w:r>
          </w:p>
          <w:bookmarkEnd w:id="438"/>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2929692,5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39"/>
          <w:p>
            <w:pPr>
              <w:spacing w:after="20"/>
              <w:ind w:left="20"/>
              <w:jc w:val="both"/>
            </w:pPr>
            <w:r>
              <w:rPr>
                <w:rFonts w:ascii="Times New Roman"/>
                <w:b w:val="false"/>
                <w:i w:val="false"/>
                <w:color w:val="000000"/>
                <w:sz w:val="20"/>
              </w:rPr>
              <w:t>
13</w:t>
            </w:r>
          </w:p>
          <w:bookmarkEnd w:id="439"/>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2929692,5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40"/>
          <w:p>
            <w:pPr>
              <w:spacing w:after="20"/>
              <w:ind w:left="20"/>
              <w:jc w:val="both"/>
            </w:pPr>
            <w:r>
              <w:rPr>
                <w:rFonts w:ascii="Times New Roman"/>
                <w:b w:val="false"/>
                <w:i w:val="false"/>
                <w:color w:val="000000"/>
                <w:sz w:val="20"/>
              </w:rPr>
              <w:t>
</w:t>
            </w:r>
            <w:r>
              <w:rPr>
                <w:rFonts w:ascii="Times New Roman"/>
                <w:b w:val="false"/>
                <w:i/>
                <w:color w:val="000000"/>
                <w:sz w:val="20"/>
              </w:rPr>
              <w:t>13</w:t>
            </w:r>
          </w:p>
          <w:bookmarkEnd w:id="440"/>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2929692,5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41"/>
          <w:p>
            <w:pPr>
              <w:spacing w:after="20"/>
              <w:ind w:left="20"/>
              <w:jc w:val="both"/>
            </w:pPr>
            <w:r>
              <w:rPr>
                <w:rFonts w:ascii="Times New Roman"/>
                <w:b w:val="false"/>
                <w:i w:val="false"/>
                <w:color w:val="000000"/>
                <w:sz w:val="20"/>
              </w:rPr>
              <w:t>
</w:t>
            </w:r>
            <w:r>
              <w:rPr>
                <w:rFonts w:ascii="Times New Roman"/>
                <w:b w:val="false"/>
                <w:i/>
                <w:color w:val="000000"/>
                <w:sz w:val="20"/>
              </w:rPr>
              <w:t>13</w:t>
            </w:r>
          </w:p>
          <w:bookmarkEnd w:id="441"/>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820775,0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42"/>
          <w:p>
            <w:pPr>
              <w:spacing w:after="20"/>
              <w:ind w:left="20"/>
              <w:jc w:val="both"/>
            </w:pPr>
            <w:r>
              <w:rPr>
                <w:rFonts w:ascii="Times New Roman"/>
                <w:b w:val="false"/>
                <w:i w:val="false"/>
                <w:color w:val="000000"/>
                <w:sz w:val="20"/>
              </w:rPr>
              <w:t>
</w:t>
            </w:r>
            <w:r>
              <w:rPr>
                <w:rFonts w:ascii="Times New Roman"/>
                <w:b w:val="false"/>
                <w:i/>
                <w:color w:val="000000"/>
                <w:sz w:val="20"/>
              </w:rPr>
              <w:t>13</w:t>
            </w:r>
          </w:p>
          <w:bookmarkEnd w:id="442"/>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жарғылық капиталын қалыптастыру немесе ұлғайту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820775,0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43"/>
          <w:p>
            <w:pPr>
              <w:spacing w:after="20"/>
              <w:ind w:left="20"/>
              <w:jc w:val="both"/>
            </w:pPr>
            <w:r>
              <w:rPr>
                <w:rFonts w:ascii="Times New Roman"/>
                <w:b w:val="false"/>
                <w:i w:val="false"/>
                <w:color w:val="000000"/>
                <w:sz w:val="20"/>
              </w:rPr>
              <w:t>
 </w:t>
            </w:r>
          </w:p>
          <w:bookmarkEnd w:id="443"/>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2108917,5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44"/>
          <w:p>
            <w:pPr>
              <w:spacing w:after="20"/>
              <w:ind w:left="20"/>
              <w:jc w:val="both"/>
            </w:pPr>
            <w:r>
              <w:rPr>
                <w:rFonts w:ascii="Times New Roman"/>
                <w:b w:val="false"/>
                <w:i w:val="false"/>
                <w:color w:val="000000"/>
                <w:sz w:val="20"/>
              </w:rPr>
              <w:t>
 </w:t>
            </w:r>
          </w:p>
          <w:bookmarkEnd w:id="444"/>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2108917,5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45"/>
          <w:p>
            <w:pPr>
              <w:spacing w:after="20"/>
              <w:ind w:left="20"/>
              <w:jc w:val="both"/>
            </w:pPr>
            <w:r>
              <w:rPr>
                <w:rFonts w:ascii="Times New Roman"/>
                <w:b w:val="false"/>
                <w:i w:val="false"/>
                <w:color w:val="000000"/>
                <w:sz w:val="20"/>
              </w:rPr>
              <w:t>
 </w:t>
            </w:r>
          </w:p>
          <w:bookmarkEnd w:id="445"/>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-11919496,9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46"/>
          <w:p>
            <w:pPr>
              <w:spacing w:after="20"/>
              <w:ind w:left="20"/>
              <w:jc w:val="both"/>
            </w:pPr>
            <w:r>
              <w:rPr>
                <w:rFonts w:ascii="Times New Roman"/>
                <w:b w:val="false"/>
                <w:i w:val="false"/>
                <w:color w:val="000000"/>
                <w:sz w:val="20"/>
              </w:rPr>
              <w:t>
 </w:t>
            </w:r>
          </w:p>
          <w:bookmarkEnd w:id="446"/>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11919496,9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5 шілдедегі</w:t>
            </w:r>
            <w:r>
              <w:br/>
            </w:r>
            <w:r>
              <w:rPr>
                <w:rFonts w:ascii="Times New Roman"/>
                <w:b w:val="false"/>
                <w:i w:val="false"/>
                <w:color w:val="000000"/>
                <w:sz w:val="20"/>
              </w:rPr>
              <w:t>№ 169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8 желтоқсандағы</w:t>
            </w:r>
            <w:r>
              <w:br/>
            </w:r>
            <w:r>
              <w:rPr>
                <w:rFonts w:ascii="Times New Roman"/>
                <w:b w:val="false"/>
                <w:i w:val="false"/>
                <w:color w:val="000000"/>
                <w:sz w:val="20"/>
              </w:rPr>
              <w:t>№ 91 шешіміне 2-қосымша</w:t>
            </w:r>
          </w:p>
        </w:tc>
      </w:tr>
    </w:tbl>
    <w:bookmarkStart w:name="z467" w:id="447"/>
    <w:p>
      <w:pPr>
        <w:spacing w:after="0"/>
        <w:ind w:left="0"/>
        <w:jc w:val="left"/>
      </w:pPr>
      <w:r>
        <w:rPr>
          <w:rFonts w:ascii="Times New Roman"/>
          <w:b/>
          <w:i w:val="false"/>
          <w:color w:val="000000"/>
        </w:rPr>
        <w:t xml:space="preserve"> Қостанай облысының 2018 жылға арналған облыстық бюджеті</w:t>
      </w:r>
    </w:p>
    <w:bookmarkEnd w:id="4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
        <w:gridCol w:w="756"/>
        <w:gridCol w:w="1027"/>
        <w:gridCol w:w="1027"/>
        <w:gridCol w:w="5681"/>
        <w:gridCol w:w="30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48"/>
          <w:p>
            <w:pPr>
              <w:spacing w:after="20"/>
              <w:ind w:left="20"/>
              <w:jc w:val="both"/>
            </w:pPr>
            <w:r>
              <w:rPr>
                <w:rFonts w:ascii="Times New Roman"/>
                <w:b w:val="false"/>
                <w:i w:val="false"/>
                <w:color w:val="000000"/>
                <w:sz w:val="20"/>
              </w:rPr>
              <w:t>
Санаты</w:t>
            </w:r>
          </w:p>
          <w:bookmarkEnd w:id="448"/>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49"/>
          <w:p>
            <w:pPr>
              <w:spacing w:after="20"/>
              <w:ind w:left="20"/>
              <w:jc w:val="both"/>
            </w:pPr>
            <w:r>
              <w:rPr>
                <w:rFonts w:ascii="Times New Roman"/>
                <w:b w:val="false"/>
                <w:i w:val="false"/>
                <w:color w:val="000000"/>
                <w:sz w:val="20"/>
              </w:rPr>
              <w:t>
 </w:t>
            </w:r>
          </w:p>
          <w:bookmarkEnd w:id="44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133697391,5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50"/>
          <w:p>
            <w:pPr>
              <w:spacing w:after="20"/>
              <w:ind w:left="20"/>
              <w:jc w:val="both"/>
            </w:pPr>
            <w:r>
              <w:rPr>
                <w:rFonts w:ascii="Times New Roman"/>
                <w:b w:val="false"/>
                <w:i w:val="false"/>
                <w:color w:val="000000"/>
                <w:sz w:val="20"/>
              </w:rPr>
              <w:t>
1</w:t>
            </w:r>
          </w:p>
          <w:bookmarkEnd w:id="45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6854222,5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51"/>
          <w:p>
            <w:pPr>
              <w:spacing w:after="20"/>
              <w:ind w:left="20"/>
              <w:jc w:val="both"/>
            </w:pPr>
            <w:r>
              <w:rPr>
                <w:rFonts w:ascii="Times New Roman"/>
                <w:b w:val="false"/>
                <w:i w:val="false"/>
                <w:color w:val="000000"/>
                <w:sz w:val="20"/>
              </w:rPr>
              <w:t>
</w:t>
            </w:r>
            <w:r>
              <w:rPr>
                <w:rFonts w:ascii="Times New Roman"/>
                <w:b w:val="false"/>
                <w:i/>
                <w:color w:val="000000"/>
                <w:sz w:val="20"/>
              </w:rPr>
              <w:t>1</w:t>
            </w:r>
          </w:p>
          <w:bookmarkEnd w:id="45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6854222,5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52"/>
          <w:p>
            <w:pPr>
              <w:spacing w:after="20"/>
              <w:ind w:left="20"/>
              <w:jc w:val="both"/>
            </w:pPr>
            <w:r>
              <w:rPr>
                <w:rFonts w:ascii="Times New Roman"/>
                <w:b w:val="false"/>
                <w:i w:val="false"/>
                <w:color w:val="000000"/>
                <w:sz w:val="20"/>
              </w:rPr>
              <w:t>
</w:t>
            </w:r>
            <w:r>
              <w:rPr>
                <w:rFonts w:ascii="Times New Roman"/>
                <w:b w:val="false"/>
                <w:i/>
                <w:color w:val="000000"/>
                <w:sz w:val="20"/>
              </w:rPr>
              <w:t>1</w:t>
            </w:r>
          </w:p>
          <w:bookmarkEnd w:id="45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6852914,5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53"/>
          <w:p>
            <w:pPr>
              <w:spacing w:after="20"/>
              <w:ind w:left="20"/>
              <w:jc w:val="both"/>
            </w:pPr>
            <w:r>
              <w:rPr>
                <w:rFonts w:ascii="Times New Roman"/>
                <w:b w:val="false"/>
                <w:i w:val="false"/>
                <w:color w:val="000000"/>
                <w:sz w:val="20"/>
              </w:rPr>
              <w:t>
 </w:t>
            </w:r>
          </w:p>
          <w:bookmarkEnd w:id="45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54"/>
          <w:p>
            <w:pPr>
              <w:spacing w:after="20"/>
              <w:ind w:left="20"/>
              <w:jc w:val="both"/>
            </w:pPr>
            <w:r>
              <w:rPr>
                <w:rFonts w:ascii="Times New Roman"/>
                <w:b w:val="false"/>
                <w:i w:val="false"/>
                <w:color w:val="000000"/>
                <w:sz w:val="20"/>
              </w:rPr>
              <w:t>
2</w:t>
            </w:r>
          </w:p>
          <w:bookmarkEnd w:id="45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175139,0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55"/>
          <w:p>
            <w:pPr>
              <w:spacing w:after="20"/>
              <w:ind w:left="20"/>
              <w:jc w:val="both"/>
            </w:pPr>
            <w:r>
              <w:rPr>
                <w:rFonts w:ascii="Times New Roman"/>
                <w:b w:val="false"/>
                <w:i w:val="false"/>
                <w:color w:val="000000"/>
                <w:sz w:val="20"/>
              </w:rPr>
              <w:t>
</w:t>
            </w:r>
            <w:r>
              <w:rPr>
                <w:rFonts w:ascii="Times New Roman"/>
                <w:b w:val="false"/>
                <w:i/>
                <w:color w:val="000000"/>
                <w:sz w:val="20"/>
              </w:rPr>
              <w:t>2</w:t>
            </w:r>
          </w:p>
          <w:bookmarkEnd w:id="45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56"/>
          <w:p>
            <w:pPr>
              <w:spacing w:after="20"/>
              <w:ind w:left="20"/>
              <w:jc w:val="both"/>
            </w:pPr>
            <w:r>
              <w:rPr>
                <w:rFonts w:ascii="Times New Roman"/>
                <w:b w:val="false"/>
                <w:i w:val="false"/>
                <w:color w:val="000000"/>
                <w:sz w:val="20"/>
              </w:rPr>
              <w:t>
</w:t>
            </w:r>
            <w:r>
              <w:rPr>
                <w:rFonts w:ascii="Times New Roman"/>
                <w:b w:val="false"/>
                <w:i/>
                <w:color w:val="000000"/>
                <w:sz w:val="20"/>
              </w:rPr>
              <w:t>2</w:t>
            </w:r>
          </w:p>
          <w:bookmarkEnd w:id="45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57"/>
          <w:p>
            <w:pPr>
              <w:spacing w:after="20"/>
              <w:ind w:left="20"/>
              <w:jc w:val="both"/>
            </w:pPr>
            <w:r>
              <w:rPr>
                <w:rFonts w:ascii="Times New Roman"/>
                <w:b w:val="false"/>
                <w:i w:val="false"/>
                <w:color w:val="000000"/>
                <w:sz w:val="20"/>
              </w:rPr>
              <w:t>
</w:t>
            </w:r>
            <w:r>
              <w:rPr>
                <w:rFonts w:ascii="Times New Roman"/>
                <w:b w:val="false"/>
                <w:i/>
                <w:color w:val="000000"/>
                <w:sz w:val="20"/>
              </w:rPr>
              <w:t>2</w:t>
            </w:r>
          </w:p>
          <w:bookmarkEnd w:id="45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58"/>
          <w:p>
            <w:pPr>
              <w:spacing w:after="20"/>
              <w:ind w:left="20"/>
              <w:jc w:val="both"/>
            </w:pPr>
            <w:r>
              <w:rPr>
                <w:rFonts w:ascii="Times New Roman"/>
                <w:b w:val="false"/>
                <w:i w:val="false"/>
                <w:color w:val="000000"/>
                <w:sz w:val="20"/>
              </w:rPr>
              <w:t>
 </w:t>
            </w:r>
          </w:p>
          <w:bookmarkEnd w:id="45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59"/>
          <w:p>
            <w:pPr>
              <w:spacing w:after="20"/>
              <w:ind w:left="20"/>
              <w:jc w:val="both"/>
            </w:pPr>
            <w:r>
              <w:rPr>
                <w:rFonts w:ascii="Times New Roman"/>
                <w:b w:val="false"/>
                <w:i w:val="false"/>
                <w:color w:val="000000"/>
                <w:sz w:val="20"/>
              </w:rPr>
              <w:t>
</w:t>
            </w:r>
            <w:r>
              <w:rPr>
                <w:rFonts w:ascii="Times New Roman"/>
                <w:b w:val="false"/>
                <w:i/>
                <w:color w:val="000000"/>
                <w:sz w:val="20"/>
              </w:rPr>
              <w:t>2</w:t>
            </w:r>
          </w:p>
          <w:bookmarkEnd w:id="45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60"/>
          <w:p>
            <w:pPr>
              <w:spacing w:after="20"/>
              <w:ind w:left="20"/>
              <w:jc w:val="both"/>
            </w:pPr>
            <w:r>
              <w:rPr>
                <w:rFonts w:ascii="Times New Roman"/>
                <w:b w:val="false"/>
                <w:i w:val="false"/>
                <w:color w:val="000000"/>
                <w:sz w:val="20"/>
              </w:rPr>
              <w:t>
</w:t>
            </w:r>
            <w:r>
              <w:rPr>
                <w:rFonts w:ascii="Times New Roman"/>
                <w:b w:val="false"/>
                <w:i/>
                <w:color w:val="000000"/>
                <w:sz w:val="20"/>
              </w:rPr>
              <w:t>2</w:t>
            </w:r>
          </w:p>
          <w:bookmarkEnd w:id="46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61"/>
          <w:p>
            <w:pPr>
              <w:spacing w:after="20"/>
              <w:ind w:left="20"/>
              <w:jc w:val="both"/>
            </w:pPr>
            <w:r>
              <w:rPr>
                <w:rFonts w:ascii="Times New Roman"/>
                <w:b w:val="false"/>
                <w:i w:val="false"/>
                <w:color w:val="000000"/>
                <w:sz w:val="20"/>
              </w:rPr>
              <w:t>
</w:t>
            </w:r>
            <w:r>
              <w:rPr>
                <w:rFonts w:ascii="Times New Roman"/>
                <w:b w:val="false"/>
                <w:i/>
                <w:color w:val="000000"/>
                <w:sz w:val="20"/>
              </w:rPr>
              <w:t>2</w:t>
            </w:r>
          </w:p>
          <w:bookmarkEnd w:id="46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62"/>
          <w:p>
            <w:pPr>
              <w:spacing w:after="20"/>
              <w:ind w:left="20"/>
              <w:jc w:val="both"/>
            </w:pPr>
            <w:r>
              <w:rPr>
                <w:rFonts w:ascii="Times New Roman"/>
                <w:b w:val="false"/>
                <w:i w:val="false"/>
                <w:color w:val="000000"/>
                <w:sz w:val="20"/>
              </w:rPr>
              <w:t>
</w:t>
            </w:r>
            <w:r>
              <w:rPr>
                <w:rFonts w:ascii="Times New Roman"/>
                <w:b w:val="false"/>
                <w:i/>
                <w:color w:val="000000"/>
                <w:sz w:val="20"/>
              </w:rPr>
              <w:t>2</w:t>
            </w:r>
          </w:p>
          <w:bookmarkEnd w:id="46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63"/>
          <w:p>
            <w:pPr>
              <w:spacing w:after="20"/>
              <w:ind w:left="20"/>
              <w:jc w:val="both"/>
            </w:pPr>
            <w:r>
              <w:rPr>
                <w:rFonts w:ascii="Times New Roman"/>
                <w:b w:val="false"/>
                <w:i w:val="false"/>
                <w:color w:val="000000"/>
                <w:sz w:val="20"/>
              </w:rPr>
              <w:t>
</w:t>
            </w:r>
            <w:r>
              <w:rPr>
                <w:rFonts w:ascii="Times New Roman"/>
                <w:b w:val="false"/>
                <w:i/>
                <w:color w:val="000000"/>
                <w:sz w:val="20"/>
              </w:rPr>
              <w:t>2</w:t>
            </w:r>
          </w:p>
          <w:bookmarkEnd w:id="46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64"/>
          <w:p>
            <w:pPr>
              <w:spacing w:after="20"/>
              <w:ind w:left="20"/>
              <w:jc w:val="both"/>
            </w:pPr>
            <w:r>
              <w:rPr>
                <w:rFonts w:ascii="Times New Roman"/>
                <w:b w:val="false"/>
                <w:i w:val="false"/>
                <w:color w:val="000000"/>
                <w:sz w:val="20"/>
              </w:rPr>
              <w:t>
</w:t>
            </w:r>
            <w:r>
              <w:rPr>
                <w:rFonts w:ascii="Times New Roman"/>
                <w:b w:val="false"/>
                <w:i/>
                <w:color w:val="000000"/>
                <w:sz w:val="20"/>
              </w:rPr>
              <w:t>2</w:t>
            </w:r>
          </w:p>
          <w:bookmarkEnd w:id="46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65"/>
          <w:p>
            <w:pPr>
              <w:spacing w:after="20"/>
              <w:ind w:left="20"/>
              <w:jc w:val="both"/>
            </w:pPr>
            <w:r>
              <w:rPr>
                <w:rFonts w:ascii="Times New Roman"/>
                <w:b w:val="false"/>
                <w:i w:val="false"/>
                <w:color w:val="000000"/>
                <w:sz w:val="20"/>
              </w:rPr>
              <w:t>
</w:t>
            </w:r>
            <w:r>
              <w:rPr>
                <w:rFonts w:ascii="Times New Roman"/>
                <w:b w:val="false"/>
                <w:i/>
                <w:color w:val="000000"/>
                <w:sz w:val="20"/>
              </w:rPr>
              <w:t>2</w:t>
            </w:r>
          </w:p>
          <w:bookmarkEnd w:id="46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66"/>
          <w:p>
            <w:pPr>
              <w:spacing w:after="20"/>
              <w:ind w:left="20"/>
              <w:jc w:val="both"/>
            </w:pPr>
            <w:r>
              <w:rPr>
                <w:rFonts w:ascii="Times New Roman"/>
                <w:b w:val="false"/>
                <w:i w:val="false"/>
                <w:color w:val="000000"/>
                <w:sz w:val="20"/>
              </w:rPr>
              <w:t>
 </w:t>
            </w:r>
          </w:p>
          <w:bookmarkEnd w:id="46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95871,0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67"/>
          <w:p>
            <w:pPr>
              <w:spacing w:after="20"/>
              <w:ind w:left="20"/>
              <w:jc w:val="both"/>
            </w:pPr>
            <w:r>
              <w:rPr>
                <w:rFonts w:ascii="Times New Roman"/>
                <w:b w:val="false"/>
                <w:i w:val="false"/>
                <w:color w:val="000000"/>
                <w:sz w:val="20"/>
              </w:rPr>
              <w:t>
 </w:t>
            </w:r>
          </w:p>
          <w:bookmarkEnd w:id="46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95871,0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68"/>
          <w:p>
            <w:pPr>
              <w:spacing w:after="20"/>
              <w:ind w:left="20"/>
              <w:jc w:val="both"/>
            </w:pPr>
            <w:r>
              <w:rPr>
                <w:rFonts w:ascii="Times New Roman"/>
                <w:b w:val="false"/>
                <w:i w:val="false"/>
                <w:color w:val="000000"/>
                <w:sz w:val="20"/>
              </w:rPr>
              <w:t>
3</w:t>
            </w:r>
          </w:p>
          <w:bookmarkEnd w:id="46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69"/>
          <w:p>
            <w:pPr>
              <w:spacing w:after="20"/>
              <w:ind w:left="20"/>
              <w:jc w:val="both"/>
            </w:pPr>
            <w:r>
              <w:rPr>
                <w:rFonts w:ascii="Times New Roman"/>
                <w:b w:val="false"/>
                <w:i w:val="false"/>
                <w:color w:val="000000"/>
                <w:sz w:val="20"/>
              </w:rPr>
              <w:t>
3</w:t>
            </w:r>
          </w:p>
          <w:bookmarkEnd w:id="46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70"/>
          <w:p>
            <w:pPr>
              <w:spacing w:after="20"/>
              <w:ind w:left="20"/>
              <w:jc w:val="both"/>
            </w:pPr>
            <w:r>
              <w:rPr>
                <w:rFonts w:ascii="Times New Roman"/>
                <w:b w:val="false"/>
                <w:i w:val="false"/>
                <w:color w:val="000000"/>
                <w:sz w:val="20"/>
              </w:rPr>
              <w:t>
3</w:t>
            </w:r>
          </w:p>
          <w:bookmarkEnd w:id="47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71"/>
          <w:p>
            <w:pPr>
              <w:spacing w:after="20"/>
              <w:ind w:left="20"/>
              <w:jc w:val="both"/>
            </w:pPr>
            <w:r>
              <w:rPr>
                <w:rFonts w:ascii="Times New Roman"/>
                <w:b w:val="false"/>
                <w:i w:val="false"/>
                <w:color w:val="000000"/>
                <w:sz w:val="20"/>
              </w:rPr>
              <w:t>
4</w:t>
            </w:r>
          </w:p>
          <w:bookmarkEnd w:id="47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126651036,0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72"/>
          <w:p>
            <w:pPr>
              <w:spacing w:after="20"/>
              <w:ind w:left="20"/>
              <w:jc w:val="both"/>
            </w:pPr>
            <w:r>
              <w:rPr>
                <w:rFonts w:ascii="Times New Roman"/>
                <w:b w:val="false"/>
                <w:i w:val="false"/>
                <w:color w:val="000000"/>
                <w:sz w:val="20"/>
              </w:rPr>
              <w:t>
</w:t>
            </w:r>
            <w:r>
              <w:rPr>
                <w:rFonts w:ascii="Times New Roman"/>
                <w:b w:val="false"/>
                <w:i/>
                <w:color w:val="000000"/>
                <w:sz w:val="20"/>
              </w:rPr>
              <w:t>4</w:t>
            </w:r>
          </w:p>
          <w:bookmarkEnd w:id="47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13580295,0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73"/>
          <w:p>
            <w:pPr>
              <w:spacing w:after="20"/>
              <w:ind w:left="20"/>
              <w:jc w:val="both"/>
            </w:pPr>
            <w:r>
              <w:rPr>
                <w:rFonts w:ascii="Times New Roman"/>
                <w:b w:val="false"/>
                <w:i w:val="false"/>
                <w:color w:val="000000"/>
                <w:sz w:val="20"/>
              </w:rPr>
              <w:t>
</w:t>
            </w:r>
            <w:r>
              <w:rPr>
                <w:rFonts w:ascii="Times New Roman"/>
                <w:b w:val="false"/>
                <w:i/>
                <w:color w:val="000000"/>
                <w:sz w:val="20"/>
              </w:rPr>
              <w:t>4</w:t>
            </w:r>
          </w:p>
          <w:bookmarkEnd w:id="47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13580295,0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74"/>
          <w:p>
            <w:pPr>
              <w:spacing w:after="20"/>
              <w:ind w:left="20"/>
              <w:jc w:val="both"/>
            </w:pPr>
            <w:r>
              <w:rPr>
                <w:rFonts w:ascii="Times New Roman"/>
                <w:b w:val="false"/>
                <w:i w:val="false"/>
                <w:color w:val="000000"/>
                <w:sz w:val="20"/>
              </w:rPr>
              <w:t>
</w:t>
            </w:r>
            <w:r>
              <w:rPr>
                <w:rFonts w:ascii="Times New Roman"/>
                <w:b w:val="false"/>
                <w:i/>
                <w:color w:val="000000"/>
                <w:sz w:val="20"/>
              </w:rPr>
              <w:t>4</w:t>
            </w:r>
          </w:p>
          <w:bookmarkEnd w:id="47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113070741,0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75"/>
          <w:p>
            <w:pPr>
              <w:spacing w:after="20"/>
              <w:ind w:left="20"/>
              <w:jc w:val="both"/>
            </w:pPr>
            <w:r>
              <w:rPr>
                <w:rFonts w:ascii="Times New Roman"/>
                <w:b w:val="false"/>
                <w:i w:val="false"/>
                <w:color w:val="000000"/>
                <w:sz w:val="20"/>
              </w:rPr>
              <w:t>
</w:t>
            </w:r>
            <w:r>
              <w:rPr>
                <w:rFonts w:ascii="Times New Roman"/>
                <w:b w:val="false"/>
                <w:i/>
                <w:color w:val="000000"/>
                <w:sz w:val="20"/>
              </w:rPr>
              <w:t>4</w:t>
            </w:r>
          </w:p>
          <w:bookmarkEnd w:id="47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113070741,0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76"/>
          <w:p>
            <w:pPr>
              <w:spacing w:after="20"/>
              <w:ind w:left="20"/>
              <w:jc w:val="both"/>
            </w:pPr>
            <w:r>
              <w:rPr>
                <w:rFonts w:ascii="Times New Roman"/>
                <w:b w:val="false"/>
                <w:i w:val="false"/>
                <w:color w:val="000000"/>
                <w:sz w:val="20"/>
              </w:rPr>
              <w:t>
Функционалдық топ</w:t>
            </w:r>
          </w:p>
          <w:bookmarkEnd w:id="476"/>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77"/>
          <w:p>
            <w:pPr>
              <w:spacing w:after="20"/>
              <w:ind w:left="20"/>
              <w:jc w:val="both"/>
            </w:pPr>
            <w:r>
              <w:rPr>
                <w:rFonts w:ascii="Times New Roman"/>
                <w:b w:val="false"/>
                <w:i w:val="false"/>
                <w:color w:val="000000"/>
                <w:sz w:val="20"/>
              </w:rPr>
              <w:t>
 </w:t>
            </w:r>
          </w:p>
          <w:bookmarkEnd w:id="47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129978223,2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78"/>
          <w:p>
            <w:pPr>
              <w:spacing w:after="20"/>
              <w:ind w:left="20"/>
              <w:jc w:val="both"/>
            </w:pPr>
            <w:r>
              <w:rPr>
                <w:rFonts w:ascii="Times New Roman"/>
                <w:b w:val="false"/>
                <w:i w:val="false"/>
                <w:color w:val="000000"/>
                <w:sz w:val="20"/>
              </w:rPr>
              <w:t>
01</w:t>
            </w:r>
          </w:p>
          <w:bookmarkEnd w:id="47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1813202,0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79"/>
          <w:p>
            <w:pPr>
              <w:spacing w:after="20"/>
              <w:ind w:left="20"/>
              <w:jc w:val="both"/>
            </w:pPr>
            <w:r>
              <w:rPr>
                <w:rFonts w:ascii="Times New Roman"/>
                <w:b w:val="false"/>
                <w:i w:val="false"/>
                <w:color w:val="000000"/>
                <w:sz w:val="20"/>
              </w:rPr>
              <w:t>
</w:t>
            </w:r>
            <w:r>
              <w:rPr>
                <w:rFonts w:ascii="Times New Roman"/>
                <w:b w:val="false"/>
                <w:i/>
                <w:color w:val="000000"/>
                <w:sz w:val="20"/>
              </w:rPr>
              <w:t>01</w:t>
            </w:r>
          </w:p>
          <w:bookmarkEnd w:id="47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1351242,0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80"/>
          <w:p>
            <w:pPr>
              <w:spacing w:after="20"/>
              <w:ind w:left="20"/>
              <w:jc w:val="both"/>
            </w:pPr>
            <w:r>
              <w:rPr>
                <w:rFonts w:ascii="Times New Roman"/>
                <w:b w:val="false"/>
                <w:i w:val="false"/>
                <w:color w:val="000000"/>
                <w:sz w:val="20"/>
              </w:rPr>
              <w:t>
</w:t>
            </w:r>
            <w:r>
              <w:rPr>
                <w:rFonts w:ascii="Times New Roman"/>
                <w:b w:val="false"/>
                <w:i/>
                <w:color w:val="000000"/>
                <w:sz w:val="20"/>
              </w:rPr>
              <w:t>01</w:t>
            </w:r>
          </w:p>
          <w:bookmarkEnd w:id="48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51867,0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81"/>
          <w:p>
            <w:pPr>
              <w:spacing w:after="20"/>
              <w:ind w:left="20"/>
              <w:jc w:val="both"/>
            </w:pPr>
            <w:r>
              <w:rPr>
                <w:rFonts w:ascii="Times New Roman"/>
                <w:b w:val="false"/>
                <w:i w:val="false"/>
                <w:color w:val="000000"/>
                <w:sz w:val="20"/>
              </w:rPr>
              <w:t>
</w:t>
            </w:r>
            <w:r>
              <w:rPr>
                <w:rFonts w:ascii="Times New Roman"/>
                <w:b w:val="false"/>
                <w:i/>
                <w:color w:val="000000"/>
                <w:sz w:val="20"/>
              </w:rPr>
              <w:t>01</w:t>
            </w:r>
          </w:p>
          <w:bookmarkEnd w:id="48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мәслихатының қызметін қамтамасыз ету жөніндегі қызметтер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82"/>
          <w:p>
            <w:pPr>
              <w:spacing w:after="20"/>
              <w:ind w:left="20"/>
              <w:jc w:val="both"/>
            </w:pPr>
            <w:r>
              <w:rPr>
                <w:rFonts w:ascii="Times New Roman"/>
                <w:b w:val="false"/>
                <w:i w:val="false"/>
                <w:color w:val="000000"/>
                <w:sz w:val="20"/>
              </w:rPr>
              <w:t>
</w:t>
            </w:r>
            <w:r>
              <w:rPr>
                <w:rFonts w:ascii="Times New Roman"/>
                <w:b w:val="false"/>
                <w:i/>
                <w:color w:val="000000"/>
                <w:sz w:val="20"/>
              </w:rPr>
              <w:t>01</w:t>
            </w:r>
          </w:p>
          <w:bookmarkEnd w:id="48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83"/>
          <w:p>
            <w:pPr>
              <w:spacing w:after="20"/>
              <w:ind w:left="20"/>
              <w:jc w:val="both"/>
            </w:pPr>
            <w:r>
              <w:rPr>
                <w:rFonts w:ascii="Times New Roman"/>
                <w:b w:val="false"/>
                <w:i w:val="false"/>
                <w:color w:val="000000"/>
                <w:sz w:val="20"/>
              </w:rPr>
              <w:t>
</w:t>
            </w:r>
            <w:r>
              <w:rPr>
                <w:rFonts w:ascii="Times New Roman"/>
                <w:b w:val="false"/>
                <w:i/>
                <w:color w:val="000000"/>
                <w:sz w:val="20"/>
              </w:rPr>
              <w:t>01</w:t>
            </w:r>
          </w:p>
          <w:bookmarkEnd w:id="48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1091667,0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84"/>
          <w:p>
            <w:pPr>
              <w:spacing w:after="20"/>
              <w:ind w:left="20"/>
              <w:jc w:val="both"/>
            </w:pPr>
            <w:r>
              <w:rPr>
                <w:rFonts w:ascii="Times New Roman"/>
                <w:b w:val="false"/>
                <w:i w:val="false"/>
                <w:color w:val="000000"/>
                <w:sz w:val="20"/>
              </w:rPr>
              <w:t>
</w:t>
            </w:r>
            <w:r>
              <w:rPr>
                <w:rFonts w:ascii="Times New Roman"/>
                <w:b w:val="false"/>
                <w:i/>
                <w:color w:val="000000"/>
                <w:sz w:val="20"/>
              </w:rPr>
              <w:t>01</w:t>
            </w:r>
          </w:p>
          <w:bookmarkEnd w:id="48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967460,0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85"/>
          <w:p>
            <w:pPr>
              <w:spacing w:after="20"/>
              <w:ind w:left="20"/>
              <w:jc w:val="both"/>
            </w:pPr>
            <w:r>
              <w:rPr>
                <w:rFonts w:ascii="Times New Roman"/>
                <w:b w:val="false"/>
                <w:i w:val="false"/>
                <w:color w:val="000000"/>
                <w:sz w:val="20"/>
              </w:rPr>
              <w:t>
</w:t>
            </w:r>
            <w:r>
              <w:rPr>
                <w:rFonts w:ascii="Times New Roman"/>
                <w:b w:val="false"/>
                <w:i/>
                <w:color w:val="000000"/>
                <w:sz w:val="20"/>
              </w:rPr>
              <w:t>01</w:t>
            </w:r>
          </w:p>
          <w:bookmarkEnd w:id="48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86"/>
          <w:p>
            <w:pPr>
              <w:spacing w:after="20"/>
              <w:ind w:left="20"/>
              <w:jc w:val="both"/>
            </w:pPr>
            <w:r>
              <w:rPr>
                <w:rFonts w:ascii="Times New Roman"/>
                <w:b w:val="false"/>
                <w:i w:val="false"/>
                <w:color w:val="000000"/>
                <w:sz w:val="20"/>
              </w:rPr>
              <w:t>
 </w:t>
            </w:r>
          </w:p>
          <w:bookmarkEnd w:id="48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87"/>
          <w:p>
            <w:pPr>
              <w:spacing w:after="20"/>
              <w:ind w:left="20"/>
              <w:jc w:val="both"/>
            </w:pPr>
            <w:r>
              <w:rPr>
                <w:rFonts w:ascii="Times New Roman"/>
                <w:b w:val="false"/>
                <w:i w:val="false"/>
                <w:color w:val="000000"/>
                <w:sz w:val="20"/>
              </w:rPr>
              <w:t>
 </w:t>
            </w:r>
          </w:p>
          <w:bookmarkEnd w:id="48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207708,0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88"/>
          <w:p>
            <w:pPr>
              <w:spacing w:after="20"/>
              <w:ind w:left="20"/>
              <w:jc w:val="both"/>
            </w:pPr>
            <w:r>
              <w:rPr>
                <w:rFonts w:ascii="Times New Roman"/>
                <w:b w:val="false"/>
                <w:i w:val="false"/>
                <w:color w:val="000000"/>
                <w:sz w:val="20"/>
              </w:rPr>
              <w:t>
 </w:t>
            </w:r>
          </w:p>
          <w:bookmarkEnd w:id="48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206897,0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89"/>
          <w:p>
            <w:pPr>
              <w:spacing w:after="20"/>
              <w:ind w:left="20"/>
              <w:jc w:val="both"/>
            </w:pPr>
            <w:r>
              <w:rPr>
                <w:rFonts w:ascii="Times New Roman"/>
                <w:b w:val="false"/>
                <w:i w:val="false"/>
                <w:color w:val="000000"/>
                <w:sz w:val="20"/>
              </w:rPr>
              <w:t>
 </w:t>
            </w:r>
          </w:p>
          <w:bookmarkEnd w:id="48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90"/>
          <w:p>
            <w:pPr>
              <w:spacing w:after="20"/>
              <w:ind w:left="20"/>
              <w:jc w:val="both"/>
            </w:pPr>
            <w:r>
              <w:rPr>
                <w:rFonts w:ascii="Times New Roman"/>
                <w:b w:val="false"/>
                <w:i w:val="false"/>
                <w:color w:val="000000"/>
                <w:sz w:val="20"/>
              </w:rPr>
              <w:t>
</w:t>
            </w:r>
            <w:r>
              <w:rPr>
                <w:rFonts w:ascii="Times New Roman"/>
                <w:b w:val="false"/>
                <w:i/>
                <w:color w:val="000000"/>
                <w:sz w:val="20"/>
              </w:rPr>
              <w:t>01</w:t>
            </w:r>
          </w:p>
          <w:bookmarkEnd w:id="49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253710,0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91"/>
          <w:p>
            <w:pPr>
              <w:spacing w:after="20"/>
              <w:ind w:left="20"/>
              <w:jc w:val="both"/>
            </w:pPr>
            <w:r>
              <w:rPr>
                <w:rFonts w:ascii="Times New Roman"/>
                <w:b w:val="false"/>
                <w:i w:val="false"/>
                <w:color w:val="000000"/>
                <w:sz w:val="20"/>
              </w:rPr>
              <w:t>
</w:t>
            </w:r>
            <w:r>
              <w:rPr>
                <w:rFonts w:ascii="Times New Roman"/>
                <w:b w:val="false"/>
                <w:i/>
                <w:color w:val="000000"/>
                <w:sz w:val="20"/>
              </w:rPr>
              <w:t>01</w:t>
            </w:r>
          </w:p>
          <w:bookmarkEnd w:id="49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220331,0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92"/>
          <w:p>
            <w:pPr>
              <w:spacing w:after="20"/>
              <w:ind w:left="20"/>
              <w:jc w:val="both"/>
            </w:pPr>
            <w:r>
              <w:rPr>
                <w:rFonts w:ascii="Times New Roman"/>
                <w:b w:val="false"/>
                <w:i w:val="false"/>
                <w:color w:val="000000"/>
                <w:sz w:val="20"/>
              </w:rPr>
              <w:t>
 </w:t>
            </w:r>
          </w:p>
          <w:bookmarkEnd w:id="49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164823,0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93"/>
          <w:p>
            <w:pPr>
              <w:spacing w:after="20"/>
              <w:ind w:left="20"/>
              <w:jc w:val="both"/>
            </w:pPr>
            <w:r>
              <w:rPr>
                <w:rFonts w:ascii="Times New Roman"/>
                <w:b w:val="false"/>
                <w:i w:val="false"/>
                <w:color w:val="000000"/>
                <w:sz w:val="20"/>
              </w:rPr>
              <w:t>
 </w:t>
            </w:r>
          </w:p>
          <w:bookmarkEnd w:id="49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94"/>
          <w:p>
            <w:pPr>
              <w:spacing w:after="20"/>
              <w:ind w:left="20"/>
              <w:jc w:val="both"/>
            </w:pPr>
            <w:r>
              <w:rPr>
                <w:rFonts w:ascii="Times New Roman"/>
                <w:b w:val="false"/>
                <w:i w:val="false"/>
                <w:color w:val="000000"/>
                <w:sz w:val="20"/>
              </w:rPr>
              <w:t>
 </w:t>
            </w:r>
          </w:p>
          <w:bookmarkEnd w:id="49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95"/>
          <w:p>
            <w:pPr>
              <w:spacing w:after="20"/>
              <w:ind w:left="20"/>
              <w:jc w:val="both"/>
            </w:pPr>
            <w:r>
              <w:rPr>
                <w:rFonts w:ascii="Times New Roman"/>
                <w:b w:val="false"/>
                <w:i w:val="false"/>
                <w:color w:val="000000"/>
                <w:sz w:val="20"/>
              </w:rPr>
              <w:t>
 </w:t>
            </w:r>
          </w:p>
          <w:bookmarkEnd w:id="49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96"/>
          <w:p>
            <w:pPr>
              <w:spacing w:after="20"/>
              <w:ind w:left="20"/>
              <w:jc w:val="both"/>
            </w:pPr>
            <w:r>
              <w:rPr>
                <w:rFonts w:ascii="Times New Roman"/>
                <w:b w:val="false"/>
                <w:i w:val="false"/>
                <w:color w:val="000000"/>
                <w:sz w:val="20"/>
              </w:rPr>
              <w:t>
 </w:t>
            </w:r>
          </w:p>
          <w:bookmarkEnd w:id="49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497"/>
          <w:p>
            <w:pPr>
              <w:spacing w:after="20"/>
              <w:ind w:left="20"/>
              <w:jc w:val="both"/>
            </w:pPr>
            <w:r>
              <w:rPr>
                <w:rFonts w:ascii="Times New Roman"/>
                <w:b w:val="false"/>
                <w:i w:val="false"/>
                <w:color w:val="000000"/>
                <w:sz w:val="20"/>
              </w:rPr>
              <w:t>
 </w:t>
            </w:r>
          </w:p>
          <w:bookmarkEnd w:id="49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498"/>
          <w:p>
            <w:pPr>
              <w:spacing w:after="20"/>
              <w:ind w:left="20"/>
              <w:jc w:val="both"/>
            </w:pPr>
            <w:r>
              <w:rPr>
                <w:rFonts w:ascii="Times New Roman"/>
                <w:b w:val="false"/>
                <w:i w:val="false"/>
                <w:color w:val="000000"/>
                <w:sz w:val="20"/>
              </w:rPr>
              <w:t>
 </w:t>
            </w:r>
          </w:p>
          <w:bookmarkEnd w:id="49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499"/>
          <w:p>
            <w:pPr>
              <w:spacing w:after="20"/>
              <w:ind w:left="20"/>
              <w:jc w:val="both"/>
            </w:pPr>
            <w:r>
              <w:rPr>
                <w:rFonts w:ascii="Times New Roman"/>
                <w:b w:val="false"/>
                <w:i w:val="false"/>
                <w:color w:val="000000"/>
                <w:sz w:val="20"/>
              </w:rPr>
              <w:t>
</w:t>
            </w:r>
            <w:r>
              <w:rPr>
                <w:rFonts w:ascii="Times New Roman"/>
                <w:b w:val="false"/>
                <w:i/>
                <w:color w:val="000000"/>
                <w:sz w:val="20"/>
              </w:rPr>
              <w:t>01</w:t>
            </w:r>
          </w:p>
          <w:bookmarkEnd w:id="49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144904,0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500"/>
          <w:p>
            <w:pPr>
              <w:spacing w:after="20"/>
              <w:ind w:left="20"/>
              <w:jc w:val="both"/>
            </w:pPr>
            <w:r>
              <w:rPr>
                <w:rFonts w:ascii="Times New Roman"/>
                <w:b w:val="false"/>
                <w:i w:val="false"/>
                <w:color w:val="000000"/>
                <w:sz w:val="20"/>
              </w:rPr>
              <w:t>
</w:t>
            </w:r>
            <w:r>
              <w:rPr>
                <w:rFonts w:ascii="Times New Roman"/>
                <w:b w:val="false"/>
                <w:i/>
                <w:color w:val="000000"/>
                <w:sz w:val="20"/>
              </w:rPr>
              <w:t>01</w:t>
            </w:r>
          </w:p>
          <w:bookmarkEnd w:id="50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144904,0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501"/>
          <w:p>
            <w:pPr>
              <w:spacing w:after="20"/>
              <w:ind w:left="20"/>
              <w:jc w:val="both"/>
            </w:pPr>
            <w:r>
              <w:rPr>
                <w:rFonts w:ascii="Times New Roman"/>
                <w:b w:val="false"/>
                <w:i w:val="false"/>
                <w:color w:val="000000"/>
                <w:sz w:val="20"/>
              </w:rPr>
              <w:t>
</w:t>
            </w:r>
            <w:r>
              <w:rPr>
                <w:rFonts w:ascii="Times New Roman"/>
                <w:b w:val="false"/>
                <w:i/>
                <w:color w:val="000000"/>
                <w:sz w:val="20"/>
              </w:rPr>
              <w:t>01</w:t>
            </w:r>
          </w:p>
          <w:bookmarkEnd w:id="50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137765,0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502"/>
          <w:p>
            <w:pPr>
              <w:spacing w:after="20"/>
              <w:ind w:left="20"/>
              <w:jc w:val="both"/>
            </w:pPr>
            <w:r>
              <w:rPr>
                <w:rFonts w:ascii="Times New Roman"/>
                <w:b w:val="false"/>
                <w:i w:val="false"/>
                <w:color w:val="000000"/>
                <w:sz w:val="20"/>
              </w:rPr>
              <w:t>
 </w:t>
            </w:r>
          </w:p>
          <w:bookmarkEnd w:id="50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503"/>
          <w:p>
            <w:pPr>
              <w:spacing w:after="20"/>
              <w:ind w:left="20"/>
              <w:jc w:val="both"/>
            </w:pPr>
            <w:r>
              <w:rPr>
                <w:rFonts w:ascii="Times New Roman"/>
                <w:b w:val="false"/>
                <w:i w:val="false"/>
                <w:color w:val="000000"/>
                <w:sz w:val="20"/>
              </w:rPr>
              <w:t>
 </w:t>
            </w:r>
          </w:p>
          <w:bookmarkEnd w:id="50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504"/>
          <w:p>
            <w:pPr>
              <w:spacing w:after="20"/>
              <w:ind w:left="20"/>
              <w:jc w:val="both"/>
            </w:pPr>
            <w:r>
              <w:rPr>
                <w:rFonts w:ascii="Times New Roman"/>
                <w:b w:val="false"/>
                <w:i w:val="false"/>
                <w:color w:val="000000"/>
                <w:sz w:val="20"/>
              </w:rPr>
              <w:t>
 </w:t>
            </w:r>
          </w:p>
          <w:bookmarkEnd w:id="50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63346,0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505"/>
          <w:p>
            <w:pPr>
              <w:spacing w:after="20"/>
              <w:ind w:left="20"/>
              <w:jc w:val="both"/>
            </w:pPr>
            <w:r>
              <w:rPr>
                <w:rFonts w:ascii="Times New Roman"/>
                <w:b w:val="false"/>
                <w:i w:val="false"/>
                <w:color w:val="000000"/>
                <w:sz w:val="20"/>
              </w:rPr>
              <w:t>
 </w:t>
            </w:r>
          </w:p>
          <w:bookmarkEnd w:id="50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63346,0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506"/>
          <w:p>
            <w:pPr>
              <w:spacing w:after="20"/>
              <w:ind w:left="20"/>
              <w:jc w:val="both"/>
            </w:pPr>
            <w:r>
              <w:rPr>
                <w:rFonts w:ascii="Times New Roman"/>
                <w:b w:val="false"/>
                <w:i w:val="false"/>
                <w:color w:val="000000"/>
                <w:sz w:val="20"/>
              </w:rPr>
              <w:t>
 </w:t>
            </w:r>
          </w:p>
          <w:bookmarkEnd w:id="50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507"/>
          <w:p>
            <w:pPr>
              <w:spacing w:after="20"/>
              <w:ind w:left="20"/>
              <w:jc w:val="both"/>
            </w:pPr>
            <w:r>
              <w:rPr>
                <w:rFonts w:ascii="Times New Roman"/>
                <w:b w:val="false"/>
                <w:i w:val="false"/>
                <w:color w:val="000000"/>
                <w:sz w:val="20"/>
              </w:rPr>
              <w:t>
 </w:t>
            </w:r>
          </w:p>
          <w:bookmarkEnd w:id="50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508"/>
          <w:p>
            <w:pPr>
              <w:spacing w:after="20"/>
              <w:ind w:left="20"/>
              <w:jc w:val="both"/>
            </w:pPr>
            <w:r>
              <w:rPr>
                <w:rFonts w:ascii="Times New Roman"/>
                <w:b w:val="false"/>
                <w:i w:val="false"/>
                <w:color w:val="000000"/>
                <w:sz w:val="20"/>
              </w:rPr>
              <w:t>
 </w:t>
            </w:r>
          </w:p>
          <w:bookmarkEnd w:id="50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509"/>
          <w:p>
            <w:pPr>
              <w:spacing w:after="20"/>
              <w:ind w:left="20"/>
              <w:jc w:val="both"/>
            </w:pPr>
            <w:r>
              <w:rPr>
                <w:rFonts w:ascii="Times New Roman"/>
                <w:b w:val="false"/>
                <w:i w:val="false"/>
                <w:color w:val="000000"/>
                <w:sz w:val="20"/>
              </w:rPr>
              <w:t>
02</w:t>
            </w:r>
          </w:p>
          <w:bookmarkEnd w:id="50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134492,0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510"/>
          <w:p>
            <w:pPr>
              <w:spacing w:after="20"/>
              <w:ind w:left="20"/>
              <w:jc w:val="both"/>
            </w:pPr>
            <w:r>
              <w:rPr>
                <w:rFonts w:ascii="Times New Roman"/>
                <w:b w:val="false"/>
                <w:i w:val="false"/>
                <w:color w:val="000000"/>
                <w:sz w:val="20"/>
              </w:rPr>
              <w:t>
</w:t>
            </w:r>
            <w:r>
              <w:rPr>
                <w:rFonts w:ascii="Times New Roman"/>
                <w:b w:val="false"/>
                <w:i/>
                <w:color w:val="000000"/>
                <w:sz w:val="20"/>
              </w:rPr>
              <w:t>02</w:t>
            </w:r>
          </w:p>
          <w:bookmarkEnd w:id="51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93714,0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511"/>
          <w:p>
            <w:pPr>
              <w:spacing w:after="20"/>
              <w:ind w:left="20"/>
              <w:jc w:val="both"/>
            </w:pPr>
            <w:r>
              <w:rPr>
                <w:rFonts w:ascii="Times New Roman"/>
                <w:b w:val="false"/>
                <w:i w:val="false"/>
                <w:color w:val="000000"/>
                <w:sz w:val="20"/>
              </w:rPr>
              <w:t>
 </w:t>
            </w:r>
          </w:p>
          <w:bookmarkEnd w:id="51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93714,0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512"/>
          <w:p>
            <w:pPr>
              <w:spacing w:after="20"/>
              <w:ind w:left="20"/>
              <w:jc w:val="both"/>
            </w:pPr>
            <w:r>
              <w:rPr>
                <w:rFonts w:ascii="Times New Roman"/>
                <w:b w:val="false"/>
                <w:i w:val="false"/>
                <w:color w:val="000000"/>
                <w:sz w:val="20"/>
              </w:rPr>
              <w:t>
 </w:t>
            </w:r>
          </w:p>
          <w:bookmarkEnd w:id="51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513"/>
          <w:p>
            <w:pPr>
              <w:spacing w:after="20"/>
              <w:ind w:left="20"/>
              <w:jc w:val="both"/>
            </w:pPr>
            <w:r>
              <w:rPr>
                <w:rFonts w:ascii="Times New Roman"/>
                <w:b w:val="false"/>
                <w:i w:val="false"/>
                <w:color w:val="000000"/>
                <w:sz w:val="20"/>
              </w:rPr>
              <w:t>
 </w:t>
            </w:r>
          </w:p>
          <w:bookmarkEnd w:id="51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514"/>
          <w:p>
            <w:pPr>
              <w:spacing w:after="20"/>
              <w:ind w:left="20"/>
              <w:jc w:val="both"/>
            </w:pPr>
            <w:r>
              <w:rPr>
                <w:rFonts w:ascii="Times New Roman"/>
                <w:b w:val="false"/>
                <w:i w:val="false"/>
                <w:color w:val="000000"/>
                <w:sz w:val="20"/>
              </w:rPr>
              <w:t>
</w:t>
            </w:r>
            <w:r>
              <w:rPr>
                <w:rFonts w:ascii="Times New Roman"/>
                <w:b w:val="false"/>
                <w:i/>
                <w:color w:val="000000"/>
                <w:sz w:val="20"/>
              </w:rPr>
              <w:t>02</w:t>
            </w:r>
          </w:p>
          <w:bookmarkEnd w:id="51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515"/>
          <w:p>
            <w:pPr>
              <w:spacing w:after="20"/>
              <w:ind w:left="20"/>
              <w:jc w:val="both"/>
            </w:pPr>
            <w:r>
              <w:rPr>
                <w:rFonts w:ascii="Times New Roman"/>
                <w:b w:val="false"/>
                <w:i w:val="false"/>
                <w:color w:val="000000"/>
                <w:sz w:val="20"/>
              </w:rPr>
              <w:t>
 </w:t>
            </w:r>
          </w:p>
          <w:bookmarkEnd w:id="51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516"/>
          <w:p>
            <w:pPr>
              <w:spacing w:after="20"/>
              <w:ind w:left="20"/>
              <w:jc w:val="both"/>
            </w:pPr>
            <w:r>
              <w:rPr>
                <w:rFonts w:ascii="Times New Roman"/>
                <w:b w:val="false"/>
                <w:i w:val="false"/>
                <w:color w:val="000000"/>
                <w:sz w:val="20"/>
              </w:rPr>
              <w:t>
 </w:t>
            </w:r>
          </w:p>
          <w:bookmarkEnd w:id="51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517"/>
          <w:p>
            <w:pPr>
              <w:spacing w:after="20"/>
              <w:ind w:left="20"/>
              <w:jc w:val="both"/>
            </w:pPr>
            <w:r>
              <w:rPr>
                <w:rFonts w:ascii="Times New Roman"/>
                <w:b w:val="false"/>
                <w:i w:val="false"/>
                <w:color w:val="000000"/>
                <w:sz w:val="20"/>
              </w:rPr>
              <w:t>
 </w:t>
            </w:r>
          </w:p>
          <w:bookmarkEnd w:id="51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518"/>
          <w:p>
            <w:pPr>
              <w:spacing w:after="20"/>
              <w:ind w:left="20"/>
              <w:jc w:val="both"/>
            </w:pPr>
            <w:r>
              <w:rPr>
                <w:rFonts w:ascii="Times New Roman"/>
                <w:b w:val="false"/>
                <w:i w:val="false"/>
                <w:color w:val="000000"/>
                <w:sz w:val="20"/>
              </w:rPr>
              <w:t>
 </w:t>
            </w:r>
          </w:p>
          <w:bookmarkEnd w:id="51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519"/>
          <w:p>
            <w:pPr>
              <w:spacing w:after="20"/>
              <w:ind w:left="20"/>
              <w:jc w:val="both"/>
            </w:pPr>
            <w:r>
              <w:rPr>
                <w:rFonts w:ascii="Times New Roman"/>
                <w:b w:val="false"/>
                <w:i w:val="false"/>
                <w:color w:val="000000"/>
                <w:sz w:val="20"/>
              </w:rPr>
              <w:t>
03</w:t>
            </w:r>
          </w:p>
          <w:bookmarkEnd w:id="51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6575055,0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520"/>
          <w:p>
            <w:pPr>
              <w:spacing w:after="20"/>
              <w:ind w:left="20"/>
              <w:jc w:val="both"/>
            </w:pPr>
            <w:r>
              <w:rPr>
                <w:rFonts w:ascii="Times New Roman"/>
                <w:b w:val="false"/>
                <w:i w:val="false"/>
                <w:color w:val="000000"/>
                <w:sz w:val="20"/>
              </w:rPr>
              <w:t>
</w:t>
            </w:r>
            <w:r>
              <w:rPr>
                <w:rFonts w:ascii="Times New Roman"/>
                <w:b w:val="false"/>
                <w:i/>
                <w:color w:val="000000"/>
                <w:sz w:val="20"/>
              </w:rPr>
              <w:t>03</w:t>
            </w:r>
          </w:p>
          <w:bookmarkEnd w:id="52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6575055,0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521"/>
          <w:p>
            <w:pPr>
              <w:spacing w:after="20"/>
              <w:ind w:left="20"/>
              <w:jc w:val="both"/>
            </w:pPr>
            <w:r>
              <w:rPr>
                <w:rFonts w:ascii="Times New Roman"/>
                <w:b w:val="false"/>
                <w:i w:val="false"/>
                <w:color w:val="000000"/>
                <w:sz w:val="20"/>
              </w:rPr>
              <w:t>
</w:t>
            </w:r>
            <w:r>
              <w:rPr>
                <w:rFonts w:ascii="Times New Roman"/>
                <w:b w:val="false"/>
                <w:i/>
                <w:color w:val="000000"/>
                <w:sz w:val="20"/>
              </w:rPr>
              <w:t>03</w:t>
            </w:r>
          </w:p>
          <w:bookmarkEnd w:id="52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6575055,0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522"/>
          <w:p>
            <w:pPr>
              <w:spacing w:after="20"/>
              <w:ind w:left="20"/>
              <w:jc w:val="both"/>
            </w:pPr>
            <w:r>
              <w:rPr>
                <w:rFonts w:ascii="Times New Roman"/>
                <w:b w:val="false"/>
                <w:i w:val="false"/>
                <w:color w:val="000000"/>
                <w:sz w:val="20"/>
              </w:rPr>
              <w:t>
</w:t>
            </w:r>
            <w:r>
              <w:rPr>
                <w:rFonts w:ascii="Times New Roman"/>
                <w:b w:val="false"/>
                <w:i/>
                <w:color w:val="000000"/>
                <w:sz w:val="20"/>
              </w:rPr>
              <w:t>3</w:t>
            </w:r>
          </w:p>
          <w:bookmarkEnd w:id="52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6393905,0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523"/>
          <w:p>
            <w:pPr>
              <w:spacing w:after="20"/>
              <w:ind w:left="20"/>
              <w:jc w:val="both"/>
            </w:pPr>
            <w:r>
              <w:rPr>
                <w:rFonts w:ascii="Times New Roman"/>
                <w:b w:val="false"/>
                <w:i w:val="false"/>
                <w:color w:val="000000"/>
                <w:sz w:val="20"/>
              </w:rPr>
              <w:t>
</w:t>
            </w:r>
            <w:r>
              <w:rPr>
                <w:rFonts w:ascii="Times New Roman"/>
                <w:b w:val="false"/>
                <w:i/>
                <w:color w:val="000000"/>
                <w:sz w:val="20"/>
              </w:rPr>
              <w:t>03</w:t>
            </w:r>
          </w:p>
          <w:bookmarkEnd w:id="52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524"/>
          <w:p>
            <w:pPr>
              <w:spacing w:after="20"/>
              <w:ind w:left="20"/>
              <w:jc w:val="both"/>
            </w:pPr>
            <w:r>
              <w:rPr>
                <w:rFonts w:ascii="Times New Roman"/>
                <w:b w:val="false"/>
                <w:i w:val="false"/>
                <w:color w:val="000000"/>
                <w:sz w:val="20"/>
              </w:rPr>
              <w:t>
 </w:t>
            </w:r>
          </w:p>
          <w:bookmarkEnd w:id="52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525"/>
          <w:p>
            <w:pPr>
              <w:spacing w:after="20"/>
              <w:ind w:left="20"/>
              <w:jc w:val="both"/>
            </w:pPr>
            <w:r>
              <w:rPr>
                <w:rFonts w:ascii="Times New Roman"/>
                <w:b w:val="false"/>
                <w:i w:val="false"/>
                <w:color w:val="000000"/>
                <w:sz w:val="20"/>
              </w:rPr>
              <w:t>
 </w:t>
            </w:r>
          </w:p>
          <w:bookmarkEnd w:id="52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59585,0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526"/>
          <w:p>
            <w:pPr>
              <w:spacing w:after="20"/>
              <w:ind w:left="20"/>
              <w:jc w:val="both"/>
            </w:pPr>
            <w:r>
              <w:rPr>
                <w:rFonts w:ascii="Times New Roman"/>
                <w:b w:val="false"/>
                <w:i w:val="false"/>
                <w:color w:val="000000"/>
                <w:sz w:val="20"/>
              </w:rPr>
              <w:t>
 </w:t>
            </w:r>
          </w:p>
          <w:bookmarkEnd w:id="52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тәртіппен тұтқындалған адамдарды ұстауды ұйымдастыру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527"/>
          <w:p>
            <w:pPr>
              <w:spacing w:after="20"/>
              <w:ind w:left="20"/>
              <w:jc w:val="both"/>
            </w:pPr>
            <w:r>
              <w:rPr>
                <w:rFonts w:ascii="Times New Roman"/>
                <w:b w:val="false"/>
                <w:i w:val="false"/>
                <w:color w:val="000000"/>
                <w:sz w:val="20"/>
              </w:rPr>
              <w:t>
 </w:t>
            </w:r>
          </w:p>
          <w:bookmarkEnd w:id="52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528"/>
          <w:p>
            <w:pPr>
              <w:spacing w:after="20"/>
              <w:ind w:left="20"/>
              <w:jc w:val="both"/>
            </w:pPr>
            <w:r>
              <w:rPr>
                <w:rFonts w:ascii="Times New Roman"/>
                <w:b w:val="false"/>
                <w:i w:val="false"/>
                <w:color w:val="000000"/>
                <w:sz w:val="20"/>
              </w:rPr>
              <w:t>
04</w:t>
            </w:r>
          </w:p>
          <w:bookmarkEnd w:id="52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16258083,5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529"/>
          <w:p>
            <w:pPr>
              <w:spacing w:after="20"/>
              <w:ind w:left="20"/>
              <w:jc w:val="both"/>
            </w:pPr>
            <w:r>
              <w:rPr>
                <w:rFonts w:ascii="Times New Roman"/>
                <w:b w:val="false"/>
                <w:i w:val="false"/>
                <w:color w:val="000000"/>
                <w:sz w:val="20"/>
              </w:rPr>
              <w:t>
</w:t>
            </w:r>
            <w:r>
              <w:rPr>
                <w:rFonts w:ascii="Times New Roman"/>
                <w:b w:val="false"/>
                <w:i/>
                <w:color w:val="000000"/>
                <w:sz w:val="20"/>
              </w:rPr>
              <w:t>04</w:t>
            </w:r>
          </w:p>
          <w:bookmarkEnd w:id="52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5242056,8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530"/>
          <w:p>
            <w:pPr>
              <w:spacing w:after="20"/>
              <w:ind w:left="20"/>
              <w:jc w:val="both"/>
            </w:pPr>
            <w:r>
              <w:rPr>
                <w:rFonts w:ascii="Times New Roman"/>
                <w:b w:val="false"/>
                <w:i w:val="false"/>
                <w:color w:val="000000"/>
                <w:sz w:val="20"/>
              </w:rPr>
              <w:t>
</w:t>
            </w:r>
            <w:r>
              <w:rPr>
                <w:rFonts w:ascii="Times New Roman"/>
                <w:b w:val="false"/>
                <w:i/>
                <w:color w:val="000000"/>
                <w:sz w:val="20"/>
              </w:rPr>
              <w:t>04</w:t>
            </w:r>
          </w:p>
          <w:bookmarkEnd w:id="53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2163432,0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531"/>
          <w:p>
            <w:pPr>
              <w:spacing w:after="20"/>
              <w:ind w:left="20"/>
              <w:jc w:val="both"/>
            </w:pPr>
            <w:r>
              <w:rPr>
                <w:rFonts w:ascii="Times New Roman"/>
                <w:b w:val="false"/>
                <w:i w:val="false"/>
                <w:color w:val="000000"/>
                <w:sz w:val="20"/>
              </w:rPr>
              <w:t>
</w:t>
            </w:r>
            <w:r>
              <w:rPr>
                <w:rFonts w:ascii="Times New Roman"/>
                <w:b w:val="false"/>
                <w:i/>
                <w:color w:val="000000"/>
                <w:sz w:val="20"/>
              </w:rPr>
              <w:t>04</w:t>
            </w:r>
          </w:p>
          <w:bookmarkEnd w:id="53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1559736,0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532"/>
          <w:p>
            <w:pPr>
              <w:spacing w:after="20"/>
              <w:ind w:left="20"/>
              <w:jc w:val="both"/>
            </w:pPr>
            <w:r>
              <w:rPr>
                <w:rFonts w:ascii="Times New Roman"/>
                <w:b w:val="false"/>
                <w:i w:val="false"/>
                <w:color w:val="000000"/>
                <w:sz w:val="20"/>
              </w:rPr>
              <w:t>
</w:t>
            </w:r>
            <w:r>
              <w:rPr>
                <w:rFonts w:ascii="Times New Roman"/>
                <w:b w:val="false"/>
                <w:i/>
                <w:color w:val="000000"/>
                <w:sz w:val="20"/>
              </w:rPr>
              <w:t>04</w:t>
            </w:r>
          </w:p>
          <w:bookmarkEnd w:id="53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603696,0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533"/>
          <w:p>
            <w:pPr>
              <w:spacing w:after="20"/>
              <w:ind w:left="20"/>
              <w:jc w:val="both"/>
            </w:pPr>
            <w:r>
              <w:rPr>
                <w:rFonts w:ascii="Times New Roman"/>
                <w:b w:val="false"/>
                <w:i w:val="false"/>
                <w:color w:val="000000"/>
                <w:sz w:val="20"/>
              </w:rPr>
              <w:t>
 </w:t>
            </w:r>
          </w:p>
          <w:bookmarkEnd w:id="53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597082,0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534"/>
          <w:p>
            <w:pPr>
              <w:spacing w:after="20"/>
              <w:ind w:left="20"/>
              <w:jc w:val="both"/>
            </w:pPr>
            <w:r>
              <w:rPr>
                <w:rFonts w:ascii="Times New Roman"/>
                <w:b w:val="false"/>
                <w:i w:val="false"/>
                <w:color w:val="000000"/>
                <w:sz w:val="20"/>
              </w:rPr>
              <w:t>
 </w:t>
            </w:r>
          </w:p>
          <w:bookmarkEnd w:id="53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597082,0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535"/>
          <w:p>
            <w:pPr>
              <w:spacing w:after="20"/>
              <w:ind w:left="20"/>
              <w:jc w:val="both"/>
            </w:pPr>
            <w:r>
              <w:rPr>
                <w:rFonts w:ascii="Times New Roman"/>
                <w:b w:val="false"/>
                <w:i w:val="false"/>
                <w:color w:val="000000"/>
                <w:sz w:val="20"/>
              </w:rPr>
              <w:t>
 </w:t>
            </w:r>
          </w:p>
          <w:bookmarkEnd w:id="53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2481542,8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536"/>
          <w:p>
            <w:pPr>
              <w:spacing w:after="20"/>
              <w:ind w:left="20"/>
              <w:jc w:val="both"/>
            </w:pPr>
            <w:r>
              <w:rPr>
                <w:rFonts w:ascii="Times New Roman"/>
                <w:b w:val="false"/>
                <w:i w:val="false"/>
                <w:color w:val="000000"/>
                <w:sz w:val="20"/>
              </w:rPr>
              <w:t>
 </w:t>
            </w:r>
          </w:p>
          <w:bookmarkEnd w:id="53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2481542,8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537"/>
          <w:p>
            <w:pPr>
              <w:spacing w:after="20"/>
              <w:ind w:left="20"/>
              <w:jc w:val="both"/>
            </w:pPr>
            <w:r>
              <w:rPr>
                <w:rFonts w:ascii="Times New Roman"/>
                <w:b w:val="false"/>
                <w:i w:val="false"/>
                <w:color w:val="000000"/>
                <w:sz w:val="20"/>
              </w:rPr>
              <w:t>
</w:t>
            </w:r>
            <w:r>
              <w:rPr>
                <w:rFonts w:ascii="Times New Roman"/>
                <w:b w:val="false"/>
                <w:i/>
                <w:color w:val="000000"/>
                <w:sz w:val="20"/>
              </w:rPr>
              <w:t>04</w:t>
            </w:r>
          </w:p>
          <w:bookmarkEnd w:id="53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7684327,0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538"/>
          <w:p>
            <w:pPr>
              <w:spacing w:after="20"/>
              <w:ind w:left="20"/>
              <w:jc w:val="both"/>
            </w:pPr>
            <w:r>
              <w:rPr>
                <w:rFonts w:ascii="Times New Roman"/>
                <w:b w:val="false"/>
                <w:i w:val="false"/>
                <w:color w:val="000000"/>
                <w:sz w:val="20"/>
              </w:rPr>
              <w:t>
</w:t>
            </w:r>
            <w:r>
              <w:rPr>
                <w:rFonts w:ascii="Times New Roman"/>
                <w:b w:val="false"/>
                <w:i/>
                <w:color w:val="000000"/>
                <w:sz w:val="20"/>
              </w:rPr>
              <w:t>04</w:t>
            </w:r>
          </w:p>
          <w:bookmarkEnd w:id="53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323087,0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539"/>
          <w:p>
            <w:pPr>
              <w:spacing w:after="20"/>
              <w:ind w:left="20"/>
              <w:jc w:val="both"/>
            </w:pPr>
            <w:r>
              <w:rPr>
                <w:rFonts w:ascii="Times New Roman"/>
                <w:b w:val="false"/>
                <w:i w:val="false"/>
                <w:color w:val="000000"/>
                <w:sz w:val="20"/>
              </w:rPr>
              <w:t>
</w:t>
            </w:r>
            <w:r>
              <w:rPr>
                <w:rFonts w:ascii="Times New Roman"/>
                <w:b w:val="false"/>
                <w:i/>
                <w:color w:val="000000"/>
                <w:sz w:val="20"/>
              </w:rPr>
              <w:t>04</w:t>
            </w:r>
          </w:p>
          <w:bookmarkEnd w:id="53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323087,0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540"/>
          <w:p>
            <w:pPr>
              <w:spacing w:after="20"/>
              <w:ind w:left="20"/>
              <w:jc w:val="both"/>
            </w:pPr>
            <w:r>
              <w:rPr>
                <w:rFonts w:ascii="Times New Roman"/>
                <w:b w:val="false"/>
                <w:i w:val="false"/>
                <w:color w:val="000000"/>
                <w:sz w:val="20"/>
              </w:rPr>
              <w:t>
</w:t>
            </w:r>
            <w:r>
              <w:rPr>
                <w:rFonts w:ascii="Times New Roman"/>
                <w:b w:val="false"/>
                <w:i/>
                <w:color w:val="000000"/>
                <w:sz w:val="20"/>
              </w:rPr>
              <w:t>04</w:t>
            </w:r>
          </w:p>
          <w:bookmarkEnd w:id="54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7361240,0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541"/>
          <w:p>
            <w:pPr>
              <w:spacing w:after="20"/>
              <w:ind w:left="20"/>
              <w:jc w:val="both"/>
            </w:pPr>
            <w:r>
              <w:rPr>
                <w:rFonts w:ascii="Times New Roman"/>
                <w:b w:val="false"/>
                <w:i w:val="false"/>
                <w:color w:val="000000"/>
                <w:sz w:val="20"/>
              </w:rPr>
              <w:t>
</w:t>
            </w:r>
            <w:r>
              <w:rPr>
                <w:rFonts w:ascii="Times New Roman"/>
                <w:b w:val="false"/>
                <w:i/>
                <w:color w:val="000000"/>
                <w:sz w:val="20"/>
              </w:rPr>
              <w:t>04</w:t>
            </w:r>
          </w:p>
          <w:bookmarkEnd w:id="54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7361240,0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542"/>
          <w:p>
            <w:pPr>
              <w:spacing w:after="20"/>
              <w:ind w:left="20"/>
              <w:jc w:val="both"/>
            </w:pPr>
            <w:r>
              <w:rPr>
                <w:rFonts w:ascii="Times New Roman"/>
                <w:b w:val="false"/>
                <w:i w:val="false"/>
                <w:color w:val="000000"/>
                <w:sz w:val="20"/>
              </w:rPr>
              <w:t>
</w:t>
            </w:r>
            <w:r>
              <w:rPr>
                <w:rFonts w:ascii="Times New Roman"/>
                <w:b w:val="false"/>
                <w:i/>
                <w:color w:val="000000"/>
                <w:sz w:val="20"/>
              </w:rPr>
              <w:t>04</w:t>
            </w:r>
          </w:p>
          <w:bookmarkEnd w:id="54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1534687,0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543"/>
          <w:p>
            <w:pPr>
              <w:spacing w:after="20"/>
              <w:ind w:left="20"/>
              <w:jc w:val="both"/>
            </w:pPr>
            <w:r>
              <w:rPr>
                <w:rFonts w:ascii="Times New Roman"/>
                <w:b w:val="false"/>
                <w:i w:val="false"/>
                <w:color w:val="000000"/>
                <w:sz w:val="20"/>
              </w:rPr>
              <w:t>
</w:t>
            </w:r>
            <w:r>
              <w:rPr>
                <w:rFonts w:ascii="Times New Roman"/>
                <w:b w:val="false"/>
                <w:i/>
                <w:color w:val="000000"/>
                <w:sz w:val="20"/>
              </w:rPr>
              <w:t>04</w:t>
            </w:r>
          </w:p>
          <w:bookmarkEnd w:id="54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544"/>
          <w:p>
            <w:pPr>
              <w:spacing w:after="20"/>
              <w:ind w:left="20"/>
              <w:jc w:val="both"/>
            </w:pPr>
            <w:r>
              <w:rPr>
                <w:rFonts w:ascii="Times New Roman"/>
                <w:b w:val="false"/>
                <w:i w:val="false"/>
                <w:color w:val="000000"/>
                <w:sz w:val="20"/>
              </w:rPr>
              <w:t>
</w:t>
            </w:r>
            <w:r>
              <w:rPr>
                <w:rFonts w:ascii="Times New Roman"/>
                <w:b w:val="false"/>
                <w:i/>
                <w:color w:val="000000"/>
                <w:sz w:val="20"/>
              </w:rPr>
              <w:t>04</w:t>
            </w:r>
          </w:p>
          <w:bookmarkEnd w:id="54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545"/>
          <w:p>
            <w:pPr>
              <w:spacing w:after="20"/>
              <w:ind w:left="20"/>
              <w:jc w:val="both"/>
            </w:pPr>
            <w:r>
              <w:rPr>
                <w:rFonts w:ascii="Times New Roman"/>
                <w:b w:val="false"/>
                <w:i w:val="false"/>
                <w:color w:val="000000"/>
                <w:sz w:val="20"/>
              </w:rPr>
              <w:t>
 </w:t>
            </w:r>
          </w:p>
          <w:bookmarkEnd w:id="54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1523595,0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546"/>
          <w:p>
            <w:pPr>
              <w:spacing w:after="20"/>
              <w:ind w:left="20"/>
              <w:jc w:val="both"/>
            </w:pPr>
            <w:r>
              <w:rPr>
                <w:rFonts w:ascii="Times New Roman"/>
                <w:b w:val="false"/>
                <w:i w:val="false"/>
                <w:color w:val="000000"/>
                <w:sz w:val="20"/>
              </w:rPr>
              <w:t>
 </w:t>
            </w:r>
          </w:p>
          <w:bookmarkEnd w:id="54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1523595,0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547"/>
          <w:p>
            <w:pPr>
              <w:spacing w:after="20"/>
              <w:ind w:left="20"/>
              <w:jc w:val="both"/>
            </w:pPr>
            <w:r>
              <w:rPr>
                <w:rFonts w:ascii="Times New Roman"/>
                <w:b w:val="false"/>
                <w:i w:val="false"/>
                <w:color w:val="000000"/>
                <w:sz w:val="20"/>
              </w:rPr>
              <w:t>
</w:t>
            </w:r>
            <w:r>
              <w:rPr>
                <w:rFonts w:ascii="Times New Roman"/>
                <w:b w:val="false"/>
                <w:i/>
                <w:color w:val="000000"/>
                <w:sz w:val="20"/>
              </w:rPr>
              <w:t>04</w:t>
            </w:r>
          </w:p>
          <w:bookmarkEnd w:id="54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1797012,7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548"/>
          <w:p>
            <w:pPr>
              <w:spacing w:after="20"/>
              <w:ind w:left="20"/>
              <w:jc w:val="both"/>
            </w:pPr>
            <w:r>
              <w:rPr>
                <w:rFonts w:ascii="Times New Roman"/>
                <w:b w:val="false"/>
                <w:i w:val="false"/>
                <w:color w:val="000000"/>
                <w:sz w:val="20"/>
              </w:rPr>
              <w:t>
</w:t>
            </w:r>
            <w:r>
              <w:rPr>
                <w:rFonts w:ascii="Times New Roman"/>
                <w:b w:val="false"/>
                <w:i/>
                <w:color w:val="000000"/>
                <w:sz w:val="20"/>
              </w:rPr>
              <w:t>04</w:t>
            </w:r>
          </w:p>
          <w:bookmarkEnd w:id="54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1797012,7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549"/>
          <w:p>
            <w:pPr>
              <w:spacing w:after="20"/>
              <w:ind w:left="20"/>
              <w:jc w:val="both"/>
            </w:pPr>
            <w:r>
              <w:rPr>
                <w:rFonts w:ascii="Times New Roman"/>
                <w:b w:val="false"/>
                <w:i w:val="false"/>
                <w:color w:val="000000"/>
                <w:sz w:val="20"/>
              </w:rPr>
              <w:t>
</w:t>
            </w:r>
            <w:r>
              <w:rPr>
                <w:rFonts w:ascii="Times New Roman"/>
                <w:b w:val="false"/>
                <w:i/>
                <w:color w:val="000000"/>
                <w:sz w:val="20"/>
              </w:rPr>
              <w:t>04</w:t>
            </w:r>
          </w:p>
          <w:bookmarkEnd w:id="54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163944,0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550"/>
          <w:p>
            <w:pPr>
              <w:spacing w:after="20"/>
              <w:ind w:left="20"/>
              <w:jc w:val="both"/>
            </w:pPr>
            <w:r>
              <w:rPr>
                <w:rFonts w:ascii="Times New Roman"/>
                <w:b w:val="false"/>
                <w:i w:val="false"/>
                <w:color w:val="000000"/>
                <w:sz w:val="20"/>
              </w:rPr>
              <w:t>
</w:t>
            </w:r>
            <w:r>
              <w:rPr>
                <w:rFonts w:ascii="Times New Roman"/>
                <w:b w:val="false"/>
                <w:i/>
                <w:color w:val="000000"/>
                <w:sz w:val="20"/>
              </w:rPr>
              <w:t>04</w:t>
            </w:r>
          </w:p>
          <w:bookmarkEnd w:id="55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551"/>
          <w:p>
            <w:pPr>
              <w:spacing w:after="20"/>
              <w:ind w:left="20"/>
              <w:jc w:val="both"/>
            </w:pPr>
            <w:r>
              <w:rPr>
                <w:rFonts w:ascii="Times New Roman"/>
                <w:b w:val="false"/>
                <w:i w:val="false"/>
                <w:color w:val="000000"/>
                <w:sz w:val="20"/>
              </w:rPr>
              <w:t>
</w:t>
            </w:r>
            <w:r>
              <w:rPr>
                <w:rFonts w:ascii="Times New Roman"/>
                <w:b w:val="false"/>
                <w:i/>
                <w:color w:val="000000"/>
                <w:sz w:val="20"/>
              </w:rPr>
              <w:t>04</w:t>
            </w:r>
          </w:p>
          <w:bookmarkEnd w:id="55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552"/>
          <w:p>
            <w:pPr>
              <w:spacing w:after="20"/>
              <w:ind w:left="20"/>
              <w:jc w:val="both"/>
            </w:pPr>
            <w:r>
              <w:rPr>
                <w:rFonts w:ascii="Times New Roman"/>
                <w:b w:val="false"/>
                <w:i w:val="false"/>
                <w:color w:val="000000"/>
                <w:sz w:val="20"/>
              </w:rPr>
              <w:t>
</w:t>
            </w:r>
            <w:r>
              <w:rPr>
                <w:rFonts w:ascii="Times New Roman"/>
                <w:b w:val="false"/>
                <w:i/>
                <w:color w:val="000000"/>
                <w:sz w:val="20"/>
              </w:rPr>
              <w:t>04</w:t>
            </w:r>
          </w:p>
          <w:bookmarkEnd w:id="55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285292,0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553"/>
          <w:p>
            <w:pPr>
              <w:spacing w:after="20"/>
              <w:ind w:left="20"/>
              <w:jc w:val="both"/>
            </w:pPr>
            <w:r>
              <w:rPr>
                <w:rFonts w:ascii="Times New Roman"/>
                <w:b w:val="false"/>
                <w:i w:val="false"/>
                <w:color w:val="000000"/>
                <w:sz w:val="20"/>
              </w:rPr>
              <w:t>
</w:t>
            </w:r>
            <w:r>
              <w:rPr>
                <w:rFonts w:ascii="Times New Roman"/>
                <w:b w:val="false"/>
                <w:i/>
                <w:color w:val="000000"/>
                <w:sz w:val="20"/>
              </w:rPr>
              <w:t>04</w:t>
            </w:r>
          </w:p>
          <w:bookmarkEnd w:id="55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239564,0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554"/>
          <w:p>
            <w:pPr>
              <w:spacing w:after="20"/>
              <w:ind w:left="20"/>
              <w:jc w:val="both"/>
            </w:pPr>
            <w:r>
              <w:rPr>
                <w:rFonts w:ascii="Times New Roman"/>
                <w:b w:val="false"/>
                <w:i w:val="false"/>
                <w:color w:val="000000"/>
                <w:sz w:val="20"/>
              </w:rPr>
              <w:t>
 </w:t>
            </w:r>
          </w:p>
          <w:bookmarkEnd w:id="55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83515,0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555"/>
          <w:p>
            <w:pPr>
              <w:spacing w:after="20"/>
              <w:ind w:left="20"/>
              <w:jc w:val="both"/>
            </w:pPr>
            <w:r>
              <w:rPr>
                <w:rFonts w:ascii="Times New Roman"/>
                <w:b w:val="false"/>
                <w:i w:val="false"/>
                <w:color w:val="000000"/>
                <w:sz w:val="20"/>
              </w:rPr>
              <w:t>
 </w:t>
            </w:r>
          </w:p>
          <w:bookmarkEnd w:id="55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228625,7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556"/>
          <w:p>
            <w:pPr>
              <w:spacing w:after="20"/>
              <w:ind w:left="20"/>
              <w:jc w:val="both"/>
            </w:pPr>
            <w:r>
              <w:rPr>
                <w:rFonts w:ascii="Times New Roman"/>
                <w:b w:val="false"/>
                <w:i w:val="false"/>
                <w:color w:val="000000"/>
                <w:sz w:val="20"/>
              </w:rPr>
              <w:t>
</w:t>
            </w:r>
            <w:r>
              <w:rPr>
                <w:rFonts w:ascii="Times New Roman"/>
                <w:b w:val="false"/>
                <w:i/>
                <w:color w:val="000000"/>
                <w:sz w:val="20"/>
              </w:rPr>
              <w:t>4</w:t>
            </w:r>
          </w:p>
          <w:bookmarkEnd w:id="55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761699,0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57"/>
          <w:p>
            <w:pPr>
              <w:spacing w:after="20"/>
              <w:ind w:left="20"/>
              <w:jc w:val="both"/>
            </w:pPr>
            <w:r>
              <w:rPr>
                <w:rFonts w:ascii="Times New Roman"/>
                <w:b w:val="false"/>
                <w:i w:val="false"/>
                <w:color w:val="000000"/>
                <w:sz w:val="20"/>
              </w:rPr>
              <w:t>
05</w:t>
            </w:r>
          </w:p>
          <w:bookmarkEnd w:id="55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3228997,0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558"/>
          <w:p>
            <w:pPr>
              <w:spacing w:after="20"/>
              <w:ind w:left="20"/>
              <w:jc w:val="both"/>
            </w:pPr>
            <w:r>
              <w:rPr>
                <w:rFonts w:ascii="Times New Roman"/>
                <w:b w:val="false"/>
                <w:i w:val="false"/>
                <w:color w:val="000000"/>
                <w:sz w:val="20"/>
              </w:rPr>
              <w:t>
</w:t>
            </w:r>
            <w:r>
              <w:rPr>
                <w:rFonts w:ascii="Times New Roman"/>
                <w:b w:val="false"/>
                <w:i/>
                <w:color w:val="000000"/>
                <w:sz w:val="20"/>
              </w:rPr>
              <w:t>05</w:t>
            </w:r>
          </w:p>
          <w:bookmarkEnd w:id="55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436755,0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559"/>
          <w:p>
            <w:pPr>
              <w:spacing w:after="20"/>
              <w:ind w:left="20"/>
              <w:jc w:val="both"/>
            </w:pPr>
            <w:r>
              <w:rPr>
                <w:rFonts w:ascii="Times New Roman"/>
                <w:b w:val="false"/>
                <w:i w:val="false"/>
                <w:color w:val="000000"/>
                <w:sz w:val="20"/>
              </w:rPr>
              <w:t>
</w:t>
            </w:r>
            <w:r>
              <w:rPr>
                <w:rFonts w:ascii="Times New Roman"/>
                <w:b w:val="false"/>
                <w:i/>
                <w:color w:val="000000"/>
                <w:sz w:val="20"/>
              </w:rPr>
              <w:t>05</w:t>
            </w:r>
          </w:p>
          <w:bookmarkEnd w:id="55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436755,0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560"/>
          <w:p>
            <w:pPr>
              <w:spacing w:after="20"/>
              <w:ind w:left="20"/>
              <w:jc w:val="both"/>
            </w:pPr>
            <w:r>
              <w:rPr>
                <w:rFonts w:ascii="Times New Roman"/>
                <w:b w:val="false"/>
                <w:i w:val="false"/>
                <w:color w:val="000000"/>
                <w:sz w:val="20"/>
              </w:rPr>
              <w:t>
</w:t>
            </w:r>
            <w:r>
              <w:rPr>
                <w:rFonts w:ascii="Times New Roman"/>
                <w:b w:val="false"/>
                <w:i/>
                <w:color w:val="000000"/>
                <w:sz w:val="20"/>
              </w:rPr>
              <w:t>05</w:t>
            </w:r>
          </w:p>
          <w:bookmarkEnd w:id="56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436755,0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561"/>
          <w:p>
            <w:pPr>
              <w:spacing w:after="20"/>
              <w:ind w:left="20"/>
              <w:jc w:val="both"/>
            </w:pPr>
            <w:r>
              <w:rPr>
                <w:rFonts w:ascii="Times New Roman"/>
                <w:b w:val="false"/>
                <w:i w:val="false"/>
                <w:color w:val="000000"/>
                <w:sz w:val="20"/>
              </w:rPr>
              <w:t>
</w:t>
            </w:r>
            <w:r>
              <w:rPr>
                <w:rFonts w:ascii="Times New Roman"/>
                <w:b w:val="false"/>
                <w:i/>
                <w:color w:val="000000"/>
                <w:sz w:val="20"/>
              </w:rPr>
              <w:t>05</w:t>
            </w:r>
          </w:p>
          <w:bookmarkEnd w:id="56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128207,0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562"/>
          <w:p>
            <w:pPr>
              <w:spacing w:after="20"/>
              <w:ind w:left="20"/>
              <w:jc w:val="both"/>
            </w:pPr>
            <w:r>
              <w:rPr>
                <w:rFonts w:ascii="Times New Roman"/>
                <w:b w:val="false"/>
                <w:i w:val="false"/>
                <w:color w:val="000000"/>
                <w:sz w:val="20"/>
              </w:rPr>
              <w:t>
</w:t>
            </w:r>
            <w:r>
              <w:rPr>
                <w:rFonts w:ascii="Times New Roman"/>
                <w:b w:val="false"/>
                <w:i/>
                <w:color w:val="000000"/>
                <w:sz w:val="20"/>
              </w:rPr>
              <w:t>05</w:t>
            </w:r>
          </w:p>
          <w:bookmarkEnd w:id="56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128207,0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63"/>
          <w:p>
            <w:pPr>
              <w:spacing w:after="20"/>
              <w:ind w:left="20"/>
              <w:jc w:val="both"/>
            </w:pPr>
            <w:r>
              <w:rPr>
                <w:rFonts w:ascii="Times New Roman"/>
                <w:b w:val="false"/>
                <w:i w:val="false"/>
                <w:color w:val="000000"/>
                <w:sz w:val="20"/>
              </w:rPr>
              <w:t>
 </w:t>
            </w:r>
          </w:p>
          <w:bookmarkEnd w:id="56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128207,0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564"/>
          <w:p>
            <w:pPr>
              <w:spacing w:after="20"/>
              <w:ind w:left="20"/>
              <w:jc w:val="both"/>
            </w:pPr>
            <w:r>
              <w:rPr>
                <w:rFonts w:ascii="Times New Roman"/>
                <w:b w:val="false"/>
                <w:i w:val="false"/>
                <w:color w:val="000000"/>
                <w:sz w:val="20"/>
              </w:rPr>
              <w:t>
</w:t>
            </w:r>
            <w:r>
              <w:rPr>
                <w:rFonts w:ascii="Times New Roman"/>
                <w:b w:val="false"/>
                <w:i/>
                <w:color w:val="000000"/>
                <w:sz w:val="20"/>
              </w:rPr>
              <w:t>05</w:t>
            </w:r>
          </w:p>
          <w:bookmarkEnd w:id="56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565"/>
          <w:p>
            <w:pPr>
              <w:spacing w:after="20"/>
              <w:ind w:left="20"/>
              <w:jc w:val="both"/>
            </w:pPr>
            <w:r>
              <w:rPr>
                <w:rFonts w:ascii="Times New Roman"/>
                <w:b w:val="false"/>
                <w:i w:val="false"/>
                <w:color w:val="000000"/>
                <w:sz w:val="20"/>
              </w:rPr>
              <w:t>
</w:t>
            </w:r>
            <w:r>
              <w:rPr>
                <w:rFonts w:ascii="Times New Roman"/>
                <w:b w:val="false"/>
                <w:i/>
                <w:color w:val="000000"/>
                <w:sz w:val="20"/>
              </w:rPr>
              <w:t>05</w:t>
            </w:r>
          </w:p>
          <w:bookmarkEnd w:id="56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66"/>
          <w:p>
            <w:pPr>
              <w:spacing w:after="20"/>
              <w:ind w:left="20"/>
              <w:jc w:val="both"/>
            </w:pPr>
            <w:r>
              <w:rPr>
                <w:rFonts w:ascii="Times New Roman"/>
                <w:b w:val="false"/>
                <w:i w:val="false"/>
                <w:color w:val="000000"/>
                <w:sz w:val="20"/>
              </w:rPr>
              <w:t>
 </w:t>
            </w:r>
          </w:p>
          <w:bookmarkEnd w:id="56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567"/>
          <w:p>
            <w:pPr>
              <w:spacing w:after="20"/>
              <w:ind w:left="20"/>
              <w:jc w:val="both"/>
            </w:pPr>
            <w:r>
              <w:rPr>
                <w:rFonts w:ascii="Times New Roman"/>
                <w:b w:val="false"/>
                <w:i w:val="false"/>
                <w:color w:val="000000"/>
                <w:sz w:val="20"/>
              </w:rPr>
              <w:t>
</w:t>
            </w:r>
            <w:r>
              <w:rPr>
                <w:rFonts w:ascii="Times New Roman"/>
                <w:b w:val="false"/>
                <w:i/>
                <w:color w:val="000000"/>
                <w:sz w:val="20"/>
              </w:rPr>
              <w:t>05</w:t>
            </w:r>
          </w:p>
          <w:bookmarkEnd w:id="56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108165,0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568"/>
          <w:p>
            <w:pPr>
              <w:spacing w:after="20"/>
              <w:ind w:left="20"/>
              <w:jc w:val="both"/>
            </w:pPr>
            <w:r>
              <w:rPr>
                <w:rFonts w:ascii="Times New Roman"/>
                <w:b w:val="false"/>
                <w:i w:val="false"/>
                <w:color w:val="000000"/>
                <w:sz w:val="20"/>
              </w:rPr>
              <w:t>
</w:t>
            </w:r>
            <w:r>
              <w:rPr>
                <w:rFonts w:ascii="Times New Roman"/>
                <w:b w:val="false"/>
                <w:i/>
                <w:color w:val="000000"/>
                <w:sz w:val="20"/>
              </w:rPr>
              <w:t>05</w:t>
            </w:r>
          </w:p>
          <w:bookmarkEnd w:id="56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108165,0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69"/>
          <w:p>
            <w:pPr>
              <w:spacing w:after="20"/>
              <w:ind w:left="20"/>
              <w:jc w:val="both"/>
            </w:pPr>
            <w:r>
              <w:rPr>
                <w:rFonts w:ascii="Times New Roman"/>
                <w:b w:val="false"/>
                <w:i w:val="false"/>
                <w:color w:val="000000"/>
                <w:sz w:val="20"/>
              </w:rPr>
              <w:t>
</w:t>
            </w:r>
            <w:r>
              <w:rPr>
                <w:rFonts w:ascii="Times New Roman"/>
                <w:b w:val="false"/>
                <w:i/>
                <w:color w:val="000000"/>
                <w:sz w:val="20"/>
              </w:rPr>
              <w:t>05</w:t>
            </w:r>
          </w:p>
          <w:bookmarkEnd w:id="56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медициналық көмекті қоспағанда, жедел медициналық көмек көрсету және санитариялық авиация</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570"/>
          <w:p>
            <w:pPr>
              <w:spacing w:after="20"/>
              <w:ind w:left="20"/>
              <w:jc w:val="both"/>
            </w:pPr>
            <w:r>
              <w:rPr>
                <w:rFonts w:ascii="Times New Roman"/>
                <w:b w:val="false"/>
                <w:i w:val="false"/>
                <w:color w:val="000000"/>
                <w:sz w:val="20"/>
              </w:rPr>
              <w:t>
</w:t>
            </w:r>
            <w:r>
              <w:rPr>
                <w:rFonts w:ascii="Times New Roman"/>
                <w:b w:val="false"/>
                <w:i/>
                <w:color w:val="000000"/>
                <w:sz w:val="20"/>
              </w:rPr>
              <w:t>5</w:t>
            </w:r>
          </w:p>
          <w:bookmarkEnd w:id="57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71"/>
          <w:p>
            <w:pPr>
              <w:spacing w:after="20"/>
              <w:ind w:left="20"/>
              <w:jc w:val="both"/>
            </w:pPr>
            <w:r>
              <w:rPr>
                <w:rFonts w:ascii="Times New Roman"/>
                <w:b w:val="false"/>
                <w:i w:val="false"/>
                <w:color w:val="000000"/>
                <w:sz w:val="20"/>
              </w:rPr>
              <w:t>
</w:t>
            </w:r>
            <w:r>
              <w:rPr>
                <w:rFonts w:ascii="Times New Roman"/>
                <w:b w:val="false"/>
                <w:i/>
                <w:color w:val="000000"/>
                <w:sz w:val="20"/>
              </w:rPr>
              <w:t>05</w:t>
            </w:r>
          </w:p>
          <w:bookmarkEnd w:id="57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2536183,0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72"/>
          <w:p>
            <w:pPr>
              <w:spacing w:after="20"/>
              <w:ind w:left="20"/>
              <w:jc w:val="both"/>
            </w:pPr>
            <w:r>
              <w:rPr>
                <w:rFonts w:ascii="Times New Roman"/>
                <w:b w:val="false"/>
                <w:i w:val="false"/>
                <w:color w:val="000000"/>
                <w:sz w:val="20"/>
              </w:rPr>
              <w:t>
</w:t>
            </w:r>
            <w:r>
              <w:rPr>
                <w:rFonts w:ascii="Times New Roman"/>
                <w:b w:val="false"/>
                <w:i/>
                <w:color w:val="000000"/>
                <w:sz w:val="20"/>
              </w:rPr>
              <w:t>05</w:t>
            </w:r>
          </w:p>
          <w:bookmarkEnd w:id="57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2536183,0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73"/>
          <w:p>
            <w:pPr>
              <w:spacing w:after="20"/>
              <w:ind w:left="20"/>
              <w:jc w:val="both"/>
            </w:pPr>
            <w:r>
              <w:rPr>
                <w:rFonts w:ascii="Times New Roman"/>
                <w:b w:val="false"/>
                <w:i w:val="false"/>
                <w:color w:val="000000"/>
                <w:sz w:val="20"/>
              </w:rPr>
              <w:t>
</w:t>
            </w:r>
            <w:r>
              <w:rPr>
                <w:rFonts w:ascii="Times New Roman"/>
                <w:b w:val="false"/>
                <w:i/>
                <w:color w:val="000000"/>
                <w:sz w:val="20"/>
              </w:rPr>
              <w:t>05</w:t>
            </w:r>
          </w:p>
          <w:bookmarkEnd w:id="57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163054,0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74"/>
          <w:p>
            <w:pPr>
              <w:spacing w:after="20"/>
              <w:ind w:left="20"/>
              <w:jc w:val="both"/>
            </w:pPr>
            <w:r>
              <w:rPr>
                <w:rFonts w:ascii="Times New Roman"/>
                <w:b w:val="false"/>
                <w:i w:val="false"/>
                <w:color w:val="000000"/>
                <w:sz w:val="20"/>
              </w:rPr>
              <w:t>
</w:t>
            </w:r>
            <w:r>
              <w:rPr>
                <w:rFonts w:ascii="Times New Roman"/>
                <w:b w:val="false"/>
                <w:i/>
                <w:color w:val="000000"/>
                <w:sz w:val="20"/>
              </w:rPr>
              <w:t>05</w:t>
            </w:r>
          </w:p>
          <w:bookmarkEnd w:id="57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ашып тексеруді жүргізу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575"/>
          <w:p>
            <w:pPr>
              <w:spacing w:after="20"/>
              <w:ind w:left="20"/>
              <w:jc w:val="both"/>
            </w:pPr>
            <w:r>
              <w:rPr>
                <w:rFonts w:ascii="Times New Roman"/>
                <w:b w:val="false"/>
                <w:i w:val="false"/>
                <w:color w:val="000000"/>
                <w:sz w:val="20"/>
              </w:rPr>
              <w:t>
</w:t>
            </w:r>
            <w:r>
              <w:rPr>
                <w:rFonts w:ascii="Times New Roman"/>
                <w:b w:val="false"/>
                <w:i/>
                <w:color w:val="000000"/>
                <w:sz w:val="20"/>
              </w:rPr>
              <w:t>05</w:t>
            </w:r>
          </w:p>
          <w:bookmarkEnd w:id="57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76"/>
          <w:p>
            <w:pPr>
              <w:spacing w:after="20"/>
              <w:ind w:left="20"/>
              <w:jc w:val="both"/>
            </w:pPr>
            <w:r>
              <w:rPr>
                <w:rFonts w:ascii="Times New Roman"/>
                <w:b w:val="false"/>
                <w:i w:val="false"/>
                <w:color w:val="000000"/>
                <w:sz w:val="20"/>
              </w:rPr>
              <w:t>
</w:t>
            </w:r>
            <w:r>
              <w:rPr>
                <w:rFonts w:ascii="Times New Roman"/>
                <w:b w:val="false"/>
                <w:i/>
                <w:color w:val="000000"/>
                <w:sz w:val="20"/>
              </w:rPr>
              <w:t>05</w:t>
            </w:r>
          </w:p>
          <w:bookmarkEnd w:id="57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77"/>
          <w:p>
            <w:pPr>
              <w:spacing w:after="20"/>
              <w:ind w:left="20"/>
              <w:jc w:val="both"/>
            </w:pPr>
            <w:r>
              <w:rPr>
                <w:rFonts w:ascii="Times New Roman"/>
                <w:b w:val="false"/>
                <w:i w:val="false"/>
                <w:color w:val="000000"/>
                <w:sz w:val="20"/>
              </w:rPr>
              <w:t>
 </w:t>
            </w:r>
          </w:p>
          <w:bookmarkEnd w:id="57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578"/>
          <w:p>
            <w:pPr>
              <w:spacing w:after="20"/>
              <w:ind w:left="20"/>
              <w:jc w:val="both"/>
            </w:pPr>
            <w:r>
              <w:rPr>
                <w:rFonts w:ascii="Times New Roman"/>
                <w:b w:val="false"/>
                <w:i w:val="false"/>
                <w:color w:val="000000"/>
                <w:sz w:val="20"/>
              </w:rPr>
              <w:t>
 </w:t>
            </w:r>
          </w:p>
          <w:bookmarkEnd w:id="57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2316878,0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579"/>
          <w:p>
            <w:pPr>
              <w:spacing w:after="20"/>
              <w:ind w:left="20"/>
              <w:jc w:val="both"/>
            </w:pPr>
            <w:r>
              <w:rPr>
                <w:rFonts w:ascii="Times New Roman"/>
                <w:b w:val="false"/>
                <w:i w:val="false"/>
                <w:color w:val="000000"/>
                <w:sz w:val="20"/>
              </w:rPr>
              <w:t>
06</w:t>
            </w:r>
          </w:p>
          <w:bookmarkEnd w:id="57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3976622,0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580"/>
          <w:p>
            <w:pPr>
              <w:spacing w:after="20"/>
              <w:ind w:left="20"/>
              <w:jc w:val="both"/>
            </w:pPr>
            <w:r>
              <w:rPr>
                <w:rFonts w:ascii="Times New Roman"/>
                <w:b w:val="false"/>
                <w:i w:val="false"/>
                <w:color w:val="000000"/>
                <w:sz w:val="20"/>
              </w:rPr>
              <w:t>
</w:t>
            </w:r>
            <w:r>
              <w:rPr>
                <w:rFonts w:ascii="Times New Roman"/>
                <w:b w:val="false"/>
                <w:i/>
                <w:color w:val="000000"/>
                <w:sz w:val="20"/>
              </w:rPr>
              <w:t>06</w:t>
            </w:r>
          </w:p>
          <w:bookmarkEnd w:id="58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3342774,0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581"/>
          <w:p>
            <w:pPr>
              <w:spacing w:after="20"/>
              <w:ind w:left="20"/>
              <w:jc w:val="both"/>
            </w:pPr>
            <w:r>
              <w:rPr>
                <w:rFonts w:ascii="Times New Roman"/>
                <w:b w:val="false"/>
                <w:i w:val="false"/>
                <w:color w:val="000000"/>
                <w:sz w:val="20"/>
              </w:rPr>
              <w:t>
</w:t>
            </w:r>
            <w:r>
              <w:rPr>
                <w:rFonts w:ascii="Times New Roman"/>
                <w:b w:val="false"/>
                <w:i/>
                <w:color w:val="000000"/>
                <w:sz w:val="20"/>
              </w:rPr>
              <w:t>06</w:t>
            </w:r>
          </w:p>
          <w:bookmarkEnd w:id="58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2245981,0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582"/>
          <w:p>
            <w:pPr>
              <w:spacing w:after="20"/>
              <w:ind w:left="20"/>
              <w:jc w:val="both"/>
            </w:pPr>
            <w:r>
              <w:rPr>
                <w:rFonts w:ascii="Times New Roman"/>
                <w:b w:val="false"/>
                <w:i w:val="false"/>
                <w:color w:val="000000"/>
                <w:sz w:val="20"/>
              </w:rPr>
              <w:t>
</w:t>
            </w:r>
            <w:r>
              <w:rPr>
                <w:rFonts w:ascii="Times New Roman"/>
                <w:b w:val="false"/>
                <w:i/>
                <w:color w:val="000000"/>
                <w:sz w:val="20"/>
              </w:rPr>
              <w:t>06</w:t>
            </w:r>
          </w:p>
          <w:bookmarkEnd w:id="58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779230,0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583"/>
          <w:p>
            <w:pPr>
              <w:spacing w:after="20"/>
              <w:ind w:left="20"/>
              <w:jc w:val="both"/>
            </w:pPr>
            <w:r>
              <w:rPr>
                <w:rFonts w:ascii="Times New Roman"/>
                <w:b w:val="false"/>
                <w:i w:val="false"/>
                <w:color w:val="000000"/>
                <w:sz w:val="20"/>
              </w:rPr>
              <w:t>
</w:t>
            </w:r>
            <w:r>
              <w:rPr>
                <w:rFonts w:ascii="Times New Roman"/>
                <w:b w:val="false"/>
                <w:i/>
                <w:color w:val="000000"/>
                <w:sz w:val="20"/>
              </w:rPr>
              <w:t>06</w:t>
            </w:r>
          </w:p>
          <w:bookmarkEnd w:id="58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982238,0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584"/>
          <w:p>
            <w:pPr>
              <w:spacing w:after="20"/>
              <w:ind w:left="20"/>
              <w:jc w:val="both"/>
            </w:pPr>
            <w:r>
              <w:rPr>
                <w:rFonts w:ascii="Times New Roman"/>
                <w:b w:val="false"/>
                <w:i w:val="false"/>
                <w:color w:val="000000"/>
                <w:sz w:val="20"/>
              </w:rPr>
              <w:t>
</w:t>
            </w:r>
            <w:r>
              <w:rPr>
                <w:rFonts w:ascii="Times New Roman"/>
                <w:b w:val="false"/>
                <w:i/>
                <w:color w:val="000000"/>
                <w:sz w:val="20"/>
              </w:rPr>
              <w:t>06</w:t>
            </w:r>
          </w:p>
          <w:bookmarkEnd w:id="58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164081,0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585"/>
          <w:p>
            <w:pPr>
              <w:spacing w:after="20"/>
              <w:ind w:left="20"/>
              <w:jc w:val="both"/>
            </w:pPr>
            <w:r>
              <w:rPr>
                <w:rFonts w:ascii="Times New Roman"/>
                <w:b w:val="false"/>
                <w:i w:val="false"/>
                <w:color w:val="000000"/>
                <w:sz w:val="20"/>
              </w:rPr>
              <w:t>
</w:t>
            </w:r>
            <w:r>
              <w:rPr>
                <w:rFonts w:ascii="Times New Roman"/>
                <w:b w:val="false"/>
                <w:i/>
                <w:color w:val="000000"/>
                <w:sz w:val="20"/>
              </w:rPr>
              <w:t>06</w:t>
            </w:r>
          </w:p>
          <w:bookmarkEnd w:id="58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320432,0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586"/>
          <w:p>
            <w:pPr>
              <w:spacing w:after="20"/>
              <w:ind w:left="20"/>
              <w:jc w:val="both"/>
            </w:pPr>
            <w:r>
              <w:rPr>
                <w:rFonts w:ascii="Times New Roman"/>
                <w:b w:val="false"/>
                <w:i w:val="false"/>
                <w:color w:val="000000"/>
                <w:sz w:val="20"/>
              </w:rPr>
              <w:t>
</w:t>
            </w:r>
            <w:r>
              <w:rPr>
                <w:rFonts w:ascii="Times New Roman"/>
                <w:b w:val="false"/>
                <w:i/>
                <w:color w:val="000000"/>
                <w:sz w:val="20"/>
              </w:rPr>
              <w:t>06</w:t>
            </w:r>
          </w:p>
          <w:bookmarkEnd w:id="58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1096793,0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587"/>
          <w:p>
            <w:pPr>
              <w:spacing w:after="20"/>
              <w:ind w:left="20"/>
              <w:jc w:val="both"/>
            </w:pPr>
            <w:r>
              <w:rPr>
                <w:rFonts w:ascii="Times New Roman"/>
                <w:b w:val="false"/>
                <w:i w:val="false"/>
                <w:color w:val="000000"/>
                <w:sz w:val="20"/>
              </w:rPr>
              <w:t>
</w:t>
            </w:r>
            <w:r>
              <w:rPr>
                <w:rFonts w:ascii="Times New Roman"/>
                <w:b w:val="false"/>
                <w:i/>
                <w:color w:val="000000"/>
                <w:sz w:val="20"/>
              </w:rPr>
              <w:t>06</w:t>
            </w:r>
          </w:p>
          <w:bookmarkEnd w:id="58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1048050,0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588"/>
          <w:p>
            <w:pPr>
              <w:spacing w:after="20"/>
              <w:ind w:left="20"/>
              <w:jc w:val="both"/>
            </w:pPr>
            <w:r>
              <w:rPr>
                <w:rFonts w:ascii="Times New Roman"/>
                <w:b w:val="false"/>
                <w:i w:val="false"/>
                <w:color w:val="000000"/>
                <w:sz w:val="20"/>
              </w:rPr>
              <w:t>
 </w:t>
            </w:r>
          </w:p>
          <w:bookmarkEnd w:id="58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589"/>
          <w:p>
            <w:pPr>
              <w:spacing w:after="20"/>
              <w:ind w:left="20"/>
              <w:jc w:val="both"/>
            </w:pPr>
            <w:r>
              <w:rPr>
                <w:rFonts w:ascii="Times New Roman"/>
                <w:b w:val="false"/>
                <w:i w:val="false"/>
                <w:color w:val="000000"/>
                <w:sz w:val="20"/>
              </w:rPr>
              <w:t>
</w:t>
            </w:r>
            <w:r>
              <w:rPr>
                <w:rFonts w:ascii="Times New Roman"/>
                <w:b w:val="false"/>
                <w:i/>
                <w:color w:val="000000"/>
                <w:sz w:val="20"/>
              </w:rPr>
              <w:t>06</w:t>
            </w:r>
          </w:p>
          <w:bookmarkEnd w:id="58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411254,0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590"/>
          <w:p>
            <w:pPr>
              <w:spacing w:after="20"/>
              <w:ind w:left="20"/>
              <w:jc w:val="both"/>
            </w:pPr>
            <w:r>
              <w:rPr>
                <w:rFonts w:ascii="Times New Roman"/>
                <w:b w:val="false"/>
                <w:i w:val="false"/>
                <w:color w:val="000000"/>
                <w:sz w:val="20"/>
              </w:rPr>
              <w:t>
</w:t>
            </w:r>
            <w:r>
              <w:rPr>
                <w:rFonts w:ascii="Times New Roman"/>
                <w:b w:val="false"/>
                <w:i/>
                <w:color w:val="000000"/>
                <w:sz w:val="20"/>
              </w:rPr>
              <w:t>06</w:t>
            </w:r>
          </w:p>
          <w:bookmarkEnd w:id="59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411254,0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591"/>
          <w:p>
            <w:pPr>
              <w:spacing w:after="20"/>
              <w:ind w:left="20"/>
              <w:jc w:val="both"/>
            </w:pPr>
            <w:r>
              <w:rPr>
                <w:rFonts w:ascii="Times New Roman"/>
                <w:b w:val="false"/>
                <w:i w:val="false"/>
                <w:color w:val="000000"/>
                <w:sz w:val="20"/>
              </w:rPr>
              <w:t>
</w:t>
            </w:r>
            <w:r>
              <w:rPr>
                <w:rFonts w:ascii="Times New Roman"/>
                <w:b w:val="false"/>
                <w:i/>
                <w:color w:val="000000"/>
                <w:sz w:val="20"/>
              </w:rPr>
              <w:t>06</w:t>
            </w:r>
          </w:p>
          <w:bookmarkEnd w:id="59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411254,0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592"/>
          <w:p>
            <w:pPr>
              <w:spacing w:after="20"/>
              <w:ind w:left="20"/>
              <w:jc w:val="both"/>
            </w:pPr>
            <w:r>
              <w:rPr>
                <w:rFonts w:ascii="Times New Roman"/>
                <w:b w:val="false"/>
                <w:i w:val="false"/>
                <w:color w:val="000000"/>
                <w:sz w:val="20"/>
              </w:rPr>
              <w:t>
</w:t>
            </w:r>
            <w:r>
              <w:rPr>
                <w:rFonts w:ascii="Times New Roman"/>
                <w:b w:val="false"/>
                <w:i/>
                <w:color w:val="000000"/>
                <w:sz w:val="20"/>
              </w:rPr>
              <w:t>06</w:t>
            </w:r>
          </w:p>
          <w:bookmarkEnd w:id="59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222594,0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593"/>
          <w:p>
            <w:pPr>
              <w:spacing w:after="20"/>
              <w:ind w:left="20"/>
              <w:jc w:val="both"/>
            </w:pPr>
            <w:r>
              <w:rPr>
                <w:rFonts w:ascii="Times New Roman"/>
                <w:b w:val="false"/>
                <w:i w:val="false"/>
                <w:color w:val="000000"/>
                <w:sz w:val="20"/>
              </w:rPr>
              <w:t>
</w:t>
            </w:r>
            <w:r>
              <w:rPr>
                <w:rFonts w:ascii="Times New Roman"/>
                <w:b w:val="false"/>
                <w:i/>
                <w:color w:val="000000"/>
                <w:sz w:val="20"/>
              </w:rPr>
              <w:t>06</w:t>
            </w:r>
          </w:p>
          <w:bookmarkEnd w:id="59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155132,0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594"/>
          <w:p>
            <w:pPr>
              <w:spacing w:after="20"/>
              <w:ind w:left="20"/>
              <w:jc w:val="both"/>
            </w:pPr>
            <w:r>
              <w:rPr>
                <w:rFonts w:ascii="Times New Roman"/>
                <w:b w:val="false"/>
                <w:i w:val="false"/>
                <w:color w:val="000000"/>
                <w:sz w:val="20"/>
              </w:rPr>
              <w:t>
</w:t>
            </w:r>
            <w:r>
              <w:rPr>
                <w:rFonts w:ascii="Times New Roman"/>
                <w:b w:val="false"/>
                <w:i/>
                <w:color w:val="000000"/>
                <w:sz w:val="20"/>
              </w:rPr>
              <w:t>06</w:t>
            </w:r>
          </w:p>
          <w:bookmarkEnd w:id="59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142154,0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595"/>
          <w:p>
            <w:pPr>
              <w:spacing w:after="20"/>
              <w:ind w:left="20"/>
              <w:jc w:val="both"/>
            </w:pPr>
            <w:r>
              <w:rPr>
                <w:rFonts w:ascii="Times New Roman"/>
                <w:b w:val="false"/>
                <w:i w:val="false"/>
                <w:color w:val="000000"/>
                <w:sz w:val="20"/>
              </w:rPr>
              <w:t>
 </w:t>
            </w:r>
          </w:p>
          <w:bookmarkEnd w:id="59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596"/>
          <w:p>
            <w:pPr>
              <w:spacing w:after="20"/>
              <w:ind w:left="20"/>
              <w:jc w:val="both"/>
            </w:pPr>
            <w:r>
              <w:rPr>
                <w:rFonts w:ascii="Times New Roman"/>
                <w:b w:val="false"/>
                <w:i w:val="false"/>
                <w:color w:val="000000"/>
                <w:sz w:val="20"/>
              </w:rPr>
              <w:t>
 </w:t>
            </w:r>
          </w:p>
          <w:bookmarkEnd w:id="59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597"/>
          <w:p>
            <w:pPr>
              <w:spacing w:after="20"/>
              <w:ind w:left="20"/>
              <w:jc w:val="both"/>
            </w:pPr>
            <w:r>
              <w:rPr>
                <w:rFonts w:ascii="Times New Roman"/>
                <w:b w:val="false"/>
                <w:i w:val="false"/>
                <w:color w:val="000000"/>
                <w:sz w:val="20"/>
              </w:rPr>
              <w:t>
 </w:t>
            </w:r>
          </w:p>
          <w:bookmarkEnd w:id="59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598"/>
          <w:p>
            <w:pPr>
              <w:spacing w:after="20"/>
              <w:ind w:left="20"/>
              <w:jc w:val="both"/>
            </w:pPr>
            <w:r>
              <w:rPr>
                <w:rFonts w:ascii="Times New Roman"/>
                <w:b w:val="false"/>
                <w:i w:val="false"/>
                <w:color w:val="000000"/>
                <w:sz w:val="20"/>
              </w:rPr>
              <w:t>
 </w:t>
            </w:r>
          </w:p>
          <w:bookmarkEnd w:id="59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67462,0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599"/>
          <w:p>
            <w:pPr>
              <w:spacing w:after="20"/>
              <w:ind w:left="20"/>
              <w:jc w:val="both"/>
            </w:pPr>
            <w:r>
              <w:rPr>
                <w:rFonts w:ascii="Times New Roman"/>
                <w:b w:val="false"/>
                <w:i w:val="false"/>
                <w:color w:val="000000"/>
                <w:sz w:val="20"/>
              </w:rPr>
              <w:t>
 </w:t>
            </w:r>
          </w:p>
          <w:bookmarkEnd w:id="59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67195,0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600"/>
          <w:p>
            <w:pPr>
              <w:spacing w:after="20"/>
              <w:ind w:left="20"/>
              <w:jc w:val="both"/>
            </w:pPr>
            <w:r>
              <w:rPr>
                <w:rFonts w:ascii="Times New Roman"/>
                <w:b w:val="false"/>
                <w:i w:val="false"/>
                <w:color w:val="000000"/>
                <w:sz w:val="20"/>
              </w:rPr>
              <w:t>
 </w:t>
            </w:r>
          </w:p>
          <w:bookmarkEnd w:id="60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601"/>
          <w:p>
            <w:pPr>
              <w:spacing w:after="20"/>
              <w:ind w:left="20"/>
              <w:jc w:val="both"/>
            </w:pPr>
            <w:r>
              <w:rPr>
                <w:rFonts w:ascii="Times New Roman"/>
                <w:b w:val="false"/>
                <w:i w:val="false"/>
                <w:color w:val="000000"/>
                <w:sz w:val="20"/>
              </w:rPr>
              <w:t>
07</w:t>
            </w:r>
          </w:p>
          <w:bookmarkEnd w:id="60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25310293,8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602"/>
          <w:p>
            <w:pPr>
              <w:spacing w:after="20"/>
              <w:ind w:left="20"/>
              <w:jc w:val="both"/>
            </w:pPr>
            <w:r>
              <w:rPr>
                <w:rFonts w:ascii="Times New Roman"/>
                <w:b w:val="false"/>
                <w:i w:val="false"/>
                <w:color w:val="000000"/>
                <w:sz w:val="20"/>
              </w:rPr>
              <w:t>
</w:t>
            </w:r>
            <w:r>
              <w:rPr>
                <w:rFonts w:ascii="Times New Roman"/>
                <w:b w:val="false"/>
                <w:i/>
                <w:color w:val="000000"/>
                <w:sz w:val="20"/>
              </w:rPr>
              <w:t>07</w:t>
            </w:r>
          </w:p>
          <w:bookmarkEnd w:id="60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18228761,4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603"/>
          <w:p>
            <w:pPr>
              <w:spacing w:after="20"/>
              <w:ind w:left="20"/>
              <w:jc w:val="both"/>
            </w:pPr>
            <w:r>
              <w:rPr>
                <w:rFonts w:ascii="Times New Roman"/>
                <w:b w:val="false"/>
                <w:i w:val="false"/>
                <w:color w:val="000000"/>
                <w:sz w:val="20"/>
              </w:rPr>
              <w:t>
 </w:t>
            </w:r>
          </w:p>
          <w:bookmarkEnd w:id="60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18228761,4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604"/>
          <w:p>
            <w:pPr>
              <w:spacing w:after="20"/>
              <w:ind w:left="20"/>
              <w:jc w:val="both"/>
            </w:pPr>
            <w:r>
              <w:rPr>
                <w:rFonts w:ascii="Times New Roman"/>
                <w:b w:val="false"/>
                <w:i w:val="false"/>
                <w:color w:val="000000"/>
                <w:sz w:val="20"/>
              </w:rPr>
              <w:t>
</w:t>
            </w:r>
            <w:r>
              <w:rPr>
                <w:rFonts w:ascii="Times New Roman"/>
                <w:b w:val="false"/>
                <w:i/>
                <w:color w:val="000000"/>
                <w:sz w:val="20"/>
              </w:rPr>
              <w:t>07</w:t>
            </w:r>
          </w:p>
          <w:bookmarkEnd w:id="60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2918893,1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605"/>
          <w:p>
            <w:pPr>
              <w:spacing w:after="20"/>
              <w:ind w:left="20"/>
              <w:jc w:val="both"/>
            </w:pPr>
            <w:r>
              <w:rPr>
                <w:rFonts w:ascii="Times New Roman"/>
                <w:b w:val="false"/>
                <w:i w:val="false"/>
                <w:color w:val="000000"/>
                <w:sz w:val="20"/>
              </w:rPr>
              <w:t>
</w:t>
            </w:r>
            <w:r>
              <w:rPr>
                <w:rFonts w:ascii="Times New Roman"/>
                <w:b w:val="false"/>
                <w:i/>
                <w:color w:val="000000"/>
                <w:sz w:val="20"/>
              </w:rPr>
              <w:t>07</w:t>
            </w:r>
          </w:p>
          <w:bookmarkEnd w:id="60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15309868,3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606"/>
          <w:p>
            <w:pPr>
              <w:spacing w:after="20"/>
              <w:ind w:left="20"/>
              <w:jc w:val="both"/>
            </w:pPr>
            <w:r>
              <w:rPr>
                <w:rFonts w:ascii="Times New Roman"/>
                <w:b w:val="false"/>
                <w:i w:val="false"/>
                <w:color w:val="000000"/>
                <w:sz w:val="20"/>
              </w:rPr>
              <w:t>
</w:t>
            </w:r>
            <w:r>
              <w:rPr>
                <w:rFonts w:ascii="Times New Roman"/>
                <w:b w:val="false"/>
                <w:i/>
                <w:color w:val="000000"/>
                <w:sz w:val="20"/>
              </w:rPr>
              <w:t>07</w:t>
            </w:r>
          </w:p>
          <w:bookmarkEnd w:id="60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7081532,4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607"/>
          <w:p>
            <w:pPr>
              <w:spacing w:after="20"/>
              <w:ind w:left="20"/>
              <w:jc w:val="both"/>
            </w:pPr>
            <w:r>
              <w:rPr>
                <w:rFonts w:ascii="Times New Roman"/>
                <w:b w:val="false"/>
                <w:i w:val="false"/>
                <w:color w:val="000000"/>
                <w:sz w:val="20"/>
              </w:rPr>
              <w:t>
 </w:t>
            </w:r>
          </w:p>
          <w:bookmarkEnd w:id="60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4978652,4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608"/>
          <w:p>
            <w:pPr>
              <w:spacing w:after="20"/>
              <w:ind w:left="20"/>
              <w:jc w:val="both"/>
            </w:pPr>
            <w:r>
              <w:rPr>
                <w:rFonts w:ascii="Times New Roman"/>
                <w:b w:val="false"/>
                <w:i w:val="false"/>
                <w:color w:val="000000"/>
                <w:sz w:val="20"/>
              </w:rPr>
              <w:t>
 </w:t>
            </w:r>
          </w:p>
          <w:bookmarkEnd w:id="60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101233,0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609"/>
          <w:p>
            <w:pPr>
              <w:spacing w:after="20"/>
              <w:ind w:left="20"/>
              <w:jc w:val="both"/>
            </w:pPr>
            <w:r>
              <w:rPr>
                <w:rFonts w:ascii="Times New Roman"/>
                <w:b w:val="false"/>
                <w:i w:val="false"/>
                <w:color w:val="000000"/>
                <w:sz w:val="20"/>
              </w:rPr>
              <w:t>
 </w:t>
            </w:r>
          </w:p>
          <w:bookmarkEnd w:id="60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3056598,4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610"/>
          <w:p>
            <w:pPr>
              <w:spacing w:after="20"/>
              <w:ind w:left="20"/>
              <w:jc w:val="both"/>
            </w:pPr>
            <w:r>
              <w:rPr>
                <w:rFonts w:ascii="Times New Roman"/>
                <w:b w:val="false"/>
                <w:i w:val="false"/>
                <w:color w:val="000000"/>
                <w:sz w:val="20"/>
              </w:rPr>
              <w:t>
 </w:t>
            </w:r>
          </w:p>
          <w:bookmarkEnd w:id="61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611"/>
          <w:p>
            <w:pPr>
              <w:spacing w:after="20"/>
              <w:ind w:left="20"/>
              <w:jc w:val="both"/>
            </w:pPr>
            <w:r>
              <w:rPr>
                <w:rFonts w:ascii="Times New Roman"/>
                <w:b w:val="false"/>
                <w:i w:val="false"/>
                <w:color w:val="000000"/>
                <w:sz w:val="20"/>
              </w:rPr>
              <w:t>
 </w:t>
            </w:r>
          </w:p>
          <w:bookmarkEnd w:id="61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сумен жабдықтау және су бұру жүйелерін дамытуға берілетін нысаналы даму трансферттері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640315,0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612"/>
          <w:p>
            <w:pPr>
              <w:spacing w:after="20"/>
              <w:ind w:left="20"/>
              <w:jc w:val="both"/>
            </w:pPr>
            <w:r>
              <w:rPr>
                <w:rFonts w:ascii="Times New Roman"/>
                <w:b w:val="false"/>
                <w:i w:val="false"/>
                <w:color w:val="000000"/>
                <w:sz w:val="20"/>
              </w:rPr>
              <w:t>
 </w:t>
            </w:r>
          </w:p>
          <w:bookmarkEnd w:id="61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970479,0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613"/>
          <w:p>
            <w:pPr>
              <w:spacing w:after="20"/>
              <w:ind w:left="20"/>
              <w:jc w:val="both"/>
            </w:pPr>
            <w:r>
              <w:rPr>
                <w:rFonts w:ascii="Times New Roman"/>
                <w:b w:val="false"/>
                <w:i w:val="false"/>
                <w:color w:val="000000"/>
                <w:sz w:val="20"/>
              </w:rPr>
              <w:t>
 </w:t>
            </w:r>
          </w:p>
          <w:bookmarkEnd w:id="61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бюджеттерден берiлетiн ағымдағы нысалы трансферттер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127656,0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614"/>
          <w:p>
            <w:pPr>
              <w:spacing w:after="20"/>
              <w:ind w:left="20"/>
              <w:jc w:val="both"/>
            </w:pPr>
            <w:r>
              <w:rPr>
                <w:rFonts w:ascii="Times New Roman"/>
                <w:b w:val="false"/>
                <w:i w:val="false"/>
                <w:color w:val="000000"/>
                <w:sz w:val="20"/>
              </w:rPr>
              <w:t>
 </w:t>
            </w:r>
          </w:p>
          <w:bookmarkEnd w:id="61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615"/>
          <w:p>
            <w:pPr>
              <w:spacing w:after="20"/>
              <w:ind w:left="20"/>
              <w:jc w:val="both"/>
            </w:pPr>
            <w:r>
              <w:rPr>
                <w:rFonts w:ascii="Times New Roman"/>
                <w:b w:val="false"/>
                <w:i w:val="false"/>
                <w:color w:val="000000"/>
                <w:sz w:val="20"/>
              </w:rPr>
              <w:t>
 </w:t>
            </w:r>
          </w:p>
          <w:bookmarkEnd w:id="61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2102880,0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616"/>
          <w:p>
            <w:pPr>
              <w:spacing w:after="20"/>
              <w:ind w:left="20"/>
              <w:jc w:val="both"/>
            </w:pPr>
            <w:r>
              <w:rPr>
                <w:rFonts w:ascii="Times New Roman"/>
                <w:b w:val="false"/>
                <w:i w:val="false"/>
                <w:color w:val="000000"/>
                <w:sz w:val="20"/>
              </w:rPr>
              <w:t>
 </w:t>
            </w:r>
          </w:p>
          <w:bookmarkEnd w:id="61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2102880,0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617"/>
          <w:p>
            <w:pPr>
              <w:spacing w:after="20"/>
              <w:ind w:left="20"/>
              <w:jc w:val="both"/>
            </w:pPr>
            <w:r>
              <w:rPr>
                <w:rFonts w:ascii="Times New Roman"/>
                <w:b w:val="false"/>
                <w:i w:val="false"/>
                <w:color w:val="000000"/>
                <w:sz w:val="20"/>
              </w:rPr>
              <w:t>
08</w:t>
            </w:r>
          </w:p>
          <w:bookmarkEnd w:id="61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6618043,0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618"/>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61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1217797,0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619"/>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61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1217797,0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620"/>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62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621"/>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62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622"/>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62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314024,0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623"/>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62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744029,0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624"/>
          <w:p>
            <w:pPr>
              <w:spacing w:after="20"/>
              <w:ind w:left="20"/>
              <w:jc w:val="both"/>
            </w:pPr>
            <w:r>
              <w:rPr>
                <w:rFonts w:ascii="Times New Roman"/>
                <w:b w:val="false"/>
                <w:i w:val="false"/>
                <w:color w:val="000000"/>
                <w:sz w:val="20"/>
              </w:rPr>
              <w:t>
 </w:t>
            </w:r>
          </w:p>
          <w:bookmarkEnd w:id="62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625"/>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62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4119386,0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626"/>
          <w:p>
            <w:pPr>
              <w:spacing w:after="20"/>
              <w:ind w:left="20"/>
              <w:jc w:val="both"/>
            </w:pPr>
            <w:r>
              <w:rPr>
                <w:rFonts w:ascii="Times New Roman"/>
                <w:b w:val="false"/>
                <w:i w:val="false"/>
                <w:color w:val="000000"/>
                <w:sz w:val="20"/>
              </w:rPr>
              <w:t>
 </w:t>
            </w:r>
          </w:p>
          <w:bookmarkEnd w:id="62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4119386,0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627"/>
          <w:p>
            <w:pPr>
              <w:spacing w:after="20"/>
              <w:ind w:left="20"/>
              <w:jc w:val="both"/>
            </w:pPr>
            <w:r>
              <w:rPr>
                <w:rFonts w:ascii="Times New Roman"/>
                <w:b w:val="false"/>
                <w:i w:val="false"/>
                <w:color w:val="000000"/>
                <w:sz w:val="20"/>
              </w:rPr>
              <w:t>
 </w:t>
            </w:r>
          </w:p>
          <w:bookmarkEnd w:id="62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дене шынықтыру және спорт саласында мемлекеттік саясатты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68741,0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628"/>
          <w:p>
            <w:pPr>
              <w:spacing w:after="20"/>
              <w:ind w:left="20"/>
              <w:jc w:val="both"/>
            </w:pPr>
            <w:r>
              <w:rPr>
                <w:rFonts w:ascii="Times New Roman"/>
                <w:b w:val="false"/>
                <w:i w:val="false"/>
                <w:color w:val="000000"/>
                <w:sz w:val="20"/>
              </w:rPr>
              <w:t>
 </w:t>
            </w:r>
          </w:p>
          <w:bookmarkEnd w:id="62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629"/>
          <w:p>
            <w:pPr>
              <w:spacing w:after="20"/>
              <w:ind w:left="20"/>
              <w:jc w:val="both"/>
            </w:pPr>
            <w:r>
              <w:rPr>
                <w:rFonts w:ascii="Times New Roman"/>
                <w:b w:val="false"/>
                <w:i w:val="false"/>
                <w:color w:val="000000"/>
                <w:sz w:val="20"/>
              </w:rPr>
              <w:t>
 </w:t>
            </w:r>
          </w:p>
          <w:bookmarkEnd w:id="62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4001221,0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630"/>
          <w:p>
            <w:pPr>
              <w:spacing w:after="20"/>
              <w:ind w:left="20"/>
              <w:jc w:val="both"/>
            </w:pPr>
            <w:r>
              <w:rPr>
                <w:rFonts w:ascii="Times New Roman"/>
                <w:b w:val="false"/>
                <w:i w:val="false"/>
                <w:color w:val="000000"/>
                <w:sz w:val="20"/>
              </w:rPr>
              <w:t>
 </w:t>
            </w:r>
          </w:p>
          <w:bookmarkEnd w:id="63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мемлекеттiк мекемелердiң және ұйымдардың күрделi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631"/>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63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1071324,0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632"/>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63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архивтер және құжаттама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364070,0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633"/>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63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архив ісін басқару жөніндегі мемлекеттік саясатты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634"/>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63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329853,0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635"/>
          <w:p>
            <w:pPr>
              <w:spacing w:after="20"/>
              <w:ind w:left="20"/>
              <w:jc w:val="both"/>
            </w:pPr>
            <w:r>
              <w:rPr>
                <w:rFonts w:ascii="Times New Roman"/>
                <w:b w:val="false"/>
                <w:i w:val="false"/>
                <w:color w:val="000000"/>
                <w:sz w:val="20"/>
              </w:rPr>
              <w:t>
 </w:t>
            </w:r>
          </w:p>
          <w:bookmarkEnd w:id="63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636"/>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63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316554,0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637"/>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63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316554,0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638"/>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63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304477,0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639"/>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63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304477,0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640"/>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64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641"/>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64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дамыту саласындағы мемлекеттік саясатты іске асыру жөніндегі қызметтер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642"/>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64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643"/>
          <w:p>
            <w:pPr>
              <w:spacing w:after="20"/>
              <w:ind w:left="20"/>
              <w:jc w:val="both"/>
            </w:pPr>
            <w:r>
              <w:rPr>
                <w:rFonts w:ascii="Times New Roman"/>
                <w:b w:val="false"/>
                <w:i w:val="false"/>
                <w:color w:val="000000"/>
                <w:sz w:val="20"/>
              </w:rPr>
              <w:t>
 </w:t>
            </w:r>
          </w:p>
          <w:bookmarkEnd w:id="64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644"/>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64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645"/>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64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646"/>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64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647"/>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64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199724,0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648"/>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64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122353,0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649"/>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64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120242,0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650"/>
          <w:p>
            <w:pPr>
              <w:spacing w:after="20"/>
              <w:ind w:left="20"/>
              <w:jc w:val="both"/>
            </w:pPr>
            <w:r>
              <w:rPr>
                <w:rFonts w:ascii="Times New Roman"/>
                <w:b w:val="false"/>
                <w:i w:val="false"/>
                <w:color w:val="000000"/>
                <w:sz w:val="20"/>
              </w:rPr>
              <w:t>
 </w:t>
            </w:r>
          </w:p>
          <w:bookmarkEnd w:id="65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651"/>
          <w:p>
            <w:pPr>
              <w:spacing w:after="20"/>
              <w:ind w:left="20"/>
              <w:jc w:val="both"/>
            </w:pPr>
            <w:r>
              <w:rPr>
                <w:rFonts w:ascii="Times New Roman"/>
                <w:b w:val="false"/>
                <w:i w:val="false"/>
                <w:color w:val="000000"/>
                <w:sz w:val="20"/>
              </w:rPr>
              <w:t>
 </w:t>
            </w:r>
          </w:p>
          <w:bookmarkEnd w:id="65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77371,0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652"/>
          <w:p>
            <w:pPr>
              <w:spacing w:after="20"/>
              <w:ind w:left="20"/>
              <w:jc w:val="both"/>
            </w:pPr>
            <w:r>
              <w:rPr>
                <w:rFonts w:ascii="Times New Roman"/>
                <w:b w:val="false"/>
                <w:i w:val="false"/>
                <w:color w:val="000000"/>
                <w:sz w:val="20"/>
              </w:rPr>
              <w:t>
 </w:t>
            </w:r>
          </w:p>
          <w:bookmarkEnd w:id="65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653"/>
          <w:p>
            <w:pPr>
              <w:spacing w:after="20"/>
              <w:ind w:left="20"/>
              <w:jc w:val="both"/>
            </w:pPr>
            <w:r>
              <w:rPr>
                <w:rFonts w:ascii="Times New Roman"/>
                <w:b w:val="false"/>
                <w:i w:val="false"/>
                <w:color w:val="000000"/>
                <w:sz w:val="20"/>
              </w:rPr>
              <w:t>
 </w:t>
            </w:r>
          </w:p>
          <w:bookmarkEnd w:id="65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654"/>
          <w:p>
            <w:pPr>
              <w:spacing w:after="20"/>
              <w:ind w:left="20"/>
              <w:jc w:val="both"/>
            </w:pPr>
            <w:r>
              <w:rPr>
                <w:rFonts w:ascii="Times New Roman"/>
                <w:b w:val="false"/>
                <w:i w:val="false"/>
                <w:color w:val="000000"/>
                <w:sz w:val="20"/>
              </w:rPr>
              <w:t>
 </w:t>
            </w:r>
          </w:p>
          <w:bookmarkEnd w:id="65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655"/>
          <w:p>
            <w:pPr>
              <w:spacing w:after="20"/>
              <w:ind w:left="20"/>
              <w:jc w:val="both"/>
            </w:pPr>
            <w:r>
              <w:rPr>
                <w:rFonts w:ascii="Times New Roman"/>
                <w:b w:val="false"/>
                <w:i w:val="false"/>
                <w:color w:val="000000"/>
                <w:sz w:val="20"/>
              </w:rPr>
              <w:t>
09</w:t>
            </w:r>
          </w:p>
          <w:bookmarkEnd w:id="65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1584097,0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656"/>
          <w:p>
            <w:pPr>
              <w:spacing w:after="20"/>
              <w:ind w:left="20"/>
              <w:jc w:val="both"/>
            </w:pPr>
            <w:r>
              <w:rPr>
                <w:rFonts w:ascii="Times New Roman"/>
                <w:b w:val="false"/>
                <w:i w:val="false"/>
                <w:color w:val="000000"/>
                <w:sz w:val="20"/>
              </w:rPr>
              <w:t>
 </w:t>
            </w:r>
          </w:p>
          <w:bookmarkEnd w:id="65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1229097,0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657"/>
          <w:p>
            <w:pPr>
              <w:spacing w:after="20"/>
              <w:ind w:left="20"/>
              <w:jc w:val="both"/>
            </w:pPr>
            <w:r>
              <w:rPr>
                <w:rFonts w:ascii="Times New Roman"/>
                <w:b w:val="false"/>
                <w:i w:val="false"/>
                <w:color w:val="000000"/>
                <w:sz w:val="20"/>
              </w:rPr>
              <w:t>
 </w:t>
            </w:r>
          </w:p>
          <w:bookmarkEnd w:id="65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1229097,0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658"/>
          <w:p>
            <w:pPr>
              <w:spacing w:after="20"/>
              <w:ind w:left="20"/>
              <w:jc w:val="both"/>
            </w:pPr>
            <w:r>
              <w:rPr>
                <w:rFonts w:ascii="Times New Roman"/>
                <w:b w:val="false"/>
                <w:i w:val="false"/>
                <w:color w:val="000000"/>
                <w:sz w:val="20"/>
              </w:rPr>
              <w:t>
 </w:t>
            </w:r>
          </w:p>
          <w:bookmarkEnd w:id="65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жылу-энергетикалық жүйесін дамытуға берілетін нысаналы даму трансферттері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633009,0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659"/>
          <w:p>
            <w:pPr>
              <w:spacing w:after="20"/>
              <w:ind w:left="20"/>
              <w:jc w:val="both"/>
            </w:pPr>
            <w:r>
              <w:rPr>
                <w:rFonts w:ascii="Times New Roman"/>
                <w:b w:val="false"/>
                <w:i w:val="false"/>
                <w:color w:val="000000"/>
                <w:sz w:val="20"/>
              </w:rPr>
              <w:t>
 </w:t>
            </w:r>
          </w:p>
          <w:bookmarkEnd w:id="65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596088,0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660"/>
          <w:p>
            <w:pPr>
              <w:spacing w:after="20"/>
              <w:ind w:left="20"/>
              <w:jc w:val="both"/>
            </w:pPr>
            <w:r>
              <w:rPr>
                <w:rFonts w:ascii="Times New Roman"/>
                <w:b w:val="false"/>
                <w:i w:val="false"/>
                <w:color w:val="000000"/>
                <w:sz w:val="20"/>
              </w:rPr>
              <w:t>
 </w:t>
            </w:r>
          </w:p>
          <w:bookmarkEnd w:id="66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661"/>
          <w:p>
            <w:pPr>
              <w:spacing w:after="20"/>
              <w:ind w:left="20"/>
              <w:jc w:val="both"/>
            </w:pPr>
            <w:r>
              <w:rPr>
                <w:rFonts w:ascii="Times New Roman"/>
                <w:b w:val="false"/>
                <w:i w:val="false"/>
                <w:color w:val="000000"/>
                <w:sz w:val="20"/>
              </w:rPr>
              <w:t>
 </w:t>
            </w:r>
          </w:p>
          <w:bookmarkEnd w:id="66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662"/>
          <w:p>
            <w:pPr>
              <w:spacing w:after="20"/>
              <w:ind w:left="20"/>
              <w:jc w:val="both"/>
            </w:pPr>
            <w:r>
              <w:rPr>
                <w:rFonts w:ascii="Times New Roman"/>
                <w:b w:val="false"/>
                <w:i w:val="false"/>
                <w:color w:val="000000"/>
                <w:sz w:val="20"/>
              </w:rPr>
              <w:t>
 </w:t>
            </w:r>
          </w:p>
          <w:bookmarkEnd w:id="66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663"/>
          <w:p>
            <w:pPr>
              <w:spacing w:after="20"/>
              <w:ind w:left="20"/>
              <w:jc w:val="both"/>
            </w:pPr>
            <w:r>
              <w:rPr>
                <w:rFonts w:ascii="Times New Roman"/>
                <w:b w:val="false"/>
                <w:i w:val="false"/>
                <w:color w:val="000000"/>
                <w:sz w:val="20"/>
              </w:rPr>
              <w:t>
10</w:t>
            </w:r>
          </w:p>
          <w:bookmarkEnd w:id="66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20427965,0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664"/>
          <w:p>
            <w:pPr>
              <w:spacing w:after="20"/>
              <w:ind w:left="20"/>
              <w:jc w:val="both"/>
            </w:pPr>
            <w:r>
              <w:rPr>
                <w:rFonts w:ascii="Times New Roman"/>
                <w:b w:val="false"/>
                <w:i w:val="false"/>
                <w:color w:val="000000"/>
                <w:sz w:val="20"/>
              </w:rPr>
              <w:t>
</w:t>
            </w:r>
            <w:r>
              <w:rPr>
                <w:rFonts w:ascii="Times New Roman"/>
                <w:b w:val="false"/>
                <w:i/>
                <w:color w:val="000000"/>
                <w:sz w:val="20"/>
              </w:rPr>
              <w:t>10</w:t>
            </w:r>
          </w:p>
          <w:bookmarkEnd w:id="66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19019938,0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665"/>
          <w:p>
            <w:pPr>
              <w:spacing w:after="20"/>
              <w:ind w:left="20"/>
              <w:jc w:val="both"/>
            </w:pPr>
            <w:r>
              <w:rPr>
                <w:rFonts w:ascii="Times New Roman"/>
                <w:b w:val="false"/>
                <w:i w:val="false"/>
                <w:color w:val="000000"/>
                <w:sz w:val="20"/>
              </w:rPr>
              <w:t>
</w:t>
            </w:r>
            <w:r>
              <w:rPr>
                <w:rFonts w:ascii="Times New Roman"/>
                <w:b w:val="false"/>
                <w:i/>
                <w:color w:val="000000"/>
                <w:sz w:val="20"/>
              </w:rPr>
              <w:t>10</w:t>
            </w:r>
          </w:p>
          <w:bookmarkEnd w:id="66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18787826,0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666"/>
          <w:p>
            <w:pPr>
              <w:spacing w:after="20"/>
              <w:ind w:left="20"/>
              <w:jc w:val="both"/>
            </w:pPr>
            <w:r>
              <w:rPr>
                <w:rFonts w:ascii="Times New Roman"/>
                <w:b w:val="false"/>
                <w:i w:val="false"/>
                <w:color w:val="000000"/>
                <w:sz w:val="20"/>
              </w:rPr>
              <w:t>
</w:t>
            </w:r>
            <w:r>
              <w:rPr>
                <w:rFonts w:ascii="Times New Roman"/>
                <w:b w:val="false"/>
                <w:i/>
                <w:color w:val="000000"/>
                <w:sz w:val="20"/>
              </w:rPr>
              <w:t>10</w:t>
            </w:r>
          </w:p>
          <w:bookmarkEnd w:id="66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175563,0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667"/>
          <w:p>
            <w:pPr>
              <w:spacing w:after="20"/>
              <w:ind w:left="20"/>
              <w:jc w:val="both"/>
            </w:pPr>
            <w:r>
              <w:rPr>
                <w:rFonts w:ascii="Times New Roman"/>
                <w:b w:val="false"/>
                <w:i w:val="false"/>
                <w:color w:val="000000"/>
                <w:sz w:val="20"/>
              </w:rPr>
              <w:t>
</w:t>
            </w:r>
            <w:r>
              <w:rPr>
                <w:rFonts w:ascii="Times New Roman"/>
                <w:b w:val="false"/>
                <w:i/>
                <w:color w:val="000000"/>
                <w:sz w:val="20"/>
              </w:rPr>
              <w:t>10</w:t>
            </w:r>
          </w:p>
          <w:bookmarkEnd w:id="66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345662,0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668"/>
          <w:p>
            <w:pPr>
              <w:spacing w:after="20"/>
              <w:ind w:left="20"/>
              <w:jc w:val="both"/>
            </w:pPr>
            <w:r>
              <w:rPr>
                <w:rFonts w:ascii="Times New Roman"/>
                <w:b w:val="false"/>
                <w:i w:val="false"/>
                <w:color w:val="000000"/>
                <w:sz w:val="20"/>
              </w:rPr>
              <w:t>
 </w:t>
            </w:r>
          </w:p>
          <w:bookmarkEnd w:id="66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669"/>
          <w:p>
            <w:pPr>
              <w:spacing w:after="20"/>
              <w:ind w:left="20"/>
              <w:jc w:val="both"/>
            </w:pPr>
            <w:r>
              <w:rPr>
                <w:rFonts w:ascii="Times New Roman"/>
                <w:b w:val="false"/>
                <w:i w:val="false"/>
                <w:color w:val="000000"/>
                <w:sz w:val="20"/>
              </w:rPr>
              <w:t>
</w:t>
            </w:r>
            <w:r>
              <w:rPr>
                <w:rFonts w:ascii="Times New Roman"/>
                <w:b w:val="false"/>
                <w:i/>
                <w:color w:val="000000"/>
                <w:sz w:val="20"/>
              </w:rPr>
              <w:t>10</w:t>
            </w:r>
          </w:p>
          <w:bookmarkEnd w:id="66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670"/>
          <w:p>
            <w:pPr>
              <w:spacing w:after="20"/>
              <w:ind w:left="20"/>
              <w:jc w:val="both"/>
            </w:pPr>
            <w:r>
              <w:rPr>
                <w:rFonts w:ascii="Times New Roman"/>
                <w:b w:val="false"/>
                <w:i w:val="false"/>
                <w:color w:val="000000"/>
                <w:sz w:val="20"/>
              </w:rPr>
              <w:t>
</w:t>
            </w:r>
            <w:r>
              <w:rPr>
                <w:rFonts w:ascii="Times New Roman"/>
                <w:b w:val="false"/>
                <w:i/>
                <w:color w:val="000000"/>
                <w:sz w:val="20"/>
              </w:rPr>
              <w:t>10</w:t>
            </w:r>
          </w:p>
          <w:bookmarkEnd w:id="67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671"/>
          <w:p>
            <w:pPr>
              <w:spacing w:after="20"/>
              <w:ind w:left="20"/>
              <w:jc w:val="both"/>
            </w:pPr>
            <w:r>
              <w:rPr>
                <w:rFonts w:ascii="Times New Roman"/>
                <w:b w:val="false"/>
                <w:i w:val="false"/>
                <w:color w:val="000000"/>
                <w:sz w:val="20"/>
              </w:rPr>
              <w:t>
 </w:t>
            </w:r>
          </w:p>
          <w:bookmarkEnd w:id="67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672"/>
          <w:p>
            <w:pPr>
              <w:spacing w:after="20"/>
              <w:ind w:left="20"/>
              <w:jc w:val="both"/>
            </w:pPr>
            <w:r>
              <w:rPr>
                <w:rFonts w:ascii="Times New Roman"/>
                <w:b w:val="false"/>
                <w:i w:val="false"/>
                <w:color w:val="000000"/>
                <w:sz w:val="20"/>
              </w:rPr>
              <w:t>
 </w:t>
            </w:r>
          </w:p>
          <w:bookmarkEnd w:id="67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4070450,0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673"/>
          <w:p>
            <w:pPr>
              <w:spacing w:after="20"/>
              <w:ind w:left="20"/>
              <w:jc w:val="both"/>
            </w:pPr>
            <w:r>
              <w:rPr>
                <w:rFonts w:ascii="Times New Roman"/>
                <w:b w:val="false"/>
                <w:i w:val="false"/>
                <w:color w:val="000000"/>
                <w:sz w:val="20"/>
              </w:rPr>
              <w:t>
 </w:t>
            </w:r>
          </w:p>
          <w:bookmarkEnd w:id="67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7199277,0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674"/>
          <w:p>
            <w:pPr>
              <w:spacing w:after="20"/>
              <w:ind w:left="20"/>
              <w:jc w:val="both"/>
            </w:pPr>
            <w:r>
              <w:rPr>
                <w:rFonts w:ascii="Times New Roman"/>
                <w:b w:val="false"/>
                <w:i w:val="false"/>
                <w:color w:val="000000"/>
                <w:sz w:val="20"/>
              </w:rPr>
              <w:t>
 </w:t>
            </w:r>
          </w:p>
          <w:bookmarkEnd w:id="67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139956,0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675"/>
          <w:p>
            <w:pPr>
              <w:spacing w:after="20"/>
              <w:ind w:left="20"/>
              <w:jc w:val="both"/>
            </w:pPr>
            <w:r>
              <w:rPr>
                <w:rFonts w:ascii="Times New Roman"/>
                <w:b w:val="false"/>
                <w:i w:val="false"/>
                <w:color w:val="000000"/>
                <w:sz w:val="20"/>
              </w:rPr>
              <w:t>
 </w:t>
            </w:r>
          </w:p>
          <w:bookmarkEnd w:id="67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676"/>
          <w:p>
            <w:pPr>
              <w:spacing w:after="20"/>
              <w:ind w:left="20"/>
              <w:jc w:val="both"/>
            </w:pPr>
            <w:r>
              <w:rPr>
                <w:rFonts w:ascii="Times New Roman"/>
                <w:b w:val="false"/>
                <w:i w:val="false"/>
                <w:color w:val="000000"/>
                <w:sz w:val="20"/>
              </w:rPr>
              <w:t>
 </w:t>
            </w:r>
          </w:p>
          <w:bookmarkEnd w:id="67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549537,0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677"/>
          <w:p>
            <w:pPr>
              <w:spacing w:after="20"/>
              <w:ind w:left="20"/>
              <w:jc w:val="both"/>
            </w:pPr>
            <w:r>
              <w:rPr>
                <w:rFonts w:ascii="Times New Roman"/>
                <w:b w:val="false"/>
                <w:i w:val="false"/>
                <w:color w:val="000000"/>
                <w:sz w:val="20"/>
              </w:rPr>
              <w:t>
 </w:t>
            </w:r>
          </w:p>
          <w:bookmarkEnd w:id="67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5466274,0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678"/>
          <w:p>
            <w:pPr>
              <w:spacing w:after="20"/>
              <w:ind w:left="20"/>
              <w:jc w:val="both"/>
            </w:pPr>
            <w:r>
              <w:rPr>
                <w:rFonts w:ascii="Times New Roman"/>
                <w:b w:val="false"/>
                <w:i w:val="false"/>
                <w:color w:val="000000"/>
                <w:sz w:val="20"/>
              </w:rPr>
              <w:t>
 </w:t>
            </w:r>
          </w:p>
          <w:bookmarkEnd w:id="67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мал шаруашылығы саласындағы терең қайта өңдеу өнімдерінің өндірісі үшін қайта өңдеу кәсіпорындарының оны сатып алуға жұмсайтын шығындарын субсидиялау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518895,0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679"/>
          <w:p>
            <w:pPr>
              <w:spacing w:after="20"/>
              <w:ind w:left="20"/>
              <w:jc w:val="both"/>
            </w:pPr>
            <w:r>
              <w:rPr>
                <w:rFonts w:ascii="Times New Roman"/>
                <w:b w:val="false"/>
                <w:i w:val="false"/>
                <w:color w:val="000000"/>
                <w:sz w:val="20"/>
              </w:rPr>
              <w:t>
 </w:t>
            </w:r>
          </w:p>
          <w:bookmarkEnd w:id="67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237486,0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680"/>
          <w:p>
            <w:pPr>
              <w:spacing w:after="20"/>
              <w:ind w:left="20"/>
              <w:jc w:val="both"/>
            </w:pPr>
            <w:r>
              <w:rPr>
                <w:rFonts w:ascii="Times New Roman"/>
                <w:b w:val="false"/>
                <w:i w:val="false"/>
                <w:color w:val="000000"/>
                <w:sz w:val="20"/>
              </w:rPr>
              <w:t>
 </w:t>
            </w:r>
          </w:p>
          <w:bookmarkEnd w:id="68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681"/>
          <w:p>
            <w:pPr>
              <w:spacing w:after="20"/>
              <w:ind w:left="20"/>
              <w:jc w:val="both"/>
            </w:pPr>
            <w:r>
              <w:rPr>
                <w:rFonts w:ascii="Times New Roman"/>
                <w:b w:val="false"/>
                <w:i w:val="false"/>
                <w:color w:val="000000"/>
                <w:sz w:val="20"/>
              </w:rPr>
              <w:t>
 </w:t>
            </w:r>
          </w:p>
          <w:bookmarkEnd w:id="68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232112,0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682"/>
          <w:p>
            <w:pPr>
              <w:spacing w:after="20"/>
              <w:ind w:left="20"/>
              <w:jc w:val="both"/>
            </w:pPr>
            <w:r>
              <w:rPr>
                <w:rFonts w:ascii="Times New Roman"/>
                <w:b w:val="false"/>
                <w:i w:val="false"/>
                <w:color w:val="000000"/>
                <w:sz w:val="20"/>
              </w:rPr>
              <w:t>
 </w:t>
            </w:r>
          </w:p>
          <w:bookmarkEnd w:id="68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88269,0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683"/>
          <w:p>
            <w:pPr>
              <w:spacing w:after="20"/>
              <w:ind w:left="20"/>
              <w:jc w:val="both"/>
            </w:pPr>
            <w:r>
              <w:rPr>
                <w:rFonts w:ascii="Times New Roman"/>
                <w:b w:val="false"/>
                <w:i w:val="false"/>
                <w:color w:val="000000"/>
                <w:sz w:val="20"/>
              </w:rPr>
              <w:t>
 </w:t>
            </w:r>
          </w:p>
          <w:bookmarkEnd w:id="68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684"/>
          <w:p>
            <w:pPr>
              <w:spacing w:after="20"/>
              <w:ind w:left="20"/>
              <w:jc w:val="both"/>
            </w:pPr>
            <w:r>
              <w:rPr>
                <w:rFonts w:ascii="Times New Roman"/>
                <w:b w:val="false"/>
                <w:i w:val="false"/>
                <w:color w:val="000000"/>
                <w:sz w:val="20"/>
              </w:rPr>
              <w:t>
 </w:t>
            </w:r>
          </w:p>
          <w:bookmarkEnd w:id="68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685"/>
          <w:p>
            <w:pPr>
              <w:spacing w:after="20"/>
              <w:ind w:left="20"/>
              <w:jc w:val="both"/>
            </w:pPr>
            <w:r>
              <w:rPr>
                <w:rFonts w:ascii="Times New Roman"/>
                <w:b w:val="false"/>
                <w:i w:val="false"/>
                <w:color w:val="000000"/>
                <w:sz w:val="20"/>
              </w:rPr>
              <w:t>
 </w:t>
            </w:r>
          </w:p>
          <w:bookmarkEnd w:id="68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686"/>
          <w:p>
            <w:pPr>
              <w:spacing w:after="20"/>
              <w:ind w:left="20"/>
              <w:jc w:val="both"/>
            </w:pPr>
            <w:r>
              <w:rPr>
                <w:rFonts w:ascii="Times New Roman"/>
                <w:b w:val="false"/>
                <w:i w:val="false"/>
                <w:color w:val="000000"/>
                <w:sz w:val="20"/>
              </w:rPr>
              <w:t>
 </w:t>
            </w:r>
          </w:p>
          <w:bookmarkEnd w:id="68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104270,0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687"/>
          <w:p>
            <w:pPr>
              <w:spacing w:after="20"/>
              <w:ind w:left="20"/>
              <w:jc w:val="both"/>
            </w:pPr>
            <w:r>
              <w:rPr>
                <w:rFonts w:ascii="Times New Roman"/>
                <w:b w:val="false"/>
                <w:i w:val="false"/>
                <w:color w:val="000000"/>
                <w:sz w:val="20"/>
              </w:rPr>
              <w:t>
</w:t>
            </w:r>
            <w:r>
              <w:rPr>
                <w:rFonts w:ascii="Times New Roman"/>
                <w:b w:val="false"/>
                <w:i/>
                <w:color w:val="000000"/>
                <w:sz w:val="20"/>
              </w:rPr>
              <w:t>10</w:t>
            </w:r>
          </w:p>
          <w:bookmarkEnd w:id="68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1048679,0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688"/>
          <w:p>
            <w:pPr>
              <w:spacing w:after="20"/>
              <w:ind w:left="20"/>
              <w:jc w:val="both"/>
            </w:pPr>
            <w:r>
              <w:rPr>
                <w:rFonts w:ascii="Times New Roman"/>
                <w:b w:val="false"/>
                <w:i w:val="false"/>
                <w:color w:val="000000"/>
                <w:sz w:val="20"/>
              </w:rPr>
              <w:t>
</w:t>
            </w:r>
            <w:r>
              <w:rPr>
                <w:rFonts w:ascii="Times New Roman"/>
                <w:b w:val="false"/>
                <w:i/>
                <w:color w:val="000000"/>
                <w:sz w:val="20"/>
              </w:rPr>
              <w:t>10</w:t>
            </w:r>
          </w:p>
          <w:bookmarkEnd w:id="68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1048679,0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689"/>
          <w:p>
            <w:pPr>
              <w:spacing w:after="20"/>
              <w:ind w:left="20"/>
              <w:jc w:val="both"/>
            </w:pPr>
            <w:r>
              <w:rPr>
                <w:rFonts w:ascii="Times New Roman"/>
                <w:b w:val="false"/>
                <w:i w:val="false"/>
                <w:color w:val="000000"/>
                <w:sz w:val="20"/>
              </w:rPr>
              <w:t>
</w:t>
            </w:r>
            <w:r>
              <w:rPr>
                <w:rFonts w:ascii="Times New Roman"/>
                <w:b w:val="false"/>
                <w:i/>
                <w:color w:val="000000"/>
                <w:sz w:val="20"/>
              </w:rPr>
              <w:t>10</w:t>
            </w:r>
          </w:p>
          <w:bookmarkEnd w:id="68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1029334,0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690"/>
          <w:p>
            <w:pPr>
              <w:spacing w:after="20"/>
              <w:ind w:left="20"/>
              <w:jc w:val="both"/>
            </w:pPr>
            <w:r>
              <w:rPr>
                <w:rFonts w:ascii="Times New Roman"/>
                <w:b w:val="false"/>
                <w:i w:val="false"/>
                <w:color w:val="000000"/>
                <w:sz w:val="20"/>
              </w:rPr>
              <w:t>
</w:t>
            </w:r>
            <w:r>
              <w:rPr>
                <w:rFonts w:ascii="Times New Roman"/>
                <w:b w:val="false"/>
                <w:i/>
                <w:color w:val="000000"/>
                <w:sz w:val="20"/>
              </w:rPr>
              <w:t>10</w:t>
            </w:r>
          </w:p>
          <w:bookmarkEnd w:id="69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691"/>
          <w:p>
            <w:pPr>
              <w:spacing w:after="20"/>
              <w:ind w:left="20"/>
              <w:jc w:val="both"/>
            </w:pPr>
            <w:r>
              <w:rPr>
                <w:rFonts w:ascii="Times New Roman"/>
                <w:b w:val="false"/>
                <w:i w:val="false"/>
                <w:color w:val="000000"/>
                <w:sz w:val="20"/>
              </w:rPr>
              <w:t>
</w:t>
            </w:r>
            <w:r>
              <w:rPr>
                <w:rFonts w:ascii="Times New Roman"/>
                <w:b w:val="false"/>
                <w:i/>
                <w:color w:val="000000"/>
                <w:sz w:val="20"/>
              </w:rPr>
              <w:t>10</w:t>
            </w:r>
          </w:p>
          <w:bookmarkEnd w:id="69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252541,0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692"/>
          <w:p>
            <w:pPr>
              <w:spacing w:after="20"/>
              <w:ind w:left="20"/>
              <w:jc w:val="both"/>
            </w:pPr>
            <w:r>
              <w:rPr>
                <w:rFonts w:ascii="Times New Roman"/>
                <w:b w:val="false"/>
                <w:i w:val="false"/>
                <w:color w:val="000000"/>
                <w:sz w:val="20"/>
              </w:rPr>
              <w:t>
</w:t>
            </w:r>
            <w:r>
              <w:rPr>
                <w:rFonts w:ascii="Times New Roman"/>
                <w:b w:val="false"/>
                <w:i/>
                <w:color w:val="000000"/>
                <w:sz w:val="20"/>
              </w:rPr>
              <w:t>10</w:t>
            </w:r>
          </w:p>
          <w:bookmarkEnd w:id="69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252541,0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693"/>
          <w:p>
            <w:pPr>
              <w:spacing w:after="20"/>
              <w:ind w:left="20"/>
              <w:jc w:val="both"/>
            </w:pPr>
            <w:r>
              <w:rPr>
                <w:rFonts w:ascii="Times New Roman"/>
                <w:b w:val="false"/>
                <w:i w:val="false"/>
                <w:color w:val="000000"/>
                <w:sz w:val="20"/>
              </w:rPr>
              <w:t>
</w:t>
            </w:r>
            <w:r>
              <w:rPr>
                <w:rFonts w:ascii="Times New Roman"/>
                <w:b w:val="false"/>
                <w:i/>
                <w:color w:val="000000"/>
                <w:sz w:val="20"/>
              </w:rPr>
              <w:t>10</w:t>
            </w:r>
          </w:p>
          <w:bookmarkEnd w:id="69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91697,0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694"/>
          <w:p>
            <w:pPr>
              <w:spacing w:after="20"/>
              <w:ind w:left="20"/>
              <w:jc w:val="both"/>
            </w:pPr>
            <w:r>
              <w:rPr>
                <w:rFonts w:ascii="Times New Roman"/>
                <w:b w:val="false"/>
                <w:i w:val="false"/>
                <w:color w:val="000000"/>
                <w:sz w:val="20"/>
              </w:rPr>
              <w:t>
</w:t>
            </w:r>
            <w:r>
              <w:rPr>
                <w:rFonts w:ascii="Times New Roman"/>
                <w:b w:val="false"/>
                <w:i/>
                <w:color w:val="000000"/>
                <w:sz w:val="20"/>
              </w:rPr>
              <w:t>10</w:t>
            </w:r>
          </w:p>
          <w:bookmarkEnd w:id="69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156645,0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695"/>
          <w:p>
            <w:pPr>
              <w:spacing w:after="20"/>
              <w:ind w:left="20"/>
              <w:jc w:val="both"/>
            </w:pPr>
            <w:r>
              <w:rPr>
                <w:rFonts w:ascii="Times New Roman"/>
                <w:b w:val="false"/>
                <w:i w:val="false"/>
                <w:color w:val="000000"/>
                <w:sz w:val="20"/>
              </w:rPr>
              <w:t>
 </w:t>
            </w:r>
          </w:p>
          <w:bookmarkEnd w:id="69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696"/>
          <w:p>
            <w:pPr>
              <w:spacing w:after="20"/>
              <w:ind w:left="20"/>
              <w:jc w:val="both"/>
            </w:pPr>
            <w:r>
              <w:rPr>
                <w:rFonts w:ascii="Times New Roman"/>
                <w:b w:val="false"/>
                <w:i w:val="false"/>
                <w:color w:val="000000"/>
                <w:sz w:val="20"/>
              </w:rPr>
              <w:t>
 </w:t>
            </w:r>
          </w:p>
          <w:bookmarkEnd w:id="69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697"/>
          <w:p>
            <w:pPr>
              <w:spacing w:after="20"/>
              <w:ind w:left="20"/>
              <w:jc w:val="both"/>
            </w:pPr>
            <w:r>
              <w:rPr>
                <w:rFonts w:ascii="Times New Roman"/>
                <w:b w:val="false"/>
                <w:i w:val="false"/>
                <w:color w:val="000000"/>
                <w:sz w:val="20"/>
              </w:rPr>
              <w:t>
</w:t>
            </w:r>
            <w:r>
              <w:rPr>
                <w:rFonts w:ascii="Times New Roman"/>
                <w:b w:val="false"/>
                <w:i/>
                <w:color w:val="000000"/>
                <w:sz w:val="20"/>
              </w:rPr>
              <w:t>10</w:t>
            </w:r>
          </w:p>
          <w:bookmarkEnd w:id="69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106807,0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698"/>
          <w:p>
            <w:pPr>
              <w:spacing w:after="20"/>
              <w:ind w:left="20"/>
              <w:jc w:val="both"/>
            </w:pPr>
            <w:r>
              <w:rPr>
                <w:rFonts w:ascii="Times New Roman"/>
                <w:b w:val="false"/>
                <w:i w:val="false"/>
                <w:color w:val="000000"/>
                <w:sz w:val="20"/>
              </w:rPr>
              <w:t>
</w:t>
            </w:r>
            <w:r>
              <w:rPr>
                <w:rFonts w:ascii="Times New Roman"/>
                <w:b w:val="false"/>
                <w:i/>
                <w:color w:val="000000"/>
                <w:sz w:val="20"/>
              </w:rPr>
              <w:t>10</w:t>
            </w:r>
          </w:p>
          <w:bookmarkEnd w:id="69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59637,0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699"/>
          <w:p>
            <w:pPr>
              <w:spacing w:after="20"/>
              <w:ind w:left="20"/>
              <w:jc w:val="both"/>
            </w:pPr>
            <w:r>
              <w:rPr>
                <w:rFonts w:ascii="Times New Roman"/>
                <w:b w:val="false"/>
                <w:i w:val="false"/>
                <w:color w:val="000000"/>
                <w:sz w:val="20"/>
              </w:rPr>
              <w:t>
</w:t>
            </w:r>
            <w:r>
              <w:rPr>
                <w:rFonts w:ascii="Times New Roman"/>
                <w:b w:val="false"/>
                <w:i/>
                <w:color w:val="000000"/>
                <w:sz w:val="20"/>
              </w:rPr>
              <w:t>10</w:t>
            </w:r>
          </w:p>
          <w:bookmarkEnd w:id="69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59398,0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700"/>
          <w:p>
            <w:pPr>
              <w:spacing w:after="20"/>
              <w:ind w:left="20"/>
              <w:jc w:val="both"/>
            </w:pPr>
            <w:r>
              <w:rPr>
                <w:rFonts w:ascii="Times New Roman"/>
                <w:b w:val="false"/>
                <w:i w:val="false"/>
                <w:color w:val="000000"/>
                <w:sz w:val="20"/>
              </w:rPr>
              <w:t>
 </w:t>
            </w:r>
          </w:p>
          <w:bookmarkEnd w:id="70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701"/>
          <w:p>
            <w:pPr>
              <w:spacing w:after="20"/>
              <w:ind w:left="20"/>
              <w:jc w:val="both"/>
            </w:pPr>
            <w:r>
              <w:rPr>
                <w:rFonts w:ascii="Times New Roman"/>
                <w:b w:val="false"/>
                <w:i w:val="false"/>
                <w:color w:val="000000"/>
                <w:sz w:val="20"/>
              </w:rPr>
              <w:t>
 </w:t>
            </w:r>
          </w:p>
          <w:bookmarkEnd w:id="70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702"/>
          <w:p>
            <w:pPr>
              <w:spacing w:after="20"/>
              <w:ind w:left="20"/>
              <w:jc w:val="both"/>
            </w:pPr>
            <w:r>
              <w:rPr>
                <w:rFonts w:ascii="Times New Roman"/>
                <w:b w:val="false"/>
                <w:i w:val="false"/>
                <w:color w:val="000000"/>
                <w:sz w:val="20"/>
              </w:rPr>
              <w:t>
 </w:t>
            </w:r>
          </w:p>
          <w:bookmarkEnd w:id="70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703"/>
          <w:p>
            <w:pPr>
              <w:spacing w:after="20"/>
              <w:ind w:left="20"/>
              <w:jc w:val="both"/>
            </w:pPr>
            <w:r>
              <w:rPr>
                <w:rFonts w:ascii="Times New Roman"/>
                <w:b w:val="false"/>
                <w:i w:val="false"/>
                <w:color w:val="000000"/>
                <w:sz w:val="20"/>
              </w:rPr>
              <w:t>
 </w:t>
            </w:r>
          </w:p>
          <w:bookmarkEnd w:id="70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704"/>
          <w:p>
            <w:pPr>
              <w:spacing w:after="20"/>
              <w:ind w:left="20"/>
              <w:jc w:val="both"/>
            </w:pPr>
            <w:r>
              <w:rPr>
                <w:rFonts w:ascii="Times New Roman"/>
                <w:b w:val="false"/>
                <w:i w:val="false"/>
                <w:color w:val="000000"/>
                <w:sz w:val="20"/>
              </w:rPr>
              <w:t>
11</w:t>
            </w:r>
          </w:p>
          <w:bookmarkEnd w:id="70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759841,0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705"/>
          <w:p>
            <w:pPr>
              <w:spacing w:after="20"/>
              <w:ind w:left="20"/>
              <w:jc w:val="both"/>
            </w:pPr>
            <w:r>
              <w:rPr>
                <w:rFonts w:ascii="Times New Roman"/>
                <w:b w:val="false"/>
                <w:i w:val="false"/>
                <w:color w:val="000000"/>
                <w:sz w:val="20"/>
              </w:rPr>
              <w:t>
</w:t>
            </w:r>
            <w:r>
              <w:rPr>
                <w:rFonts w:ascii="Times New Roman"/>
                <w:b w:val="false"/>
                <w:i/>
                <w:color w:val="000000"/>
                <w:sz w:val="20"/>
              </w:rPr>
              <w:t>11</w:t>
            </w:r>
          </w:p>
          <w:bookmarkEnd w:id="70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759841,0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706"/>
          <w:p>
            <w:pPr>
              <w:spacing w:after="20"/>
              <w:ind w:left="20"/>
              <w:jc w:val="both"/>
            </w:pPr>
            <w:r>
              <w:rPr>
                <w:rFonts w:ascii="Times New Roman"/>
                <w:b w:val="false"/>
                <w:i w:val="false"/>
                <w:color w:val="000000"/>
                <w:sz w:val="20"/>
              </w:rPr>
              <w:t>
 </w:t>
            </w:r>
          </w:p>
          <w:bookmarkEnd w:id="70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705318,0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707"/>
          <w:p>
            <w:pPr>
              <w:spacing w:after="20"/>
              <w:ind w:left="20"/>
              <w:jc w:val="both"/>
            </w:pPr>
            <w:r>
              <w:rPr>
                <w:rFonts w:ascii="Times New Roman"/>
                <w:b w:val="false"/>
                <w:i w:val="false"/>
                <w:color w:val="000000"/>
                <w:sz w:val="20"/>
              </w:rPr>
              <w:t>
 </w:t>
            </w:r>
          </w:p>
          <w:bookmarkEnd w:id="70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95592,0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708"/>
          <w:p>
            <w:pPr>
              <w:spacing w:after="20"/>
              <w:ind w:left="20"/>
              <w:jc w:val="both"/>
            </w:pPr>
            <w:r>
              <w:rPr>
                <w:rFonts w:ascii="Times New Roman"/>
                <w:b w:val="false"/>
                <w:i w:val="false"/>
                <w:color w:val="000000"/>
                <w:sz w:val="20"/>
              </w:rPr>
              <w:t>
 </w:t>
            </w:r>
          </w:p>
          <w:bookmarkEnd w:id="70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709"/>
          <w:p>
            <w:pPr>
              <w:spacing w:after="20"/>
              <w:ind w:left="20"/>
              <w:jc w:val="both"/>
            </w:pPr>
            <w:r>
              <w:rPr>
                <w:rFonts w:ascii="Times New Roman"/>
                <w:b w:val="false"/>
                <w:i w:val="false"/>
                <w:color w:val="000000"/>
                <w:sz w:val="20"/>
              </w:rPr>
              <w:t>
 </w:t>
            </w:r>
          </w:p>
          <w:bookmarkEnd w:id="70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609344,0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710"/>
          <w:p>
            <w:pPr>
              <w:spacing w:after="20"/>
              <w:ind w:left="20"/>
              <w:jc w:val="both"/>
            </w:pPr>
            <w:r>
              <w:rPr>
                <w:rFonts w:ascii="Times New Roman"/>
                <w:b w:val="false"/>
                <w:i w:val="false"/>
                <w:color w:val="000000"/>
                <w:sz w:val="20"/>
              </w:rPr>
              <w:t>
 </w:t>
            </w:r>
          </w:p>
          <w:bookmarkEnd w:id="71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711"/>
          <w:p>
            <w:pPr>
              <w:spacing w:after="20"/>
              <w:ind w:left="20"/>
              <w:jc w:val="both"/>
            </w:pPr>
            <w:r>
              <w:rPr>
                <w:rFonts w:ascii="Times New Roman"/>
                <w:b w:val="false"/>
                <w:i w:val="false"/>
                <w:color w:val="000000"/>
                <w:sz w:val="20"/>
              </w:rPr>
              <w:t>
 </w:t>
            </w:r>
          </w:p>
          <w:bookmarkEnd w:id="71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712"/>
          <w:p>
            <w:pPr>
              <w:spacing w:after="20"/>
              <w:ind w:left="20"/>
              <w:jc w:val="both"/>
            </w:pPr>
            <w:r>
              <w:rPr>
                <w:rFonts w:ascii="Times New Roman"/>
                <w:b w:val="false"/>
                <w:i w:val="false"/>
                <w:color w:val="000000"/>
                <w:sz w:val="20"/>
              </w:rPr>
              <w:t>
 </w:t>
            </w:r>
          </w:p>
          <w:bookmarkEnd w:id="71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713"/>
          <w:p>
            <w:pPr>
              <w:spacing w:after="20"/>
              <w:ind w:left="20"/>
              <w:jc w:val="both"/>
            </w:pPr>
            <w:r>
              <w:rPr>
                <w:rFonts w:ascii="Times New Roman"/>
                <w:b w:val="false"/>
                <w:i w:val="false"/>
                <w:color w:val="000000"/>
                <w:sz w:val="20"/>
              </w:rPr>
              <w:t>
12</w:t>
            </w:r>
          </w:p>
          <w:bookmarkEnd w:id="71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4961532,2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714"/>
          <w:p>
            <w:pPr>
              <w:spacing w:after="20"/>
              <w:ind w:left="20"/>
              <w:jc w:val="both"/>
            </w:pPr>
            <w:r>
              <w:rPr>
                <w:rFonts w:ascii="Times New Roman"/>
                <w:b w:val="false"/>
                <w:i w:val="false"/>
                <w:color w:val="000000"/>
                <w:sz w:val="20"/>
              </w:rPr>
              <w:t>
</w:t>
            </w:r>
            <w:r>
              <w:rPr>
                <w:rFonts w:ascii="Times New Roman"/>
                <w:b w:val="false"/>
                <w:i/>
                <w:color w:val="000000"/>
                <w:sz w:val="20"/>
              </w:rPr>
              <w:t>12</w:t>
            </w:r>
          </w:p>
          <w:bookmarkEnd w:id="71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4635002,2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715"/>
          <w:p>
            <w:pPr>
              <w:spacing w:after="20"/>
              <w:ind w:left="20"/>
              <w:jc w:val="both"/>
            </w:pPr>
            <w:r>
              <w:rPr>
                <w:rFonts w:ascii="Times New Roman"/>
                <w:b w:val="false"/>
                <w:i w:val="false"/>
                <w:color w:val="000000"/>
                <w:sz w:val="20"/>
              </w:rPr>
              <w:t>
</w:t>
            </w:r>
            <w:r>
              <w:rPr>
                <w:rFonts w:ascii="Times New Roman"/>
                <w:b w:val="false"/>
                <w:i/>
                <w:color w:val="000000"/>
                <w:sz w:val="20"/>
              </w:rPr>
              <w:t>12</w:t>
            </w:r>
          </w:p>
          <w:bookmarkEnd w:id="71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4635002,2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716"/>
          <w:p>
            <w:pPr>
              <w:spacing w:after="20"/>
              <w:ind w:left="20"/>
              <w:jc w:val="both"/>
            </w:pPr>
            <w:r>
              <w:rPr>
                <w:rFonts w:ascii="Times New Roman"/>
                <w:b w:val="false"/>
                <w:i w:val="false"/>
                <w:color w:val="000000"/>
                <w:sz w:val="20"/>
              </w:rPr>
              <w:t>
 </w:t>
            </w:r>
          </w:p>
          <w:bookmarkEnd w:id="71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1006940,0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717"/>
          <w:p>
            <w:pPr>
              <w:spacing w:after="20"/>
              <w:ind w:left="20"/>
              <w:jc w:val="both"/>
            </w:pPr>
            <w:r>
              <w:rPr>
                <w:rFonts w:ascii="Times New Roman"/>
                <w:b w:val="false"/>
                <w:i w:val="false"/>
                <w:color w:val="000000"/>
                <w:sz w:val="20"/>
              </w:rPr>
              <w:t>
</w:t>
            </w:r>
            <w:r>
              <w:rPr>
                <w:rFonts w:ascii="Times New Roman"/>
                <w:b w:val="false"/>
                <w:i/>
                <w:color w:val="000000"/>
                <w:sz w:val="20"/>
              </w:rPr>
              <w:t>12</w:t>
            </w:r>
          </w:p>
          <w:bookmarkEnd w:id="71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677353,0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718"/>
          <w:p>
            <w:pPr>
              <w:spacing w:after="20"/>
              <w:ind w:left="20"/>
              <w:jc w:val="both"/>
            </w:pPr>
            <w:r>
              <w:rPr>
                <w:rFonts w:ascii="Times New Roman"/>
                <w:b w:val="false"/>
                <w:i w:val="false"/>
                <w:color w:val="000000"/>
                <w:sz w:val="20"/>
              </w:rPr>
              <w:t>
</w:t>
            </w:r>
            <w:r>
              <w:rPr>
                <w:rFonts w:ascii="Times New Roman"/>
                <w:b w:val="false"/>
                <w:i/>
                <w:color w:val="000000"/>
                <w:sz w:val="20"/>
              </w:rPr>
              <w:t>12</w:t>
            </w:r>
          </w:p>
          <w:bookmarkEnd w:id="71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көлік инфрақұрылымын дамытуға берілетін нысаналы даму трансферттері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1617498,2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719"/>
          <w:p>
            <w:pPr>
              <w:spacing w:after="20"/>
              <w:ind w:left="20"/>
              <w:jc w:val="both"/>
            </w:pPr>
            <w:r>
              <w:rPr>
                <w:rFonts w:ascii="Times New Roman"/>
                <w:b w:val="false"/>
                <w:i w:val="false"/>
                <w:color w:val="000000"/>
                <w:sz w:val="20"/>
              </w:rPr>
              <w:t>
 </w:t>
            </w:r>
          </w:p>
          <w:bookmarkEnd w:id="71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1333211,0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720"/>
          <w:p>
            <w:pPr>
              <w:spacing w:after="20"/>
              <w:ind w:left="20"/>
              <w:jc w:val="both"/>
            </w:pPr>
            <w:r>
              <w:rPr>
                <w:rFonts w:ascii="Times New Roman"/>
                <w:b w:val="false"/>
                <w:i w:val="false"/>
                <w:color w:val="000000"/>
                <w:sz w:val="20"/>
              </w:rPr>
              <w:t>
</w:t>
            </w:r>
            <w:r>
              <w:rPr>
                <w:rFonts w:ascii="Times New Roman"/>
                <w:b w:val="false"/>
                <w:i/>
                <w:color w:val="000000"/>
                <w:sz w:val="20"/>
              </w:rPr>
              <w:t>12</w:t>
            </w:r>
          </w:p>
          <w:bookmarkEnd w:id="72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326530,0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721"/>
          <w:p>
            <w:pPr>
              <w:spacing w:after="20"/>
              <w:ind w:left="20"/>
              <w:jc w:val="both"/>
            </w:pPr>
            <w:r>
              <w:rPr>
                <w:rFonts w:ascii="Times New Roman"/>
                <w:b w:val="false"/>
                <w:i w:val="false"/>
                <w:color w:val="000000"/>
                <w:sz w:val="20"/>
              </w:rPr>
              <w:t>
</w:t>
            </w:r>
            <w:r>
              <w:rPr>
                <w:rFonts w:ascii="Times New Roman"/>
                <w:b w:val="false"/>
                <w:i/>
                <w:color w:val="000000"/>
                <w:sz w:val="20"/>
              </w:rPr>
              <w:t>12</w:t>
            </w:r>
          </w:p>
          <w:bookmarkEnd w:id="72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326530,0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722"/>
          <w:p>
            <w:pPr>
              <w:spacing w:after="20"/>
              <w:ind w:left="20"/>
              <w:jc w:val="both"/>
            </w:pPr>
            <w:r>
              <w:rPr>
                <w:rFonts w:ascii="Times New Roman"/>
                <w:b w:val="false"/>
                <w:i w:val="false"/>
                <w:color w:val="000000"/>
                <w:sz w:val="20"/>
              </w:rPr>
              <w:t>
</w:t>
            </w:r>
            <w:r>
              <w:rPr>
                <w:rFonts w:ascii="Times New Roman"/>
                <w:b w:val="false"/>
                <w:i/>
                <w:color w:val="000000"/>
                <w:sz w:val="20"/>
              </w:rPr>
              <w:t>12</w:t>
            </w:r>
          </w:p>
          <w:bookmarkEnd w:id="72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71816,0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723"/>
          <w:p>
            <w:pPr>
              <w:spacing w:after="20"/>
              <w:ind w:left="20"/>
              <w:jc w:val="both"/>
            </w:pPr>
            <w:r>
              <w:rPr>
                <w:rFonts w:ascii="Times New Roman"/>
                <w:b w:val="false"/>
                <w:i w:val="false"/>
                <w:color w:val="000000"/>
                <w:sz w:val="20"/>
              </w:rPr>
              <w:t>
</w:t>
            </w:r>
            <w:r>
              <w:rPr>
                <w:rFonts w:ascii="Times New Roman"/>
                <w:b w:val="false"/>
                <w:i/>
                <w:color w:val="000000"/>
                <w:sz w:val="20"/>
              </w:rPr>
              <w:t>12</w:t>
            </w:r>
          </w:p>
          <w:bookmarkEnd w:id="72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154377,0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724"/>
          <w:p>
            <w:pPr>
              <w:spacing w:after="20"/>
              <w:ind w:left="20"/>
              <w:jc w:val="both"/>
            </w:pPr>
            <w:r>
              <w:rPr>
                <w:rFonts w:ascii="Times New Roman"/>
                <w:b w:val="false"/>
                <w:i w:val="false"/>
                <w:color w:val="000000"/>
                <w:sz w:val="20"/>
              </w:rPr>
              <w:t>
 </w:t>
            </w:r>
          </w:p>
          <w:bookmarkEnd w:id="72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725"/>
          <w:p>
            <w:pPr>
              <w:spacing w:after="20"/>
              <w:ind w:left="20"/>
              <w:jc w:val="both"/>
            </w:pPr>
            <w:r>
              <w:rPr>
                <w:rFonts w:ascii="Times New Roman"/>
                <w:b w:val="false"/>
                <w:i w:val="false"/>
                <w:color w:val="000000"/>
                <w:sz w:val="20"/>
              </w:rPr>
              <w:t>
</w:t>
            </w:r>
            <w:r>
              <w:rPr>
                <w:rFonts w:ascii="Times New Roman"/>
                <w:b w:val="false"/>
                <w:i/>
                <w:color w:val="000000"/>
                <w:sz w:val="20"/>
              </w:rPr>
              <w:t>12</w:t>
            </w:r>
          </w:p>
          <w:bookmarkEnd w:id="72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726"/>
          <w:p>
            <w:pPr>
              <w:spacing w:after="20"/>
              <w:ind w:left="20"/>
              <w:jc w:val="both"/>
            </w:pPr>
            <w:r>
              <w:rPr>
                <w:rFonts w:ascii="Times New Roman"/>
                <w:b w:val="false"/>
                <w:i w:val="false"/>
                <w:color w:val="000000"/>
                <w:sz w:val="20"/>
              </w:rPr>
              <w:t>
13</w:t>
            </w:r>
          </w:p>
          <w:bookmarkEnd w:id="72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6111325,7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727"/>
          <w:p>
            <w:pPr>
              <w:spacing w:after="20"/>
              <w:ind w:left="20"/>
              <w:jc w:val="both"/>
            </w:pPr>
            <w:r>
              <w:rPr>
                <w:rFonts w:ascii="Times New Roman"/>
                <w:b w:val="false"/>
                <w:i w:val="false"/>
                <w:color w:val="000000"/>
                <w:sz w:val="20"/>
              </w:rPr>
              <w:t>
 </w:t>
            </w:r>
          </w:p>
          <w:bookmarkEnd w:id="72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2371413,0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728"/>
          <w:p>
            <w:pPr>
              <w:spacing w:after="20"/>
              <w:ind w:left="20"/>
              <w:jc w:val="both"/>
            </w:pPr>
            <w:r>
              <w:rPr>
                <w:rFonts w:ascii="Times New Roman"/>
                <w:b w:val="false"/>
                <w:i w:val="false"/>
                <w:color w:val="000000"/>
                <w:sz w:val="20"/>
              </w:rPr>
              <w:t>
 </w:t>
            </w:r>
          </w:p>
          <w:bookmarkEnd w:id="72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2192193,0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729"/>
          <w:p>
            <w:pPr>
              <w:spacing w:after="20"/>
              <w:ind w:left="20"/>
              <w:jc w:val="both"/>
            </w:pPr>
            <w:r>
              <w:rPr>
                <w:rFonts w:ascii="Times New Roman"/>
                <w:b w:val="false"/>
                <w:i w:val="false"/>
                <w:color w:val="000000"/>
                <w:sz w:val="20"/>
              </w:rPr>
              <w:t>
 </w:t>
            </w:r>
          </w:p>
          <w:bookmarkEnd w:id="72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730"/>
          <w:p>
            <w:pPr>
              <w:spacing w:after="20"/>
              <w:ind w:left="20"/>
              <w:jc w:val="both"/>
            </w:pPr>
            <w:r>
              <w:rPr>
                <w:rFonts w:ascii="Times New Roman"/>
                <w:b w:val="false"/>
                <w:i w:val="false"/>
                <w:color w:val="000000"/>
                <w:sz w:val="20"/>
              </w:rPr>
              <w:t>
 </w:t>
            </w:r>
          </w:p>
          <w:bookmarkEnd w:id="73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1988296,0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731"/>
          <w:p>
            <w:pPr>
              <w:spacing w:after="20"/>
              <w:ind w:left="20"/>
              <w:jc w:val="both"/>
            </w:pPr>
            <w:r>
              <w:rPr>
                <w:rFonts w:ascii="Times New Roman"/>
                <w:b w:val="false"/>
                <w:i w:val="false"/>
                <w:color w:val="000000"/>
                <w:sz w:val="20"/>
              </w:rPr>
              <w:t>
 </w:t>
            </w:r>
          </w:p>
          <w:bookmarkEnd w:id="73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732"/>
          <w:p>
            <w:pPr>
              <w:spacing w:after="20"/>
              <w:ind w:left="20"/>
              <w:jc w:val="both"/>
            </w:pPr>
            <w:r>
              <w:rPr>
                <w:rFonts w:ascii="Times New Roman"/>
                <w:b w:val="false"/>
                <w:i w:val="false"/>
                <w:color w:val="000000"/>
                <w:sz w:val="20"/>
              </w:rPr>
              <w:t>
 </w:t>
            </w:r>
          </w:p>
          <w:bookmarkEnd w:id="73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88897,0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733"/>
          <w:p>
            <w:pPr>
              <w:spacing w:after="20"/>
              <w:ind w:left="20"/>
              <w:jc w:val="both"/>
            </w:pPr>
            <w:r>
              <w:rPr>
                <w:rFonts w:ascii="Times New Roman"/>
                <w:b w:val="false"/>
                <w:i w:val="false"/>
                <w:color w:val="000000"/>
                <w:sz w:val="20"/>
              </w:rPr>
              <w:t>
 </w:t>
            </w:r>
          </w:p>
          <w:bookmarkEnd w:id="73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179220,0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734"/>
          <w:p>
            <w:pPr>
              <w:spacing w:after="20"/>
              <w:ind w:left="20"/>
              <w:jc w:val="both"/>
            </w:pPr>
            <w:r>
              <w:rPr>
                <w:rFonts w:ascii="Times New Roman"/>
                <w:b w:val="false"/>
                <w:i w:val="false"/>
                <w:color w:val="000000"/>
                <w:sz w:val="20"/>
              </w:rPr>
              <w:t>
 </w:t>
            </w:r>
          </w:p>
          <w:bookmarkEnd w:id="73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179220,0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735"/>
          <w:p>
            <w:pPr>
              <w:spacing w:after="20"/>
              <w:ind w:left="20"/>
              <w:jc w:val="both"/>
            </w:pPr>
            <w:r>
              <w:rPr>
                <w:rFonts w:ascii="Times New Roman"/>
                <w:b w:val="false"/>
                <w:i w:val="false"/>
                <w:color w:val="000000"/>
                <w:sz w:val="20"/>
              </w:rPr>
              <w:t>
</w:t>
            </w:r>
            <w:r>
              <w:rPr>
                <w:rFonts w:ascii="Times New Roman"/>
                <w:b w:val="false"/>
                <w:i/>
                <w:color w:val="000000"/>
                <w:sz w:val="20"/>
              </w:rPr>
              <w:t>13</w:t>
            </w:r>
          </w:p>
          <w:bookmarkEnd w:id="73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3739912,7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736"/>
          <w:p>
            <w:pPr>
              <w:spacing w:after="20"/>
              <w:ind w:left="20"/>
              <w:jc w:val="both"/>
            </w:pPr>
            <w:r>
              <w:rPr>
                <w:rFonts w:ascii="Times New Roman"/>
                <w:b w:val="false"/>
                <w:i w:val="false"/>
                <w:color w:val="000000"/>
                <w:sz w:val="20"/>
              </w:rPr>
              <w:t>
 </w:t>
            </w:r>
          </w:p>
          <w:bookmarkEnd w:id="73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737"/>
          <w:p>
            <w:pPr>
              <w:spacing w:after="20"/>
              <w:ind w:left="20"/>
              <w:jc w:val="both"/>
            </w:pPr>
            <w:r>
              <w:rPr>
                <w:rFonts w:ascii="Times New Roman"/>
                <w:b w:val="false"/>
                <w:i w:val="false"/>
                <w:color w:val="000000"/>
                <w:sz w:val="20"/>
              </w:rPr>
              <w:t>
 </w:t>
            </w:r>
          </w:p>
          <w:bookmarkEnd w:id="73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738"/>
          <w:p>
            <w:pPr>
              <w:spacing w:after="20"/>
              <w:ind w:left="20"/>
              <w:jc w:val="both"/>
            </w:pPr>
            <w:r>
              <w:rPr>
                <w:rFonts w:ascii="Times New Roman"/>
                <w:b w:val="false"/>
                <w:i w:val="false"/>
                <w:color w:val="000000"/>
                <w:sz w:val="20"/>
              </w:rPr>
              <w:t>
</w:t>
            </w:r>
            <w:r>
              <w:rPr>
                <w:rFonts w:ascii="Times New Roman"/>
                <w:b w:val="false"/>
                <w:i/>
                <w:color w:val="000000"/>
                <w:sz w:val="20"/>
              </w:rPr>
              <w:t>13</w:t>
            </w:r>
          </w:p>
          <w:bookmarkEnd w:id="73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96877,0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739"/>
          <w:p>
            <w:pPr>
              <w:spacing w:after="20"/>
              <w:ind w:left="20"/>
              <w:jc w:val="both"/>
            </w:pPr>
            <w:r>
              <w:rPr>
                <w:rFonts w:ascii="Times New Roman"/>
                <w:b w:val="false"/>
                <w:i w:val="false"/>
                <w:color w:val="000000"/>
                <w:sz w:val="20"/>
              </w:rPr>
              <w:t>
</w:t>
            </w:r>
            <w:r>
              <w:rPr>
                <w:rFonts w:ascii="Times New Roman"/>
                <w:b w:val="false"/>
                <w:i/>
                <w:color w:val="000000"/>
                <w:sz w:val="20"/>
              </w:rPr>
              <w:t>13</w:t>
            </w:r>
          </w:p>
          <w:bookmarkEnd w:id="73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96877,0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740"/>
          <w:p>
            <w:pPr>
              <w:spacing w:after="20"/>
              <w:ind w:left="20"/>
              <w:jc w:val="both"/>
            </w:pPr>
            <w:r>
              <w:rPr>
                <w:rFonts w:ascii="Times New Roman"/>
                <w:b w:val="false"/>
                <w:i w:val="false"/>
                <w:color w:val="000000"/>
                <w:sz w:val="20"/>
              </w:rPr>
              <w:t>
</w:t>
            </w:r>
            <w:r>
              <w:rPr>
                <w:rFonts w:ascii="Times New Roman"/>
                <w:b w:val="false"/>
                <w:i/>
                <w:color w:val="000000"/>
                <w:sz w:val="20"/>
              </w:rPr>
              <w:t>13</w:t>
            </w:r>
          </w:p>
          <w:bookmarkEnd w:id="74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2249952,0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741"/>
          <w:p>
            <w:pPr>
              <w:spacing w:after="20"/>
              <w:ind w:left="20"/>
              <w:jc w:val="both"/>
            </w:pPr>
            <w:r>
              <w:rPr>
                <w:rFonts w:ascii="Times New Roman"/>
                <w:b w:val="false"/>
                <w:i w:val="false"/>
                <w:color w:val="000000"/>
                <w:sz w:val="20"/>
              </w:rPr>
              <w:t>
</w:t>
            </w:r>
            <w:r>
              <w:rPr>
                <w:rFonts w:ascii="Times New Roman"/>
                <w:b w:val="false"/>
                <w:i/>
                <w:color w:val="000000"/>
                <w:sz w:val="20"/>
              </w:rPr>
              <w:t>13</w:t>
            </w:r>
          </w:p>
          <w:bookmarkEnd w:id="74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2249952,0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742"/>
          <w:p>
            <w:pPr>
              <w:spacing w:after="20"/>
              <w:ind w:left="20"/>
              <w:jc w:val="both"/>
            </w:pPr>
            <w:r>
              <w:rPr>
                <w:rFonts w:ascii="Times New Roman"/>
                <w:b w:val="false"/>
                <w:i w:val="false"/>
                <w:color w:val="000000"/>
                <w:sz w:val="20"/>
              </w:rPr>
              <w:t>
 </w:t>
            </w:r>
          </w:p>
          <w:bookmarkEnd w:id="74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113495,0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743"/>
          <w:p>
            <w:pPr>
              <w:spacing w:after="20"/>
              <w:ind w:left="20"/>
              <w:jc w:val="both"/>
            </w:pPr>
            <w:r>
              <w:rPr>
                <w:rFonts w:ascii="Times New Roman"/>
                <w:b w:val="false"/>
                <w:i w:val="false"/>
                <w:color w:val="000000"/>
                <w:sz w:val="20"/>
              </w:rPr>
              <w:t>
 </w:t>
            </w:r>
          </w:p>
          <w:bookmarkEnd w:id="74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112654,0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744"/>
          <w:p>
            <w:pPr>
              <w:spacing w:after="20"/>
              <w:ind w:left="20"/>
              <w:jc w:val="both"/>
            </w:pPr>
            <w:r>
              <w:rPr>
                <w:rFonts w:ascii="Times New Roman"/>
                <w:b w:val="false"/>
                <w:i w:val="false"/>
                <w:color w:val="000000"/>
                <w:sz w:val="20"/>
              </w:rPr>
              <w:t>
 </w:t>
            </w:r>
          </w:p>
          <w:bookmarkEnd w:id="74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745"/>
          <w:p>
            <w:pPr>
              <w:spacing w:after="20"/>
              <w:ind w:left="20"/>
              <w:jc w:val="both"/>
            </w:pPr>
            <w:r>
              <w:rPr>
                <w:rFonts w:ascii="Times New Roman"/>
                <w:b w:val="false"/>
                <w:i w:val="false"/>
                <w:color w:val="000000"/>
                <w:sz w:val="20"/>
              </w:rPr>
              <w:t>
 </w:t>
            </w:r>
          </w:p>
          <w:bookmarkEnd w:id="74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1274329,3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746"/>
          <w:p>
            <w:pPr>
              <w:spacing w:after="20"/>
              <w:ind w:left="20"/>
              <w:jc w:val="both"/>
            </w:pPr>
            <w:r>
              <w:rPr>
                <w:rFonts w:ascii="Times New Roman"/>
                <w:b w:val="false"/>
                <w:i w:val="false"/>
                <w:color w:val="000000"/>
                <w:sz w:val="20"/>
              </w:rPr>
              <w:t>
 </w:t>
            </w:r>
          </w:p>
          <w:bookmarkEnd w:id="74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1274329,3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747"/>
          <w:p>
            <w:pPr>
              <w:spacing w:after="20"/>
              <w:ind w:left="20"/>
              <w:jc w:val="both"/>
            </w:pPr>
            <w:r>
              <w:rPr>
                <w:rFonts w:ascii="Times New Roman"/>
                <w:b w:val="false"/>
                <w:i w:val="false"/>
                <w:color w:val="000000"/>
                <w:sz w:val="20"/>
              </w:rPr>
              <w:t>
14</w:t>
            </w:r>
          </w:p>
          <w:bookmarkEnd w:id="74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748"/>
          <w:p>
            <w:pPr>
              <w:spacing w:after="20"/>
              <w:ind w:left="20"/>
              <w:jc w:val="both"/>
            </w:pPr>
            <w:r>
              <w:rPr>
                <w:rFonts w:ascii="Times New Roman"/>
                <w:b w:val="false"/>
                <w:i w:val="false"/>
                <w:color w:val="000000"/>
                <w:sz w:val="20"/>
              </w:rPr>
              <w:t>
 </w:t>
            </w:r>
          </w:p>
          <w:bookmarkEnd w:id="74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749"/>
          <w:p>
            <w:pPr>
              <w:spacing w:after="20"/>
              <w:ind w:left="20"/>
              <w:jc w:val="both"/>
            </w:pPr>
            <w:r>
              <w:rPr>
                <w:rFonts w:ascii="Times New Roman"/>
                <w:b w:val="false"/>
                <w:i w:val="false"/>
                <w:color w:val="000000"/>
                <w:sz w:val="20"/>
              </w:rPr>
              <w:t>
 </w:t>
            </w:r>
          </w:p>
          <w:bookmarkEnd w:id="74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750"/>
          <w:p>
            <w:pPr>
              <w:spacing w:after="20"/>
              <w:ind w:left="20"/>
              <w:jc w:val="both"/>
            </w:pPr>
            <w:r>
              <w:rPr>
                <w:rFonts w:ascii="Times New Roman"/>
                <w:b w:val="false"/>
                <w:i w:val="false"/>
                <w:color w:val="000000"/>
                <w:sz w:val="20"/>
              </w:rPr>
              <w:t>
 </w:t>
            </w:r>
          </w:p>
          <w:bookmarkEnd w:id="75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751"/>
          <w:p>
            <w:pPr>
              <w:spacing w:after="20"/>
              <w:ind w:left="20"/>
              <w:jc w:val="both"/>
            </w:pPr>
            <w:r>
              <w:rPr>
                <w:rFonts w:ascii="Times New Roman"/>
                <w:b w:val="false"/>
                <w:i w:val="false"/>
                <w:color w:val="000000"/>
                <w:sz w:val="20"/>
              </w:rPr>
              <w:t>
15</w:t>
            </w:r>
          </w:p>
          <w:bookmarkEnd w:id="75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32213247,0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752"/>
          <w:p>
            <w:pPr>
              <w:spacing w:after="20"/>
              <w:ind w:left="20"/>
              <w:jc w:val="both"/>
            </w:pPr>
            <w:r>
              <w:rPr>
                <w:rFonts w:ascii="Times New Roman"/>
                <w:b w:val="false"/>
                <w:i w:val="false"/>
                <w:color w:val="000000"/>
                <w:sz w:val="20"/>
              </w:rPr>
              <w:t>
</w:t>
            </w:r>
            <w:r>
              <w:rPr>
                <w:rFonts w:ascii="Times New Roman"/>
                <w:b w:val="false"/>
                <w:i/>
                <w:color w:val="000000"/>
                <w:sz w:val="20"/>
              </w:rPr>
              <w:t>15</w:t>
            </w:r>
          </w:p>
          <w:bookmarkEnd w:id="75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32213247,0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753"/>
          <w:p>
            <w:pPr>
              <w:spacing w:after="20"/>
              <w:ind w:left="20"/>
              <w:jc w:val="both"/>
            </w:pPr>
            <w:r>
              <w:rPr>
                <w:rFonts w:ascii="Times New Roman"/>
                <w:b w:val="false"/>
                <w:i w:val="false"/>
                <w:color w:val="000000"/>
                <w:sz w:val="20"/>
              </w:rPr>
              <w:t>
</w:t>
            </w:r>
            <w:r>
              <w:rPr>
                <w:rFonts w:ascii="Times New Roman"/>
                <w:b w:val="false"/>
                <w:i/>
                <w:color w:val="000000"/>
                <w:sz w:val="20"/>
              </w:rPr>
              <w:t>15</w:t>
            </w:r>
          </w:p>
          <w:bookmarkEnd w:id="75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32213247,0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754"/>
          <w:p>
            <w:pPr>
              <w:spacing w:after="20"/>
              <w:ind w:left="20"/>
              <w:jc w:val="both"/>
            </w:pPr>
            <w:r>
              <w:rPr>
                <w:rFonts w:ascii="Times New Roman"/>
                <w:b w:val="false"/>
                <w:i w:val="false"/>
                <w:color w:val="000000"/>
                <w:sz w:val="20"/>
              </w:rPr>
              <w:t>
</w:t>
            </w:r>
            <w:r>
              <w:rPr>
                <w:rFonts w:ascii="Times New Roman"/>
                <w:b w:val="false"/>
                <w:i/>
                <w:color w:val="000000"/>
                <w:sz w:val="20"/>
              </w:rPr>
              <w:t>15</w:t>
            </w:r>
          </w:p>
          <w:bookmarkEnd w:id="75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32213247,0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755"/>
          <w:p>
            <w:pPr>
              <w:spacing w:after="20"/>
              <w:ind w:left="20"/>
              <w:jc w:val="both"/>
            </w:pPr>
            <w:r>
              <w:rPr>
                <w:rFonts w:ascii="Times New Roman"/>
                <w:b w:val="false"/>
                <w:i w:val="false"/>
                <w:color w:val="000000"/>
                <w:sz w:val="20"/>
              </w:rPr>
              <w:t>
 </w:t>
            </w:r>
          </w:p>
          <w:bookmarkEnd w:id="75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-2519423,0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756"/>
          <w:p>
            <w:pPr>
              <w:spacing w:after="20"/>
              <w:ind w:left="20"/>
              <w:jc w:val="both"/>
            </w:pPr>
            <w:r>
              <w:rPr>
                <w:rFonts w:ascii="Times New Roman"/>
                <w:b w:val="false"/>
                <w:i w:val="false"/>
                <w:color w:val="000000"/>
                <w:sz w:val="20"/>
              </w:rPr>
              <w:t>
 </w:t>
            </w:r>
          </w:p>
          <w:bookmarkEnd w:id="75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742908,0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757"/>
          <w:p>
            <w:pPr>
              <w:spacing w:after="20"/>
              <w:ind w:left="20"/>
              <w:jc w:val="both"/>
            </w:pPr>
            <w:r>
              <w:rPr>
                <w:rFonts w:ascii="Times New Roman"/>
                <w:b w:val="false"/>
                <w:i w:val="false"/>
                <w:color w:val="000000"/>
                <w:sz w:val="20"/>
              </w:rPr>
              <w:t>
06</w:t>
            </w:r>
          </w:p>
          <w:bookmarkEnd w:id="75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518567,0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758"/>
          <w:p>
            <w:pPr>
              <w:spacing w:after="20"/>
              <w:ind w:left="20"/>
              <w:jc w:val="both"/>
            </w:pPr>
            <w:r>
              <w:rPr>
                <w:rFonts w:ascii="Times New Roman"/>
                <w:b w:val="false"/>
                <w:i w:val="false"/>
                <w:color w:val="000000"/>
                <w:sz w:val="20"/>
              </w:rPr>
              <w:t>
 </w:t>
            </w:r>
          </w:p>
          <w:bookmarkEnd w:id="75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518567,0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759"/>
          <w:p>
            <w:pPr>
              <w:spacing w:after="20"/>
              <w:ind w:left="20"/>
              <w:jc w:val="both"/>
            </w:pPr>
            <w:r>
              <w:rPr>
                <w:rFonts w:ascii="Times New Roman"/>
                <w:b w:val="false"/>
                <w:i w:val="false"/>
                <w:color w:val="000000"/>
                <w:sz w:val="20"/>
              </w:rPr>
              <w:t>
 </w:t>
            </w:r>
          </w:p>
          <w:bookmarkEnd w:id="75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518567,0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760"/>
          <w:p>
            <w:pPr>
              <w:spacing w:after="20"/>
              <w:ind w:left="20"/>
              <w:jc w:val="both"/>
            </w:pPr>
            <w:r>
              <w:rPr>
                <w:rFonts w:ascii="Times New Roman"/>
                <w:b w:val="false"/>
                <w:i w:val="false"/>
                <w:color w:val="000000"/>
                <w:sz w:val="20"/>
              </w:rPr>
              <w:t>
 </w:t>
            </w:r>
          </w:p>
          <w:bookmarkEnd w:id="76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518567,0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761"/>
          <w:p>
            <w:pPr>
              <w:spacing w:after="20"/>
              <w:ind w:left="20"/>
              <w:jc w:val="both"/>
            </w:pPr>
            <w:r>
              <w:rPr>
                <w:rFonts w:ascii="Times New Roman"/>
                <w:b w:val="false"/>
                <w:i w:val="false"/>
                <w:color w:val="000000"/>
                <w:sz w:val="20"/>
              </w:rPr>
              <w:t>
07</w:t>
            </w:r>
          </w:p>
          <w:bookmarkEnd w:id="76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224341,0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762"/>
          <w:p>
            <w:pPr>
              <w:spacing w:after="20"/>
              <w:ind w:left="20"/>
              <w:jc w:val="both"/>
            </w:pPr>
            <w:r>
              <w:rPr>
                <w:rFonts w:ascii="Times New Roman"/>
                <w:b w:val="false"/>
                <w:i w:val="false"/>
                <w:color w:val="000000"/>
                <w:sz w:val="20"/>
              </w:rPr>
              <w:t>
</w:t>
            </w:r>
            <w:r>
              <w:rPr>
                <w:rFonts w:ascii="Times New Roman"/>
                <w:b w:val="false"/>
                <w:i/>
                <w:color w:val="000000"/>
                <w:sz w:val="20"/>
              </w:rPr>
              <w:t>07</w:t>
            </w:r>
          </w:p>
          <w:bookmarkEnd w:id="76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224341,0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763"/>
          <w:p>
            <w:pPr>
              <w:spacing w:after="20"/>
              <w:ind w:left="20"/>
              <w:jc w:val="both"/>
            </w:pPr>
            <w:r>
              <w:rPr>
                <w:rFonts w:ascii="Times New Roman"/>
                <w:b w:val="false"/>
                <w:i w:val="false"/>
                <w:color w:val="000000"/>
                <w:sz w:val="20"/>
              </w:rPr>
              <w:t>
 </w:t>
            </w:r>
          </w:p>
          <w:bookmarkEnd w:id="76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224341,0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764"/>
          <w:p>
            <w:pPr>
              <w:spacing w:after="20"/>
              <w:ind w:left="20"/>
              <w:jc w:val="both"/>
            </w:pPr>
            <w:r>
              <w:rPr>
                <w:rFonts w:ascii="Times New Roman"/>
                <w:b w:val="false"/>
                <w:i w:val="false"/>
                <w:color w:val="000000"/>
                <w:sz w:val="20"/>
              </w:rPr>
              <w:t>
 </w:t>
            </w:r>
          </w:p>
          <w:bookmarkEnd w:id="76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224341,0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765"/>
          <w:p>
            <w:pPr>
              <w:spacing w:after="20"/>
              <w:ind w:left="20"/>
              <w:jc w:val="both"/>
            </w:pPr>
            <w:r>
              <w:rPr>
                <w:rFonts w:ascii="Times New Roman"/>
                <w:b w:val="false"/>
                <w:i w:val="false"/>
                <w:color w:val="000000"/>
                <w:sz w:val="20"/>
              </w:rPr>
              <w:t>
Санаты</w:t>
            </w:r>
          </w:p>
          <w:bookmarkEnd w:id="765"/>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766"/>
          <w:p>
            <w:pPr>
              <w:spacing w:after="20"/>
              <w:ind w:left="20"/>
              <w:jc w:val="both"/>
            </w:pPr>
            <w:r>
              <w:rPr>
                <w:rFonts w:ascii="Times New Roman"/>
                <w:b w:val="false"/>
                <w:i w:val="false"/>
                <w:color w:val="000000"/>
                <w:sz w:val="20"/>
              </w:rPr>
              <w:t>
 </w:t>
            </w:r>
          </w:p>
          <w:bookmarkEnd w:id="76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3262331,0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767"/>
          <w:p>
            <w:pPr>
              <w:spacing w:after="20"/>
              <w:ind w:left="20"/>
              <w:jc w:val="both"/>
            </w:pPr>
            <w:r>
              <w:rPr>
                <w:rFonts w:ascii="Times New Roman"/>
                <w:b w:val="false"/>
                <w:i w:val="false"/>
                <w:color w:val="000000"/>
                <w:sz w:val="20"/>
              </w:rPr>
              <w:t>
5</w:t>
            </w:r>
          </w:p>
          <w:bookmarkEnd w:id="76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3262331,0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768"/>
          <w:p>
            <w:pPr>
              <w:spacing w:after="20"/>
              <w:ind w:left="20"/>
              <w:jc w:val="both"/>
            </w:pPr>
            <w:r>
              <w:rPr>
                <w:rFonts w:ascii="Times New Roman"/>
                <w:b w:val="false"/>
                <w:i w:val="false"/>
                <w:color w:val="000000"/>
                <w:sz w:val="20"/>
              </w:rPr>
              <w:t>
</w:t>
            </w:r>
            <w:r>
              <w:rPr>
                <w:rFonts w:ascii="Times New Roman"/>
                <w:b w:val="false"/>
                <w:i/>
                <w:color w:val="000000"/>
                <w:sz w:val="20"/>
              </w:rPr>
              <w:t>5</w:t>
            </w:r>
          </w:p>
          <w:bookmarkEnd w:id="76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3262331,0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769"/>
          <w:p>
            <w:pPr>
              <w:spacing w:after="20"/>
              <w:ind w:left="20"/>
              <w:jc w:val="both"/>
            </w:pPr>
            <w:r>
              <w:rPr>
                <w:rFonts w:ascii="Times New Roman"/>
                <w:b w:val="false"/>
                <w:i w:val="false"/>
                <w:color w:val="000000"/>
                <w:sz w:val="20"/>
              </w:rPr>
              <w:t>
</w:t>
            </w:r>
            <w:r>
              <w:rPr>
                <w:rFonts w:ascii="Times New Roman"/>
                <w:b w:val="false"/>
                <w:i/>
                <w:color w:val="000000"/>
                <w:sz w:val="20"/>
              </w:rPr>
              <w:t>5</w:t>
            </w:r>
          </w:p>
          <w:bookmarkEnd w:id="76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3262331,0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770"/>
          <w:p>
            <w:pPr>
              <w:spacing w:after="20"/>
              <w:ind w:left="20"/>
              <w:jc w:val="both"/>
            </w:pPr>
            <w:r>
              <w:rPr>
                <w:rFonts w:ascii="Times New Roman"/>
                <w:b w:val="false"/>
                <w:i w:val="false"/>
                <w:color w:val="000000"/>
                <w:sz w:val="20"/>
              </w:rPr>
              <w:t>
 </w:t>
            </w:r>
          </w:p>
          <w:bookmarkEnd w:id="77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операциялар бойынша сальдо</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3200601,3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771"/>
          <w:p>
            <w:pPr>
              <w:spacing w:after="20"/>
              <w:ind w:left="20"/>
              <w:jc w:val="both"/>
            </w:pPr>
            <w:r>
              <w:rPr>
                <w:rFonts w:ascii="Times New Roman"/>
                <w:b w:val="false"/>
                <w:i w:val="false"/>
                <w:color w:val="000000"/>
                <w:sz w:val="20"/>
              </w:rPr>
              <w:t>
 </w:t>
            </w:r>
          </w:p>
          <w:bookmarkEnd w:id="77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3200601,3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772"/>
          <w:p>
            <w:pPr>
              <w:spacing w:after="20"/>
              <w:ind w:left="20"/>
              <w:jc w:val="both"/>
            </w:pPr>
            <w:r>
              <w:rPr>
                <w:rFonts w:ascii="Times New Roman"/>
                <w:b w:val="false"/>
                <w:i w:val="false"/>
                <w:color w:val="000000"/>
                <w:sz w:val="20"/>
              </w:rPr>
              <w:t>
13</w:t>
            </w:r>
          </w:p>
          <w:bookmarkEnd w:id="77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3200601,3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773"/>
          <w:p>
            <w:pPr>
              <w:spacing w:after="20"/>
              <w:ind w:left="20"/>
              <w:jc w:val="both"/>
            </w:pPr>
            <w:r>
              <w:rPr>
                <w:rFonts w:ascii="Times New Roman"/>
                <w:b w:val="false"/>
                <w:i w:val="false"/>
                <w:color w:val="000000"/>
                <w:sz w:val="20"/>
              </w:rPr>
              <w:t>
</w:t>
            </w:r>
            <w:r>
              <w:rPr>
                <w:rFonts w:ascii="Times New Roman"/>
                <w:b w:val="false"/>
                <w:i/>
                <w:color w:val="000000"/>
                <w:sz w:val="20"/>
              </w:rPr>
              <w:t>13</w:t>
            </w:r>
          </w:p>
          <w:bookmarkEnd w:id="77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3200601,3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774"/>
          <w:p>
            <w:pPr>
              <w:spacing w:after="20"/>
              <w:ind w:left="20"/>
              <w:jc w:val="both"/>
            </w:pPr>
            <w:r>
              <w:rPr>
                <w:rFonts w:ascii="Times New Roman"/>
                <w:b w:val="false"/>
                <w:i w:val="false"/>
                <w:color w:val="000000"/>
                <w:sz w:val="20"/>
              </w:rPr>
              <w:t>
</w:t>
            </w:r>
            <w:r>
              <w:rPr>
                <w:rFonts w:ascii="Times New Roman"/>
                <w:b w:val="false"/>
                <w:i/>
                <w:color w:val="000000"/>
                <w:sz w:val="20"/>
              </w:rPr>
              <w:t>13</w:t>
            </w:r>
          </w:p>
          <w:bookmarkEnd w:id="77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1180540,0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775"/>
          <w:p>
            <w:pPr>
              <w:spacing w:after="20"/>
              <w:ind w:left="20"/>
              <w:jc w:val="both"/>
            </w:pPr>
            <w:r>
              <w:rPr>
                <w:rFonts w:ascii="Times New Roman"/>
                <w:b w:val="false"/>
                <w:i w:val="false"/>
                <w:color w:val="000000"/>
                <w:sz w:val="20"/>
              </w:rPr>
              <w:t>
</w:t>
            </w:r>
            <w:r>
              <w:rPr>
                <w:rFonts w:ascii="Times New Roman"/>
                <w:b w:val="false"/>
                <w:i/>
                <w:color w:val="000000"/>
                <w:sz w:val="20"/>
              </w:rPr>
              <w:t>13</w:t>
            </w:r>
          </w:p>
          <w:bookmarkEnd w:id="77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жарғылық капиталын қалыптастыру немесе ұлғайту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1180540,0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776"/>
          <w:p>
            <w:pPr>
              <w:spacing w:after="20"/>
              <w:ind w:left="20"/>
              <w:jc w:val="both"/>
            </w:pPr>
            <w:r>
              <w:rPr>
                <w:rFonts w:ascii="Times New Roman"/>
                <w:b w:val="false"/>
                <w:i w:val="false"/>
                <w:color w:val="000000"/>
                <w:sz w:val="20"/>
              </w:rPr>
              <w:t>
 </w:t>
            </w:r>
          </w:p>
          <w:bookmarkEnd w:id="77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2020061,3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777"/>
          <w:p>
            <w:pPr>
              <w:spacing w:after="20"/>
              <w:ind w:left="20"/>
              <w:jc w:val="both"/>
            </w:pPr>
            <w:r>
              <w:rPr>
                <w:rFonts w:ascii="Times New Roman"/>
                <w:b w:val="false"/>
                <w:i w:val="false"/>
                <w:color w:val="000000"/>
                <w:sz w:val="20"/>
              </w:rPr>
              <w:t>
 </w:t>
            </w:r>
          </w:p>
          <w:bookmarkEnd w:id="77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2020061,3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778"/>
          <w:p>
            <w:pPr>
              <w:spacing w:after="20"/>
              <w:ind w:left="20"/>
              <w:jc w:val="both"/>
            </w:pPr>
            <w:r>
              <w:rPr>
                <w:rFonts w:ascii="Times New Roman"/>
                <w:b w:val="false"/>
                <w:i w:val="false"/>
                <w:color w:val="000000"/>
                <w:sz w:val="20"/>
              </w:rPr>
              <w:t>
 </w:t>
            </w:r>
          </w:p>
          <w:bookmarkEnd w:id="77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3037990,0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779"/>
          <w:p>
            <w:pPr>
              <w:spacing w:after="20"/>
              <w:ind w:left="20"/>
              <w:jc w:val="both"/>
            </w:pPr>
            <w:r>
              <w:rPr>
                <w:rFonts w:ascii="Times New Roman"/>
                <w:b w:val="false"/>
                <w:i w:val="false"/>
                <w:color w:val="000000"/>
                <w:sz w:val="20"/>
              </w:rPr>
              <w:t>
 </w:t>
            </w:r>
          </w:p>
          <w:bookmarkEnd w:id="77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-3037990,0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5 шілдедегі</w:t>
            </w:r>
            <w:r>
              <w:br/>
            </w:r>
            <w:r>
              <w:rPr>
                <w:rFonts w:ascii="Times New Roman"/>
                <w:b w:val="false"/>
                <w:i w:val="false"/>
                <w:color w:val="000000"/>
                <w:sz w:val="20"/>
              </w:rPr>
              <w:t>№ 169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8 желтоқсандағы</w:t>
            </w:r>
            <w:r>
              <w:br/>
            </w:r>
            <w:r>
              <w:rPr>
                <w:rFonts w:ascii="Times New Roman"/>
                <w:b w:val="false"/>
                <w:i w:val="false"/>
                <w:color w:val="000000"/>
                <w:sz w:val="20"/>
              </w:rPr>
              <w:t>№ 91 шешіміне 3-қосымша</w:t>
            </w:r>
          </w:p>
        </w:tc>
      </w:tr>
    </w:tbl>
    <w:bookmarkStart w:name="z812" w:id="780"/>
    <w:p>
      <w:pPr>
        <w:spacing w:after="0"/>
        <w:ind w:left="0"/>
        <w:jc w:val="left"/>
      </w:pPr>
      <w:r>
        <w:rPr>
          <w:rFonts w:ascii="Times New Roman"/>
          <w:b/>
          <w:i w:val="false"/>
          <w:color w:val="000000"/>
        </w:rPr>
        <w:t xml:space="preserve"> Қостанай облысының 2019 жылға арналған облыстық бюджеті</w:t>
      </w:r>
    </w:p>
    <w:bookmarkEnd w:id="7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
        <w:gridCol w:w="756"/>
        <w:gridCol w:w="1027"/>
        <w:gridCol w:w="1027"/>
        <w:gridCol w:w="5681"/>
        <w:gridCol w:w="30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781"/>
          <w:p>
            <w:pPr>
              <w:spacing w:after="20"/>
              <w:ind w:left="20"/>
              <w:jc w:val="both"/>
            </w:pPr>
            <w:r>
              <w:rPr>
                <w:rFonts w:ascii="Times New Roman"/>
                <w:b w:val="false"/>
                <w:i w:val="false"/>
                <w:color w:val="000000"/>
                <w:sz w:val="20"/>
              </w:rPr>
              <w:t>
Санаты</w:t>
            </w:r>
          </w:p>
          <w:bookmarkEnd w:id="781"/>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782"/>
          <w:p>
            <w:pPr>
              <w:spacing w:after="20"/>
              <w:ind w:left="20"/>
              <w:jc w:val="both"/>
            </w:pPr>
            <w:r>
              <w:rPr>
                <w:rFonts w:ascii="Times New Roman"/>
                <w:b w:val="false"/>
                <w:i w:val="false"/>
                <w:color w:val="000000"/>
                <w:sz w:val="20"/>
              </w:rPr>
              <w:t>
 </w:t>
            </w:r>
          </w:p>
          <w:bookmarkEnd w:id="78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135894044,2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783"/>
          <w:p>
            <w:pPr>
              <w:spacing w:after="20"/>
              <w:ind w:left="20"/>
              <w:jc w:val="both"/>
            </w:pPr>
            <w:r>
              <w:rPr>
                <w:rFonts w:ascii="Times New Roman"/>
                <w:b w:val="false"/>
                <w:i w:val="false"/>
                <w:color w:val="000000"/>
                <w:sz w:val="20"/>
              </w:rPr>
              <w:t>
1</w:t>
            </w:r>
          </w:p>
          <w:bookmarkEnd w:id="78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7824786,2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784"/>
          <w:p>
            <w:pPr>
              <w:spacing w:after="20"/>
              <w:ind w:left="20"/>
              <w:jc w:val="both"/>
            </w:pPr>
            <w:r>
              <w:rPr>
                <w:rFonts w:ascii="Times New Roman"/>
                <w:b w:val="false"/>
                <w:i w:val="false"/>
                <w:color w:val="000000"/>
                <w:sz w:val="20"/>
              </w:rPr>
              <w:t>
</w:t>
            </w:r>
            <w:r>
              <w:rPr>
                <w:rFonts w:ascii="Times New Roman"/>
                <w:b w:val="false"/>
                <w:i/>
                <w:color w:val="000000"/>
                <w:sz w:val="20"/>
              </w:rPr>
              <w:t>1</w:t>
            </w:r>
          </w:p>
          <w:bookmarkEnd w:id="78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7824786,2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785"/>
          <w:p>
            <w:pPr>
              <w:spacing w:after="20"/>
              <w:ind w:left="20"/>
              <w:jc w:val="both"/>
            </w:pPr>
            <w:r>
              <w:rPr>
                <w:rFonts w:ascii="Times New Roman"/>
                <w:b w:val="false"/>
                <w:i w:val="false"/>
                <w:color w:val="000000"/>
                <w:sz w:val="20"/>
              </w:rPr>
              <w:t>
</w:t>
            </w:r>
            <w:r>
              <w:rPr>
                <w:rFonts w:ascii="Times New Roman"/>
                <w:b w:val="false"/>
                <w:i/>
                <w:color w:val="000000"/>
                <w:sz w:val="20"/>
              </w:rPr>
              <w:t>1</w:t>
            </w:r>
          </w:p>
          <w:bookmarkEnd w:id="78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7823413,2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786"/>
          <w:p>
            <w:pPr>
              <w:spacing w:after="20"/>
              <w:ind w:left="20"/>
              <w:jc w:val="both"/>
            </w:pPr>
            <w:r>
              <w:rPr>
                <w:rFonts w:ascii="Times New Roman"/>
                <w:b w:val="false"/>
                <w:i w:val="false"/>
                <w:color w:val="000000"/>
                <w:sz w:val="20"/>
              </w:rPr>
              <w:t>
 </w:t>
            </w:r>
          </w:p>
          <w:bookmarkEnd w:id="78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787"/>
          <w:p>
            <w:pPr>
              <w:spacing w:after="20"/>
              <w:ind w:left="20"/>
              <w:jc w:val="both"/>
            </w:pPr>
            <w:r>
              <w:rPr>
                <w:rFonts w:ascii="Times New Roman"/>
                <w:b w:val="false"/>
                <w:i w:val="false"/>
                <w:color w:val="000000"/>
                <w:sz w:val="20"/>
              </w:rPr>
              <w:t>
2</w:t>
            </w:r>
          </w:p>
          <w:bookmarkEnd w:id="78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180207,0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788"/>
          <w:p>
            <w:pPr>
              <w:spacing w:after="20"/>
              <w:ind w:left="20"/>
              <w:jc w:val="both"/>
            </w:pPr>
            <w:r>
              <w:rPr>
                <w:rFonts w:ascii="Times New Roman"/>
                <w:b w:val="false"/>
                <w:i w:val="false"/>
                <w:color w:val="000000"/>
                <w:sz w:val="20"/>
              </w:rPr>
              <w:t>
</w:t>
            </w:r>
            <w:r>
              <w:rPr>
                <w:rFonts w:ascii="Times New Roman"/>
                <w:b w:val="false"/>
                <w:i/>
                <w:color w:val="000000"/>
                <w:sz w:val="20"/>
              </w:rPr>
              <w:t>2</w:t>
            </w:r>
          </w:p>
          <w:bookmarkEnd w:id="78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789"/>
          <w:p>
            <w:pPr>
              <w:spacing w:after="20"/>
              <w:ind w:left="20"/>
              <w:jc w:val="both"/>
            </w:pPr>
            <w:r>
              <w:rPr>
                <w:rFonts w:ascii="Times New Roman"/>
                <w:b w:val="false"/>
                <w:i w:val="false"/>
                <w:color w:val="000000"/>
                <w:sz w:val="20"/>
              </w:rPr>
              <w:t>
</w:t>
            </w:r>
            <w:r>
              <w:rPr>
                <w:rFonts w:ascii="Times New Roman"/>
                <w:b w:val="false"/>
                <w:i/>
                <w:color w:val="000000"/>
                <w:sz w:val="20"/>
              </w:rPr>
              <w:t>2</w:t>
            </w:r>
          </w:p>
          <w:bookmarkEnd w:id="78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790"/>
          <w:p>
            <w:pPr>
              <w:spacing w:after="20"/>
              <w:ind w:left="20"/>
              <w:jc w:val="both"/>
            </w:pPr>
            <w:r>
              <w:rPr>
                <w:rFonts w:ascii="Times New Roman"/>
                <w:b w:val="false"/>
                <w:i w:val="false"/>
                <w:color w:val="000000"/>
                <w:sz w:val="20"/>
              </w:rPr>
              <w:t>
</w:t>
            </w:r>
            <w:r>
              <w:rPr>
                <w:rFonts w:ascii="Times New Roman"/>
                <w:b w:val="false"/>
                <w:i/>
                <w:color w:val="000000"/>
                <w:sz w:val="20"/>
              </w:rPr>
              <w:t>2</w:t>
            </w:r>
          </w:p>
          <w:bookmarkEnd w:id="79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791"/>
          <w:p>
            <w:pPr>
              <w:spacing w:after="20"/>
              <w:ind w:left="20"/>
              <w:jc w:val="both"/>
            </w:pPr>
            <w:r>
              <w:rPr>
                <w:rFonts w:ascii="Times New Roman"/>
                <w:b w:val="false"/>
                <w:i w:val="false"/>
                <w:color w:val="000000"/>
                <w:sz w:val="20"/>
              </w:rPr>
              <w:t>
 </w:t>
            </w:r>
          </w:p>
          <w:bookmarkEnd w:id="79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792"/>
          <w:p>
            <w:pPr>
              <w:spacing w:after="20"/>
              <w:ind w:left="20"/>
              <w:jc w:val="both"/>
            </w:pPr>
            <w:r>
              <w:rPr>
                <w:rFonts w:ascii="Times New Roman"/>
                <w:b w:val="false"/>
                <w:i w:val="false"/>
                <w:color w:val="000000"/>
                <w:sz w:val="20"/>
              </w:rPr>
              <w:t>
</w:t>
            </w:r>
            <w:r>
              <w:rPr>
                <w:rFonts w:ascii="Times New Roman"/>
                <w:b w:val="false"/>
                <w:i/>
                <w:color w:val="000000"/>
                <w:sz w:val="20"/>
              </w:rPr>
              <w:t>2</w:t>
            </w:r>
          </w:p>
          <w:bookmarkEnd w:id="79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793"/>
          <w:p>
            <w:pPr>
              <w:spacing w:after="20"/>
              <w:ind w:left="20"/>
              <w:jc w:val="both"/>
            </w:pPr>
            <w:r>
              <w:rPr>
                <w:rFonts w:ascii="Times New Roman"/>
                <w:b w:val="false"/>
                <w:i w:val="false"/>
                <w:color w:val="000000"/>
                <w:sz w:val="20"/>
              </w:rPr>
              <w:t>
</w:t>
            </w:r>
            <w:r>
              <w:rPr>
                <w:rFonts w:ascii="Times New Roman"/>
                <w:b w:val="false"/>
                <w:i/>
                <w:color w:val="000000"/>
                <w:sz w:val="20"/>
              </w:rPr>
              <w:t>2</w:t>
            </w:r>
          </w:p>
          <w:bookmarkEnd w:id="79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794"/>
          <w:p>
            <w:pPr>
              <w:spacing w:after="20"/>
              <w:ind w:left="20"/>
              <w:jc w:val="both"/>
            </w:pPr>
            <w:r>
              <w:rPr>
                <w:rFonts w:ascii="Times New Roman"/>
                <w:b w:val="false"/>
                <w:i w:val="false"/>
                <w:color w:val="000000"/>
                <w:sz w:val="20"/>
              </w:rPr>
              <w:t>
</w:t>
            </w:r>
            <w:r>
              <w:rPr>
                <w:rFonts w:ascii="Times New Roman"/>
                <w:b w:val="false"/>
                <w:i/>
                <w:color w:val="000000"/>
                <w:sz w:val="20"/>
              </w:rPr>
              <w:t>2</w:t>
            </w:r>
          </w:p>
          <w:bookmarkEnd w:id="79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795"/>
          <w:p>
            <w:pPr>
              <w:spacing w:after="20"/>
              <w:ind w:left="20"/>
              <w:jc w:val="both"/>
            </w:pPr>
            <w:r>
              <w:rPr>
                <w:rFonts w:ascii="Times New Roman"/>
                <w:b w:val="false"/>
                <w:i w:val="false"/>
                <w:color w:val="000000"/>
                <w:sz w:val="20"/>
              </w:rPr>
              <w:t>
</w:t>
            </w:r>
            <w:r>
              <w:rPr>
                <w:rFonts w:ascii="Times New Roman"/>
                <w:b w:val="false"/>
                <w:i/>
                <w:color w:val="000000"/>
                <w:sz w:val="20"/>
              </w:rPr>
              <w:t>2</w:t>
            </w:r>
          </w:p>
          <w:bookmarkEnd w:id="79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796"/>
          <w:p>
            <w:pPr>
              <w:spacing w:after="20"/>
              <w:ind w:left="20"/>
              <w:jc w:val="both"/>
            </w:pPr>
            <w:r>
              <w:rPr>
                <w:rFonts w:ascii="Times New Roman"/>
                <w:b w:val="false"/>
                <w:i w:val="false"/>
                <w:color w:val="000000"/>
                <w:sz w:val="20"/>
              </w:rPr>
              <w:t>
</w:t>
            </w:r>
            <w:r>
              <w:rPr>
                <w:rFonts w:ascii="Times New Roman"/>
                <w:b w:val="false"/>
                <w:i/>
                <w:color w:val="000000"/>
                <w:sz w:val="20"/>
              </w:rPr>
              <w:t>2</w:t>
            </w:r>
          </w:p>
          <w:bookmarkEnd w:id="79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797"/>
          <w:p>
            <w:pPr>
              <w:spacing w:after="20"/>
              <w:ind w:left="20"/>
              <w:jc w:val="both"/>
            </w:pPr>
            <w:r>
              <w:rPr>
                <w:rFonts w:ascii="Times New Roman"/>
                <w:b w:val="false"/>
                <w:i w:val="false"/>
                <w:color w:val="000000"/>
                <w:sz w:val="20"/>
              </w:rPr>
              <w:t>
</w:t>
            </w:r>
            <w:r>
              <w:rPr>
                <w:rFonts w:ascii="Times New Roman"/>
                <w:b w:val="false"/>
                <w:i/>
                <w:color w:val="000000"/>
                <w:sz w:val="20"/>
              </w:rPr>
              <w:t>2</w:t>
            </w:r>
          </w:p>
          <w:bookmarkEnd w:id="79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798"/>
          <w:p>
            <w:pPr>
              <w:spacing w:after="20"/>
              <w:ind w:left="20"/>
              <w:jc w:val="both"/>
            </w:pPr>
            <w:r>
              <w:rPr>
                <w:rFonts w:ascii="Times New Roman"/>
                <w:b w:val="false"/>
                <w:i w:val="false"/>
                <w:color w:val="000000"/>
                <w:sz w:val="20"/>
              </w:rPr>
              <w:t>
</w:t>
            </w:r>
            <w:r>
              <w:rPr>
                <w:rFonts w:ascii="Times New Roman"/>
                <w:b w:val="false"/>
                <w:i/>
                <w:color w:val="000000"/>
                <w:sz w:val="20"/>
              </w:rPr>
              <w:t>2</w:t>
            </w:r>
          </w:p>
          <w:bookmarkEnd w:id="79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799"/>
          <w:p>
            <w:pPr>
              <w:spacing w:after="20"/>
              <w:ind w:left="20"/>
              <w:jc w:val="both"/>
            </w:pPr>
            <w:r>
              <w:rPr>
                <w:rFonts w:ascii="Times New Roman"/>
                <w:b w:val="false"/>
                <w:i w:val="false"/>
                <w:color w:val="000000"/>
                <w:sz w:val="20"/>
              </w:rPr>
              <w:t>
 </w:t>
            </w:r>
          </w:p>
          <w:bookmarkEnd w:id="79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100664,0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800"/>
          <w:p>
            <w:pPr>
              <w:spacing w:after="20"/>
              <w:ind w:left="20"/>
              <w:jc w:val="both"/>
            </w:pPr>
            <w:r>
              <w:rPr>
                <w:rFonts w:ascii="Times New Roman"/>
                <w:b w:val="false"/>
                <w:i w:val="false"/>
                <w:color w:val="000000"/>
                <w:sz w:val="20"/>
              </w:rPr>
              <w:t>
 </w:t>
            </w:r>
          </w:p>
          <w:bookmarkEnd w:id="80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100664,0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801"/>
          <w:p>
            <w:pPr>
              <w:spacing w:after="20"/>
              <w:ind w:left="20"/>
              <w:jc w:val="both"/>
            </w:pPr>
            <w:r>
              <w:rPr>
                <w:rFonts w:ascii="Times New Roman"/>
                <w:b w:val="false"/>
                <w:i w:val="false"/>
                <w:color w:val="000000"/>
                <w:sz w:val="20"/>
              </w:rPr>
              <w:t>
3</w:t>
            </w:r>
          </w:p>
          <w:bookmarkEnd w:id="80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802"/>
          <w:p>
            <w:pPr>
              <w:spacing w:after="20"/>
              <w:ind w:left="20"/>
              <w:jc w:val="both"/>
            </w:pPr>
            <w:r>
              <w:rPr>
                <w:rFonts w:ascii="Times New Roman"/>
                <w:b w:val="false"/>
                <w:i w:val="false"/>
                <w:color w:val="000000"/>
                <w:sz w:val="20"/>
              </w:rPr>
              <w:t>
3</w:t>
            </w:r>
          </w:p>
          <w:bookmarkEnd w:id="80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803"/>
          <w:p>
            <w:pPr>
              <w:spacing w:after="20"/>
              <w:ind w:left="20"/>
              <w:jc w:val="both"/>
            </w:pPr>
            <w:r>
              <w:rPr>
                <w:rFonts w:ascii="Times New Roman"/>
                <w:b w:val="false"/>
                <w:i w:val="false"/>
                <w:color w:val="000000"/>
                <w:sz w:val="20"/>
              </w:rPr>
              <w:t>
3</w:t>
            </w:r>
          </w:p>
          <w:bookmarkEnd w:id="80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804"/>
          <w:p>
            <w:pPr>
              <w:spacing w:after="20"/>
              <w:ind w:left="20"/>
              <w:jc w:val="both"/>
            </w:pPr>
            <w:r>
              <w:rPr>
                <w:rFonts w:ascii="Times New Roman"/>
                <w:b w:val="false"/>
                <w:i w:val="false"/>
                <w:color w:val="000000"/>
                <w:sz w:val="20"/>
              </w:rPr>
              <w:t>
4</w:t>
            </w:r>
          </w:p>
          <w:bookmarkEnd w:id="80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127871207,0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805"/>
          <w:p>
            <w:pPr>
              <w:spacing w:after="20"/>
              <w:ind w:left="20"/>
              <w:jc w:val="both"/>
            </w:pPr>
            <w:r>
              <w:rPr>
                <w:rFonts w:ascii="Times New Roman"/>
                <w:b w:val="false"/>
                <w:i w:val="false"/>
                <w:color w:val="000000"/>
                <w:sz w:val="20"/>
              </w:rPr>
              <w:t>
</w:t>
            </w:r>
            <w:r>
              <w:rPr>
                <w:rFonts w:ascii="Times New Roman"/>
                <w:b w:val="false"/>
                <w:i/>
                <w:color w:val="000000"/>
                <w:sz w:val="20"/>
              </w:rPr>
              <w:t>4</w:t>
            </w:r>
          </w:p>
          <w:bookmarkEnd w:id="80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14789409,0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806"/>
          <w:p>
            <w:pPr>
              <w:spacing w:after="20"/>
              <w:ind w:left="20"/>
              <w:jc w:val="both"/>
            </w:pPr>
            <w:r>
              <w:rPr>
                <w:rFonts w:ascii="Times New Roman"/>
                <w:b w:val="false"/>
                <w:i w:val="false"/>
                <w:color w:val="000000"/>
                <w:sz w:val="20"/>
              </w:rPr>
              <w:t>
</w:t>
            </w:r>
            <w:r>
              <w:rPr>
                <w:rFonts w:ascii="Times New Roman"/>
                <w:b w:val="false"/>
                <w:i/>
                <w:color w:val="000000"/>
                <w:sz w:val="20"/>
              </w:rPr>
              <w:t>4</w:t>
            </w:r>
          </w:p>
          <w:bookmarkEnd w:id="80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14789409,0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807"/>
          <w:p>
            <w:pPr>
              <w:spacing w:after="20"/>
              <w:ind w:left="20"/>
              <w:jc w:val="both"/>
            </w:pPr>
            <w:r>
              <w:rPr>
                <w:rFonts w:ascii="Times New Roman"/>
                <w:b w:val="false"/>
                <w:i w:val="false"/>
                <w:color w:val="000000"/>
                <w:sz w:val="20"/>
              </w:rPr>
              <w:t>
</w:t>
            </w:r>
            <w:r>
              <w:rPr>
                <w:rFonts w:ascii="Times New Roman"/>
                <w:b w:val="false"/>
                <w:i/>
                <w:color w:val="000000"/>
                <w:sz w:val="20"/>
              </w:rPr>
              <w:t>4</w:t>
            </w:r>
          </w:p>
          <w:bookmarkEnd w:id="80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113081798,0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808"/>
          <w:p>
            <w:pPr>
              <w:spacing w:after="20"/>
              <w:ind w:left="20"/>
              <w:jc w:val="both"/>
            </w:pPr>
            <w:r>
              <w:rPr>
                <w:rFonts w:ascii="Times New Roman"/>
                <w:b w:val="false"/>
                <w:i w:val="false"/>
                <w:color w:val="000000"/>
                <w:sz w:val="20"/>
              </w:rPr>
              <w:t>
</w:t>
            </w:r>
            <w:r>
              <w:rPr>
                <w:rFonts w:ascii="Times New Roman"/>
                <w:b w:val="false"/>
                <w:i/>
                <w:color w:val="000000"/>
                <w:sz w:val="20"/>
              </w:rPr>
              <w:t>4</w:t>
            </w:r>
          </w:p>
          <w:bookmarkEnd w:id="80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113081798,0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809"/>
          <w:p>
            <w:pPr>
              <w:spacing w:after="20"/>
              <w:ind w:left="20"/>
              <w:jc w:val="both"/>
            </w:pPr>
            <w:r>
              <w:rPr>
                <w:rFonts w:ascii="Times New Roman"/>
                <w:b w:val="false"/>
                <w:i w:val="false"/>
                <w:color w:val="000000"/>
                <w:sz w:val="20"/>
              </w:rPr>
              <w:t>
Функционалдық топ</w:t>
            </w:r>
          </w:p>
          <w:bookmarkEnd w:id="809"/>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810"/>
          <w:p>
            <w:pPr>
              <w:spacing w:after="20"/>
              <w:ind w:left="20"/>
              <w:jc w:val="both"/>
            </w:pPr>
            <w:r>
              <w:rPr>
                <w:rFonts w:ascii="Times New Roman"/>
                <w:b w:val="false"/>
                <w:i w:val="false"/>
                <w:color w:val="000000"/>
                <w:sz w:val="20"/>
              </w:rPr>
              <w:t>
 </w:t>
            </w:r>
          </w:p>
          <w:bookmarkEnd w:id="81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135330980,2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811"/>
          <w:p>
            <w:pPr>
              <w:spacing w:after="20"/>
              <w:ind w:left="20"/>
              <w:jc w:val="both"/>
            </w:pPr>
            <w:r>
              <w:rPr>
                <w:rFonts w:ascii="Times New Roman"/>
                <w:b w:val="false"/>
                <w:i w:val="false"/>
                <w:color w:val="000000"/>
                <w:sz w:val="20"/>
              </w:rPr>
              <w:t>
01</w:t>
            </w:r>
          </w:p>
          <w:bookmarkEnd w:id="81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1873116,0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812"/>
          <w:p>
            <w:pPr>
              <w:spacing w:after="20"/>
              <w:ind w:left="20"/>
              <w:jc w:val="both"/>
            </w:pPr>
            <w:r>
              <w:rPr>
                <w:rFonts w:ascii="Times New Roman"/>
                <w:b w:val="false"/>
                <w:i w:val="false"/>
                <w:color w:val="000000"/>
                <w:sz w:val="20"/>
              </w:rPr>
              <w:t>
</w:t>
            </w:r>
            <w:r>
              <w:rPr>
                <w:rFonts w:ascii="Times New Roman"/>
                <w:b w:val="false"/>
                <w:i/>
                <w:color w:val="000000"/>
                <w:sz w:val="20"/>
              </w:rPr>
              <w:t>01</w:t>
            </w:r>
          </w:p>
          <w:bookmarkEnd w:id="81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1399908,0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813"/>
          <w:p>
            <w:pPr>
              <w:spacing w:after="20"/>
              <w:ind w:left="20"/>
              <w:jc w:val="both"/>
            </w:pPr>
            <w:r>
              <w:rPr>
                <w:rFonts w:ascii="Times New Roman"/>
                <w:b w:val="false"/>
                <w:i w:val="false"/>
                <w:color w:val="000000"/>
                <w:sz w:val="20"/>
              </w:rPr>
              <w:t>
</w:t>
            </w:r>
            <w:r>
              <w:rPr>
                <w:rFonts w:ascii="Times New Roman"/>
                <w:b w:val="false"/>
                <w:i/>
                <w:color w:val="000000"/>
                <w:sz w:val="20"/>
              </w:rPr>
              <w:t>01</w:t>
            </w:r>
          </w:p>
          <w:bookmarkEnd w:id="81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52989,0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814"/>
          <w:p>
            <w:pPr>
              <w:spacing w:after="20"/>
              <w:ind w:left="20"/>
              <w:jc w:val="both"/>
            </w:pPr>
            <w:r>
              <w:rPr>
                <w:rFonts w:ascii="Times New Roman"/>
                <w:b w:val="false"/>
                <w:i w:val="false"/>
                <w:color w:val="000000"/>
                <w:sz w:val="20"/>
              </w:rPr>
              <w:t>
</w:t>
            </w:r>
            <w:r>
              <w:rPr>
                <w:rFonts w:ascii="Times New Roman"/>
                <w:b w:val="false"/>
                <w:i/>
                <w:color w:val="000000"/>
                <w:sz w:val="20"/>
              </w:rPr>
              <w:t>01</w:t>
            </w:r>
          </w:p>
          <w:bookmarkEnd w:id="81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мәслихатының қызметін қамтамасыз ету жөніндегі қызметтер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52722,0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815"/>
          <w:p>
            <w:pPr>
              <w:spacing w:after="20"/>
              <w:ind w:left="20"/>
              <w:jc w:val="both"/>
            </w:pPr>
            <w:r>
              <w:rPr>
                <w:rFonts w:ascii="Times New Roman"/>
                <w:b w:val="false"/>
                <w:i w:val="false"/>
                <w:color w:val="000000"/>
                <w:sz w:val="20"/>
              </w:rPr>
              <w:t>
</w:t>
            </w:r>
            <w:r>
              <w:rPr>
                <w:rFonts w:ascii="Times New Roman"/>
                <w:b w:val="false"/>
                <w:i/>
                <w:color w:val="000000"/>
                <w:sz w:val="20"/>
              </w:rPr>
              <w:t>01</w:t>
            </w:r>
          </w:p>
          <w:bookmarkEnd w:id="81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816"/>
          <w:p>
            <w:pPr>
              <w:spacing w:after="20"/>
              <w:ind w:left="20"/>
              <w:jc w:val="both"/>
            </w:pPr>
            <w:r>
              <w:rPr>
                <w:rFonts w:ascii="Times New Roman"/>
                <w:b w:val="false"/>
                <w:i w:val="false"/>
                <w:color w:val="000000"/>
                <w:sz w:val="20"/>
              </w:rPr>
              <w:t>
</w:t>
            </w:r>
            <w:r>
              <w:rPr>
                <w:rFonts w:ascii="Times New Roman"/>
                <w:b w:val="false"/>
                <w:i/>
                <w:color w:val="000000"/>
                <w:sz w:val="20"/>
              </w:rPr>
              <w:t>01</w:t>
            </w:r>
          </w:p>
          <w:bookmarkEnd w:id="81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1134785,0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817"/>
          <w:p>
            <w:pPr>
              <w:spacing w:after="20"/>
              <w:ind w:left="20"/>
              <w:jc w:val="both"/>
            </w:pPr>
            <w:r>
              <w:rPr>
                <w:rFonts w:ascii="Times New Roman"/>
                <w:b w:val="false"/>
                <w:i w:val="false"/>
                <w:color w:val="000000"/>
                <w:sz w:val="20"/>
              </w:rPr>
              <w:t>
</w:t>
            </w:r>
            <w:r>
              <w:rPr>
                <w:rFonts w:ascii="Times New Roman"/>
                <w:b w:val="false"/>
                <w:i/>
                <w:color w:val="000000"/>
                <w:sz w:val="20"/>
              </w:rPr>
              <w:t>01</w:t>
            </w:r>
          </w:p>
          <w:bookmarkEnd w:id="81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1004298,0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818"/>
          <w:p>
            <w:pPr>
              <w:spacing w:after="20"/>
              <w:ind w:left="20"/>
              <w:jc w:val="both"/>
            </w:pPr>
            <w:r>
              <w:rPr>
                <w:rFonts w:ascii="Times New Roman"/>
                <w:b w:val="false"/>
                <w:i w:val="false"/>
                <w:color w:val="000000"/>
                <w:sz w:val="20"/>
              </w:rPr>
              <w:t>
</w:t>
            </w:r>
            <w:r>
              <w:rPr>
                <w:rFonts w:ascii="Times New Roman"/>
                <w:b w:val="false"/>
                <w:i/>
                <w:color w:val="000000"/>
                <w:sz w:val="20"/>
              </w:rPr>
              <w:t>01</w:t>
            </w:r>
          </w:p>
          <w:bookmarkEnd w:id="81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819"/>
          <w:p>
            <w:pPr>
              <w:spacing w:after="20"/>
              <w:ind w:left="20"/>
              <w:jc w:val="both"/>
            </w:pPr>
            <w:r>
              <w:rPr>
                <w:rFonts w:ascii="Times New Roman"/>
                <w:b w:val="false"/>
                <w:i w:val="false"/>
                <w:color w:val="000000"/>
                <w:sz w:val="20"/>
              </w:rPr>
              <w:t>
 </w:t>
            </w:r>
          </w:p>
          <w:bookmarkEnd w:id="81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125754,0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820"/>
          <w:p>
            <w:pPr>
              <w:spacing w:after="20"/>
              <w:ind w:left="20"/>
              <w:jc w:val="both"/>
            </w:pPr>
            <w:r>
              <w:rPr>
                <w:rFonts w:ascii="Times New Roman"/>
                <w:b w:val="false"/>
                <w:i w:val="false"/>
                <w:color w:val="000000"/>
                <w:sz w:val="20"/>
              </w:rPr>
              <w:t>
 </w:t>
            </w:r>
          </w:p>
          <w:bookmarkEnd w:id="82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212134,0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821"/>
          <w:p>
            <w:pPr>
              <w:spacing w:after="20"/>
              <w:ind w:left="20"/>
              <w:jc w:val="both"/>
            </w:pPr>
            <w:r>
              <w:rPr>
                <w:rFonts w:ascii="Times New Roman"/>
                <w:b w:val="false"/>
                <w:i w:val="false"/>
                <w:color w:val="000000"/>
                <w:sz w:val="20"/>
              </w:rPr>
              <w:t>
 </w:t>
            </w:r>
          </w:p>
          <w:bookmarkEnd w:id="82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822"/>
          <w:p>
            <w:pPr>
              <w:spacing w:after="20"/>
              <w:ind w:left="20"/>
              <w:jc w:val="both"/>
            </w:pPr>
            <w:r>
              <w:rPr>
                <w:rFonts w:ascii="Times New Roman"/>
                <w:b w:val="false"/>
                <w:i w:val="false"/>
                <w:color w:val="000000"/>
                <w:sz w:val="20"/>
              </w:rPr>
              <w:t>
 </w:t>
            </w:r>
          </w:p>
          <w:bookmarkEnd w:id="82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823"/>
          <w:p>
            <w:pPr>
              <w:spacing w:after="20"/>
              <w:ind w:left="20"/>
              <w:jc w:val="both"/>
            </w:pPr>
            <w:r>
              <w:rPr>
                <w:rFonts w:ascii="Times New Roman"/>
                <w:b w:val="false"/>
                <w:i w:val="false"/>
                <w:color w:val="000000"/>
                <w:sz w:val="20"/>
              </w:rPr>
              <w:t>
</w:t>
            </w:r>
            <w:r>
              <w:rPr>
                <w:rFonts w:ascii="Times New Roman"/>
                <w:b w:val="false"/>
                <w:i/>
                <w:color w:val="000000"/>
                <w:sz w:val="20"/>
              </w:rPr>
              <w:t>01</w:t>
            </w:r>
          </w:p>
          <w:bookmarkEnd w:id="82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260861,0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824"/>
          <w:p>
            <w:pPr>
              <w:spacing w:after="20"/>
              <w:ind w:left="20"/>
              <w:jc w:val="both"/>
            </w:pPr>
            <w:r>
              <w:rPr>
                <w:rFonts w:ascii="Times New Roman"/>
                <w:b w:val="false"/>
                <w:i w:val="false"/>
                <w:color w:val="000000"/>
                <w:sz w:val="20"/>
              </w:rPr>
              <w:t>
</w:t>
            </w:r>
            <w:r>
              <w:rPr>
                <w:rFonts w:ascii="Times New Roman"/>
                <w:b w:val="false"/>
                <w:i/>
                <w:color w:val="000000"/>
                <w:sz w:val="20"/>
              </w:rPr>
              <w:t>01</w:t>
            </w:r>
          </w:p>
          <w:bookmarkEnd w:id="82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226618,0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825"/>
          <w:p>
            <w:pPr>
              <w:spacing w:after="20"/>
              <w:ind w:left="20"/>
              <w:jc w:val="both"/>
            </w:pPr>
            <w:r>
              <w:rPr>
                <w:rFonts w:ascii="Times New Roman"/>
                <w:b w:val="false"/>
                <w:i w:val="false"/>
                <w:color w:val="000000"/>
                <w:sz w:val="20"/>
              </w:rPr>
              <w:t>
 </w:t>
            </w:r>
          </w:p>
          <w:bookmarkEnd w:id="82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168237,0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826"/>
          <w:p>
            <w:pPr>
              <w:spacing w:after="20"/>
              <w:ind w:left="20"/>
              <w:jc w:val="both"/>
            </w:pPr>
            <w:r>
              <w:rPr>
                <w:rFonts w:ascii="Times New Roman"/>
                <w:b w:val="false"/>
                <w:i w:val="false"/>
                <w:color w:val="000000"/>
                <w:sz w:val="20"/>
              </w:rPr>
              <w:t>
 </w:t>
            </w:r>
          </w:p>
          <w:bookmarkEnd w:id="82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827"/>
          <w:p>
            <w:pPr>
              <w:spacing w:after="20"/>
              <w:ind w:left="20"/>
              <w:jc w:val="both"/>
            </w:pPr>
            <w:r>
              <w:rPr>
                <w:rFonts w:ascii="Times New Roman"/>
                <w:b w:val="false"/>
                <w:i w:val="false"/>
                <w:color w:val="000000"/>
                <w:sz w:val="20"/>
              </w:rPr>
              <w:t>
 </w:t>
            </w:r>
          </w:p>
          <w:bookmarkEnd w:id="82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828"/>
          <w:p>
            <w:pPr>
              <w:spacing w:after="20"/>
              <w:ind w:left="20"/>
              <w:jc w:val="both"/>
            </w:pPr>
            <w:r>
              <w:rPr>
                <w:rFonts w:ascii="Times New Roman"/>
                <w:b w:val="false"/>
                <w:i w:val="false"/>
                <w:color w:val="000000"/>
                <w:sz w:val="20"/>
              </w:rPr>
              <w:t>
 </w:t>
            </w:r>
          </w:p>
          <w:bookmarkEnd w:id="82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52970,0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829"/>
          <w:p>
            <w:pPr>
              <w:spacing w:after="20"/>
              <w:ind w:left="20"/>
              <w:jc w:val="both"/>
            </w:pPr>
            <w:r>
              <w:rPr>
                <w:rFonts w:ascii="Times New Roman"/>
                <w:b w:val="false"/>
                <w:i w:val="false"/>
                <w:color w:val="000000"/>
                <w:sz w:val="20"/>
              </w:rPr>
              <w:t>
 </w:t>
            </w:r>
          </w:p>
          <w:bookmarkEnd w:id="82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830"/>
          <w:p>
            <w:pPr>
              <w:spacing w:after="20"/>
              <w:ind w:left="20"/>
              <w:jc w:val="both"/>
            </w:pPr>
            <w:r>
              <w:rPr>
                <w:rFonts w:ascii="Times New Roman"/>
                <w:b w:val="false"/>
                <w:i w:val="false"/>
                <w:color w:val="000000"/>
                <w:sz w:val="20"/>
              </w:rPr>
              <w:t>
 </w:t>
            </w:r>
          </w:p>
          <w:bookmarkEnd w:id="83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831"/>
          <w:p>
            <w:pPr>
              <w:spacing w:after="20"/>
              <w:ind w:left="20"/>
              <w:jc w:val="both"/>
            </w:pPr>
            <w:r>
              <w:rPr>
                <w:rFonts w:ascii="Times New Roman"/>
                <w:b w:val="false"/>
                <w:i w:val="false"/>
                <w:color w:val="000000"/>
                <w:sz w:val="20"/>
              </w:rPr>
              <w:t>
 </w:t>
            </w:r>
          </w:p>
          <w:bookmarkEnd w:id="83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832"/>
          <w:p>
            <w:pPr>
              <w:spacing w:after="20"/>
              <w:ind w:left="20"/>
              <w:jc w:val="both"/>
            </w:pPr>
            <w:r>
              <w:rPr>
                <w:rFonts w:ascii="Times New Roman"/>
                <w:b w:val="false"/>
                <w:i w:val="false"/>
                <w:color w:val="000000"/>
                <w:sz w:val="20"/>
              </w:rPr>
              <w:t>
</w:t>
            </w:r>
            <w:r>
              <w:rPr>
                <w:rFonts w:ascii="Times New Roman"/>
                <w:b w:val="false"/>
                <w:i/>
                <w:color w:val="000000"/>
                <w:sz w:val="20"/>
              </w:rPr>
              <w:t>01</w:t>
            </w:r>
          </w:p>
          <w:bookmarkEnd w:id="83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147233,0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833"/>
          <w:p>
            <w:pPr>
              <w:spacing w:after="20"/>
              <w:ind w:left="20"/>
              <w:jc w:val="both"/>
            </w:pPr>
            <w:r>
              <w:rPr>
                <w:rFonts w:ascii="Times New Roman"/>
                <w:b w:val="false"/>
                <w:i w:val="false"/>
                <w:color w:val="000000"/>
                <w:sz w:val="20"/>
              </w:rPr>
              <w:t>
</w:t>
            </w:r>
            <w:r>
              <w:rPr>
                <w:rFonts w:ascii="Times New Roman"/>
                <w:b w:val="false"/>
                <w:i/>
                <w:color w:val="000000"/>
                <w:sz w:val="20"/>
              </w:rPr>
              <w:t>01</w:t>
            </w:r>
          </w:p>
          <w:bookmarkEnd w:id="83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147233,0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834"/>
          <w:p>
            <w:pPr>
              <w:spacing w:after="20"/>
              <w:ind w:left="20"/>
              <w:jc w:val="both"/>
            </w:pPr>
            <w:r>
              <w:rPr>
                <w:rFonts w:ascii="Times New Roman"/>
                <w:b w:val="false"/>
                <w:i w:val="false"/>
                <w:color w:val="000000"/>
                <w:sz w:val="20"/>
              </w:rPr>
              <w:t>
</w:t>
            </w:r>
            <w:r>
              <w:rPr>
                <w:rFonts w:ascii="Times New Roman"/>
                <w:b w:val="false"/>
                <w:i/>
                <w:color w:val="000000"/>
                <w:sz w:val="20"/>
              </w:rPr>
              <w:t>01</w:t>
            </w:r>
          </w:p>
          <w:bookmarkEnd w:id="83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139642,0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835"/>
          <w:p>
            <w:pPr>
              <w:spacing w:after="20"/>
              <w:ind w:left="20"/>
              <w:jc w:val="both"/>
            </w:pPr>
            <w:r>
              <w:rPr>
                <w:rFonts w:ascii="Times New Roman"/>
                <w:b w:val="false"/>
                <w:i w:val="false"/>
                <w:color w:val="000000"/>
                <w:sz w:val="20"/>
              </w:rPr>
              <w:t>
 </w:t>
            </w:r>
          </w:p>
          <w:bookmarkEnd w:id="83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836"/>
          <w:p>
            <w:pPr>
              <w:spacing w:after="20"/>
              <w:ind w:left="20"/>
              <w:jc w:val="both"/>
            </w:pPr>
            <w:r>
              <w:rPr>
                <w:rFonts w:ascii="Times New Roman"/>
                <w:b w:val="false"/>
                <w:i w:val="false"/>
                <w:color w:val="000000"/>
                <w:sz w:val="20"/>
              </w:rPr>
              <w:t>
 </w:t>
            </w:r>
          </w:p>
          <w:bookmarkEnd w:id="83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837"/>
          <w:p>
            <w:pPr>
              <w:spacing w:after="20"/>
              <w:ind w:left="20"/>
              <w:jc w:val="both"/>
            </w:pPr>
            <w:r>
              <w:rPr>
                <w:rFonts w:ascii="Times New Roman"/>
                <w:b w:val="false"/>
                <w:i w:val="false"/>
                <w:color w:val="000000"/>
                <w:sz w:val="20"/>
              </w:rPr>
              <w:t>
 </w:t>
            </w:r>
          </w:p>
          <w:bookmarkEnd w:id="83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838"/>
          <w:p>
            <w:pPr>
              <w:spacing w:after="20"/>
              <w:ind w:left="20"/>
              <w:jc w:val="both"/>
            </w:pPr>
            <w:r>
              <w:rPr>
                <w:rFonts w:ascii="Times New Roman"/>
                <w:b w:val="false"/>
                <w:i w:val="false"/>
                <w:color w:val="000000"/>
                <w:sz w:val="20"/>
              </w:rPr>
              <w:t>
 </w:t>
            </w:r>
          </w:p>
          <w:bookmarkEnd w:id="83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839"/>
          <w:p>
            <w:pPr>
              <w:spacing w:after="20"/>
              <w:ind w:left="20"/>
              <w:jc w:val="both"/>
            </w:pPr>
            <w:r>
              <w:rPr>
                <w:rFonts w:ascii="Times New Roman"/>
                <w:b w:val="false"/>
                <w:i w:val="false"/>
                <w:color w:val="000000"/>
                <w:sz w:val="20"/>
              </w:rPr>
              <w:t>
 </w:t>
            </w:r>
          </w:p>
          <w:bookmarkEnd w:id="83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840"/>
          <w:p>
            <w:pPr>
              <w:spacing w:after="20"/>
              <w:ind w:left="20"/>
              <w:jc w:val="both"/>
            </w:pPr>
            <w:r>
              <w:rPr>
                <w:rFonts w:ascii="Times New Roman"/>
                <w:b w:val="false"/>
                <w:i w:val="false"/>
                <w:color w:val="000000"/>
                <w:sz w:val="20"/>
              </w:rPr>
              <w:t>
 </w:t>
            </w:r>
          </w:p>
          <w:bookmarkEnd w:id="84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841"/>
          <w:p>
            <w:pPr>
              <w:spacing w:after="20"/>
              <w:ind w:left="20"/>
              <w:jc w:val="both"/>
            </w:pPr>
            <w:r>
              <w:rPr>
                <w:rFonts w:ascii="Times New Roman"/>
                <w:b w:val="false"/>
                <w:i w:val="false"/>
                <w:color w:val="000000"/>
                <w:sz w:val="20"/>
              </w:rPr>
              <w:t>
 </w:t>
            </w:r>
          </w:p>
          <w:bookmarkEnd w:id="84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842"/>
          <w:p>
            <w:pPr>
              <w:spacing w:after="20"/>
              <w:ind w:left="20"/>
              <w:jc w:val="both"/>
            </w:pPr>
            <w:r>
              <w:rPr>
                <w:rFonts w:ascii="Times New Roman"/>
                <w:b w:val="false"/>
                <w:i w:val="false"/>
                <w:color w:val="000000"/>
                <w:sz w:val="20"/>
              </w:rPr>
              <w:t>
02</w:t>
            </w:r>
          </w:p>
          <w:bookmarkEnd w:id="84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843"/>
          <w:p>
            <w:pPr>
              <w:spacing w:after="20"/>
              <w:ind w:left="20"/>
              <w:jc w:val="both"/>
            </w:pPr>
            <w:r>
              <w:rPr>
                <w:rFonts w:ascii="Times New Roman"/>
                <w:b w:val="false"/>
                <w:i w:val="false"/>
                <w:color w:val="000000"/>
                <w:sz w:val="20"/>
              </w:rPr>
              <w:t>
</w:t>
            </w:r>
            <w:r>
              <w:rPr>
                <w:rFonts w:ascii="Times New Roman"/>
                <w:b w:val="false"/>
                <w:i/>
                <w:color w:val="000000"/>
                <w:sz w:val="20"/>
              </w:rPr>
              <w:t>02</w:t>
            </w:r>
          </w:p>
          <w:bookmarkEnd w:id="84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98387,0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844"/>
          <w:p>
            <w:pPr>
              <w:spacing w:after="20"/>
              <w:ind w:left="20"/>
              <w:jc w:val="both"/>
            </w:pPr>
            <w:r>
              <w:rPr>
                <w:rFonts w:ascii="Times New Roman"/>
                <w:b w:val="false"/>
                <w:i w:val="false"/>
                <w:color w:val="000000"/>
                <w:sz w:val="20"/>
              </w:rPr>
              <w:t>
 </w:t>
            </w:r>
          </w:p>
          <w:bookmarkEnd w:id="84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98387,0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845"/>
          <w:p>
            <w:pPr>
              <w:spacing w:after="20"/>
              <w:ind w:left="20"/>
              <w:jc w:val="both"/>
            </w:pPr>
            <w:r>
              <w:rPr>
                <w:rFonts w:ascii="Times New Roman"/>
                <w:b w:val="false"/>
                <w:i w:val="false"/>
                <w:color w:val="000000"/>
                <w:sz w:val="20"/>
              </w:rPr>
              <w:t>
 </w:t>
            </w:r>
          </w:p>
          <w:bookmarkEnd w:id="84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53953,0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846"/>
          <w:p>
            <w:pPr>
              <w:spacing w:after="20"/>
              <w:ind w:left="20"/>
              <w:jc w:val="both"/>
            </w:pPr>
            <w:r>
              <w:rPr>
                <w:rFonts w:ascii="Times New Roman"/>
                <w:b w:val="false"/>
                <w:i w:val="false"/>
                <w:color w:val="000000"/>
                <w:sz w:val="20"/>
              </w:rPr>
              <w:t>
 </w:t>
            </w:r>
          </w:p>
          <w:bookmarkEnd w:id="84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847"/>
          <w:p>
            <w:pPr>
              <w:spacing w:after="20"/>
              <w:ind w:left="20"/>
              <w:jc w:val="both"/>
            </w:pPr>
            <w:r>
              <w:rPr>
                <w:rFonts w:ascii="Times New Roman"/>
                <w:b w:val="false"/>
                <w:i w:val="false"/>
                <w:color w:val="000000"/>
                <w:sz w:val="20"/>
              </w:rPr>
              <w:t>
</w:t>
            </w:r>
            <w:r>
              <w:rPr>
                <w:rFonts w:ascii="Times New Roman"/>
                <w:b w:val="false"/>
                <w:i/>
                <w:color w:val="000000"/>
                <w:sz w:val="20"/>
              </w:rPr>
              <w:t>02</w:t>
            </w:r>
          </w:p>
          <w:bookmarkEnd w:id="84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848"/>
          <w:p>
            <w:pPr>
              <w:spacing w:after="20"/>
              <w:ind w:left="20"/>
              <w:jc w:val="both"/>
            </w:pPr>
            <w:r>
              <w:rPr>
                <w:rFonts w:ascii="Times New Roman"/>
                <w:b w:val="false"/>
                <w:i w:val="false"/>
                <w:color w:val="000000"/>
                <w:sz w:val="20"/>
              </w:rPr>
              <w:t>
 </w:t>
            </w:r>
          </w:p>
          <w:bookmarkEnd w:id="84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849"/>
          <w:p>
            <w:pPr>
              <w:spacing w:after="20"/>
              <w:ind w:left="20"/>
              <w:jc w:val="both"/>
            </w:pPr>
            <w:r>
              <w:rPr>
                <w:rFonts w:ascii="Times New Roman"/>
                <w:b w:val="false"/>
                <w:i w:val="false"/>
                <w:color w:val="000000"/>
                <w:sz w:val="20"/>
              </w:rPr>
              <w:t>
 </w:t>
            </w:r>
          </w:p>
          <w:bookmarkEnd w:id="84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850"/>
          <w:p>
            <w:pPr>
              <w:spacing w:after="20"/>
              <w:ind w:left="20"/>
              <w:jc w:val="both"/>
            </w:pPr>
            <w:r>
              <w:rPr>
                <w:rFonts w:ascii="Times New Roman"/>
                <w:b w:val="false"/>
                <w:i w:val="false"/>
                <w:color w:val="000000"/>
                <w:sz w:val="20"/>
              </w:rPr>
              <w:t>
 </w:t>
            </w:r>
          </w:p>
          <w:bookmarkEnd w:id="85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851"/>
          <w:p>
            <w:pPr>
              <w:spacing w:after="20"/>
              <w:ind w:left="20"/>
              <w:jc w:val="both"/>
            </w:pPr>
            <w:r>
              <w:rPr>
                <w:rFonts w:ascii="Times New Roman"/>
                <w:b w:val="false"/>
                <w:i w:val="false"/>
                <w:color w:val="000000"/>
                <w:sz w:val="20"/>
              </w:rPr>
              <w:t>
 </w:t>
            </w:r>
          </w:p>
          <w:bookmarkEnd w:id="85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852"/>
          <w:p>
            <w:pPr>
              <w:spacing w:after="20"/>
              <w:ind w:left="20"/>
              <w:jc w:val="both"/>
            </w:pPr>
            <w:r>
              <w:rPr>
                <w:rFonts w:ascii="Times New Roman"/>
                <w:b w:val="false"/>
                <w:i w:val="false"/>
                <w:color w:val="000000"/>
                <w:sz w:val="20"/>
              </w:rPr>
              <w:t>
03</w:t>
            </w:r>
          </w:p>
          <w:bookmarkEnd w:id="85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6727205,0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853"/>
          <w:p>
            <w:pPr>
              <w:spacing w:after="20"/>
              <w:ind w:left="20"/>
              <w:jc w:val="both"/>
            </w:pPr>
            <w:r>
              <w:rPr>
                <w:rFonts w:ascii="Times New Roman"/>
                <w:b w:val="false"/>
                <w:i w:val="false"/>
                <w:color w:val="000000"/>
                <w:sz w:val="20"/>
              </w:rPr>
              <w:t>
</w:t>
            </w:r>
            <w:r>
              <w:rPr>
                <w:rFonts w:ascii="Times New Roman"/>
                <w:b w:val="false"/>
                <w:i/>
                <w:color w:val="000000"/>
                <w:sz w:val="20"/>
              </w:rPr>
              <w:t>03</w:t>
            </w:r>
          </w:p>
          <w:bookmarkEnd w:id="85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6727205,0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854"/>
          <w:p>
            <w:pPr>
              <w:spacing w:after="20"/>
              <w:ind w:left="20"/>
              <w:jc w:val="both"/>
            </w:pPr>
            <w:r>
              <w:rPr>
                <w:rFonts w:ascii="Times New Roman"/>
                <w:b w:val="false"/>
                <w:i w:val="false"/>
                <w:color w:val="000000"/>
                <w:sz w:val="20"/>
              </w:rPr>
              <w:t>
</w:t>
            </w:r>
            <w:r>
              <w:rPr>
                <w:rFonts w:ascii="Times New Roman"/>
                <w:b w:val="false"/>
                <w:i/>
                <w:color w:val="000000"/>
                <w:sz w:val="20"/>
              </w:rPr>
              <w:t>03</w:t>
            </w:r>
          </w:p>
          <w:bookmarkEnd w:id="85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6727205,0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855"/>
          <w:p>
            <w:pPr>
              <w:spacing w:after="20"/>
              <w:ind w:left="20"/>
              <w:jc w:val="both"/>
            </w:pPr>
            <w:r>
              <w:rPr>
                <w:rFonts w:ascii="Times New Roman"/>
                <w:b w:val="false"/>
                <w:i w:val="false"/>
                <w:color w:val="000000"/>
                <w:sz w:val="20"/>
              </w:rPr>
              <w:t>
</w:t>
            </w:r>
            <w:r>
              <w:rPr>
                <w:rFonts w:ascii="Times New Roman"/>
                <w:b w:val="false"/>
                <w:i/>
                <w:color w:val="000000"/>
                <w:sz w:val="20"/>
              </w:rPr>
              <w:t>3</w:t>
            </w:r>
          </w:p>
          <w:bookmarkEnd w:id="85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6546888,0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856"/>
          <w:p>
            <w:pPr>
              <w:spacing w:after="20"/>
              <w:ind w:left="20"/>
              <w:jc w:val="both"/>
            </w:pPr>
            <w:r>
              <w:rPr>
                <w:rFonts w:ascii="Times New Roman"/>
                <w:b w:val="false"/>
                <w:i w:val="false"/>
                <w:color w:val="000000"/>
                <w:sz w:val="20"/>
              </w:rPr>
              <w:t>
</w:t>
            </w:r>
            <w:r>
              <w:rPr>
                <w:rFonts w:ascii="Times New Roman"/>
                <w:b w:val="false"/>
                <w:i/>
                <w:color w:val="000000"/>
                <w:sz w:val="20"/>
              </w:rPr>
              <w:t>03</w:t>
            </w:r>
          </w:p>
          <w:bookmarkEnd w:id="85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857"/>
          <w:p>
            <w:pPr>
              <w:spacing w:after="20"/>
              <w:ind w:left="20"/>
              <w:jc w:val="both"/>
            </w:pPr>
            <w:r>
              <w:rPr>
                <w:rFonts w:ascii="Times New Roman"/>
                <w:b w:val="false"/>
                <w:i w:val="false"/>
                <w:color w:val="000000"/>
                <w:sz w:val="20"/>
              </w:rPr>
              <w:t>
 </w:t>
            </w:r>
          </w:p>
          <w:bookmarkEnd w:id="85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858"/>
          <w:p>
            <w:pPr>
              <w:spacing w:after="20"/>
              <w:ind w:left="20"/>
              <w:jc w:val="both"/>
            </w:pPr>
            <w:r>
              <w:rPr>
                <w:rFonts w:ascii="Times New Roman"/>
                <w:b w:val="false"/>
                <w:i w:val="false"/>
                <w:color w:val="000000"/>
                <w:sz w:val="20"/>
              </w:rPr>
              <w:t>
 </w:t>
            </w:r>
          </w:p>
          <w:bookmarkEnd w:id="85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тәртіппен тұтқындалған адамдарды ұстауды ұйымдастыру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61937,0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859"/>
          <w:p>
            <w:pPr>
              <w:spacing w:after="20"/>
              <w:ind w:left="20"/>
              <w:jc w:val="both"/>
            </w:pPr>
            <w:r>
              <w:rPr>
                <w:rFonts w:ascii="Times New Roman"/>
                <w:b w:val="false"/>
                <w:i w:val="false"/>
                <w:color w:val="000000"/>
                <w:sz w:val="20"/>
              </w:rPr>
              <w:t>
 </w:t>
            </w:r>
          </w:p>
          <w:bookmarkEnd w:id="85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860"/>
          <w:p>
            <w:pPr>
              <w:spacing w:after="20"/>
              <w:ind w:left="20"/>
              <w:jc w:val="both"/>
            </w:pPr>
            <w:r>
              <w:rPr>
                <w:rFonts w:ascii="Times New Roman"/>
                <w:b w:val="false"/>
                <w:i w:val="false"/>
                <w:color w:val="000000"/>
                <w:sz w:val="20"/>
              </w:rPr>
              <w:t>
04</w:t>
            </w:r>
          </w:p>
          <w:bookmarkEnd w:id="86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15333765,0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861"/>
          <w:p>
            <w:pPr>
              <w:spacing w:after="20"/>
              <w:ind w:left="20"/>
              <w:jc w:val="both"/>
            </w:pPr>
            <w:r>
              <w:rPr>
                <w:rFonts w:ascii="Times New Roman"/>
                <w:b w:val="false"/>
                <w:i w:val="false"/>
                <w:color w:val="000000"/>
                <w:sz w:val="20"/>
              </w:rPr>
              <w:t>
</w:t>
            </w:r>
            <w:r>
              <w:rPr>
                <w:rFonts w:ascii="Times New Roman"/>
                <w:b w:val="false"/>
                <w:i/>
                <w:color w:val="000000"/>
                <w:sz w:val="20"/>
              </w:rPr>
              <w:t>04</w:t>
            </w:r>
          </w:p>
          <w:bookmarkEnd w:id="86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3814630,0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862"/>
          <w:p>
            <w:pPr>
              <w:spacing w:after="20"/>
              <w:ind w:left="20"/>
              <w:jc w:val="both"/>
            </w:pPr>
            <w:r>
              <w:rPr>
                <w:rFonts w:ascii="Times New Roman"/>
                <w:b w:val="false"/>
                <w:i w:val="false"/>
                <w:color w:val="000000"/>
                <w:sz w:val="20"/>
              </w:rPr>
              <w:t>
</w:t>
            </w:r>
            <w:r>
              <w:rPr>
                <w:rFonts w:ascii="Times New Roman"/>
                <w:b w:val="false"/>
                <w:i/>
                <w:color w:val="000000"/>
                <w:sz w:val="20"/>
              </w:rPr>
              <w:t>04</w:t>
            </w:r>
          </w:p>
          <w:bookmarkEnd w:id="86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2220192,0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863"/>
          <w:p>
            <w:pPr>
              <w:spacing w:after="20"/>
              <w:ind w:left="20"/>
              <w:jc w:val="both"/>
            </w:pPr>
            <w:r>
              <w:rPr>
                <w:rFonts w:ascii="Times New Roman"/>
                <w:b w:val="false"/>
                <w:i w:val="false"/>
                <w:color w:val="000000"/>
                <w:sz w:val="20"/>
              </w:rPr>
              <w:t>
</w:t>
            </w:r>
            <w:r>
              <w:rPr>
                <w:rFonts w:ascii="Times New Roman"/>
                <w:b w:val="false"/>
                <w:i/>
                <w:color w:val="000000"/>
                <w:sz w:val="20"/>
              </w:rPr>
              <w:t>04</w:t>
            </w:r>
          </w:p>
          <w:bookmarkEnd w:id="86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1599104,0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864"/>
          <w:p>
            <w:pPr>
              <w:spacing w:after="20"/>
              <w:ind w:left="20"/>
              <w:jc w:val="both"/>
            </w:pPr>
            <w:r>
              <w:rPr>
                <w:rFonts w:ascii="Times New Roman"/>
                <w:b w:val="false"/>
                <w:i w:val="false"/>
                <w:color w:val="000000"/>
                <w:sz w:val="20"/>
              </w:rPr>
              <w:t>
</w:t>
            </w:r>
            <w:r>
              <w:rPr>
                <w:rFonts w:ascii="Times New Roman"/>
                <w:b w:val="false"/>
                <w:i/>
                <w:color w:val="000000"/>
                <w:sz w:val="20"/>
              </w:rPr>
              <w:t>04</w:t>
            </w:r>
          </w:p>
          <w:bookmarkEnd w:id="86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621088,0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865"/>
          <w:p>
            <w:pPr>
              <w:spacing w:after="20"/>
              <w:ind w:left="20"/>
              <w:jc w:val="both"/>
            </w:pPr>
            <w:r>
              <w:rPr>
                <w:rFonts w:ascii="Times New Roman"/>
                <w:b w:val="false"/>
                <w:i w:val="false"/>
                <w:color w:val="000000"/>
                <w:sz w:val="20"/>
              </w:rPr>
              <w:t>
 </w:t>
            </w:r>
          </w:p>
          <w:bookmarkEnd w:id="86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615335,0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866"/>
          <w:p>
            <w:pPr>
              <w:spacing w:after="20"/>
              <w:ind w:left="20"/>
              <w:jc w:val="both"/>
            </w:pPr>
            <w:r>
              <w:rPr>
                <w:rFonts w:ascii="Times New Roman"/>
                <w:b w:val="false"/>
                <w:i w:val="false"/>
                <w:color w:val="000000"/>
                <w:sz w:val="20"/>
              </w:rPr>
              <w:t>
 </w:t>
            </w:r>
          </w:p>
          <w:bookmarkEnd w:id="86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615335,0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867"/>
          <w:p>
            <w:pPr>
              <w:spacing w:after="20"/>
              <w:ind w:left="20"/>
              <w:jc w:val="both"/>
            </w:pPr>
            <w:r>
              <w:rPr>
                <w:rFonts w:ascii="Times New Roman"/>
                <w:b w:val="false"/>
                <w:i w:val="false"/>
                <w:color w:val="000000"/>
                <w:sz w:val="20"/>
              </w:rPr>
              <w:t>
 </w:t>
            </w:r>
          </w:p>
          <w:bookmarkEnd w:id="86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979103,0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868"/>
          <w:p>
            <w:pPr>
              <w:spacing w:after="20"/>
              <w:ind w:left="20"/>
              <w:jc w:val="both"/>
            </w:pPr>
            <w:r>
              <w:rPr>
                <w:rFonts w:ascii="Times New Roman"/>
                <w:b w:val="false"/>
                <w:i w:val="false"/>
                <w:color w:val="000000"/>
                <w:sz w:val="20"/>
              </w:rPr>
              <w:t>
 </w:t>
            </w:r>
          </w:p>
          <w:bookmarkEnd w:id="86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979103,0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869"/>
          <w:p>
            <w:pPr>
              <w:spacing w:after="20"/>
              <w:ind w:left="20"/>
              <w:jc w:val="both"/>
            </w:pPr>
            <w:r>
              <w:rPr>
                <w:rFonts w:ascii="Times New Roman"/>
                <w:b w:val="false"/>
                <w:i w:val="false"/>
                <w:color w:val="000000"/>
                <w:sz w:val="20"/>
              </w:rPr>
              <w:t>
</w:t>
            </w:r>
            <w:r>
              <w:rPr>
                <w:rFonts w:ascii="Times New Roman"/>
                <w:b w:val="false"/>
                <w:i/>
                <w:color w:val="000000"/>
                <w:sz w:val="20"/>
              </w:rPr>
              <w:t>04</w:t>
            </w:r>
          </w:p>
          <w:bookmarkEnd w:id="86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7812754,0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870"/>
          <w:p>
            <w:pPr>
              <w:spacing w:after="20"/>
              <w:ind w:left="20"/>
              <w:jc w:val="both"/>
            </w:pPr>
            <w:r>
              <w:rPr>
                <w:rFonts w:ascii="Times New Roman"/>
                <w:b w:val="false"/>
                <w:i w:val="false"/>
                <w:color w:val="000000"/>
                <w:sz w:val="20"/>
              </w:rPr>
              <w:t>
</w:t>
            </w:r>
            <w:r>
              <w:rPr>
                <w:rFonts w:ascii="Times New Roman"/>
                <w:b w:val="false"/>
                <w:i/>
                <w:color w:val="000000"/>
                <w:sz w:val="20"/>
              </w:rPr>
              <w:t>04</w:t>
            </w:r>
          </w:p>
          <w:bookmarkEnd w:id="87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326684,0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871"/>
          <w:p>
            <w:pPr>
              <w:spacing w:after="20"/>
              <w:ind w:left="20"/>
              <w:jc w:val="both"/>
            </w:pPr>
            <w:r>
              <w:rPr>
                <w:rFonts w:ascii="Times New Roman"/>
                <w:b w:val="false"/>
                <w:i w:val="false"/>
                <w:color w:val="000000"/>
                <w:sz w:val="20"/>
              </w:rPr>
              <w:t>
</w:t>
            </w:r>
            <w:r>
              <w:rPr>
                <w:rFonts w:ascii="Times New Roman"/>
                <w:b w:val="false"/>
                <w:i/>
                <w:color w:val="000000"/>
                <w:sz w:val="20"/>
              </w:rPr>
              <w:t>04</w:t>
            </w:r>
          </w:p>
          <w:bookmarkEnd w:id="87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326684,0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872"/>
          <w:p>
            <w:pPr>
              <w:spacing w:after="20"/>
              <w:ind w:left="20"/>
              <w:jc w:val="both"/>
            </w:pPr>
            <w:r>
              <w:rPr>
                <w:rFonts w:ascii="Times New Roman"/>
                <w:b w:val="false"/>
                <w:i w:val="false"/>
                <w:color w:val="000000"/>
                <w:sz w:val="20"/>
              </w:rPr>
              <w:t>
</w:t>
            </w:r>
            <w:r>
              <w:rPr>
                <w:rFonts w:ascii="Times New Roman"/>
                <w:b w:val="false"/>
                <w:i/>
                <w:color w:val="000000"/>
                <w:sz w:val="20"/>
              </w:rPr>
              <w:t>04</w:t>
            </w:r>
          </w:p>
          <w:bookmarkEnd w:id="87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7486070,0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873"/>
          <w:p>
            <w:pPr>
              <w:spacing w:after="20"/>
              <w:ind w:left="20"/>
              <w:jc w:val="both"/>
            </w:pPr>
            <w:r>
              <w:rPr>
                <w:rFonts w:ascii="Times New Roman"/>
                <w:b w:val="false"/>
                <w:i w:val="false"/>
                <w:color w:val="000000"/>
                <w:sz w:val="20"/>
              </w:rPr>
              <w:t>
</w:t>
            </w:r>
            <w:r>
              <w:rPr>
                <w:rFonts w:ascii="Times New Roman"/>
                <w:b w:val="false"/>
                <w:i/>
                <w:color w:val="000000"/>
                <w:sz w:val="20"/>
              </w:rPr>
              <w:t>04</w:t>
            </w:r>
          </w:p>
          <w:bookmarkEnd w:id="87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7486070,0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874"/>
          <w:p>
            <w:pPr>
              <w:spacing w:after="20"/>
              <w:ind w:left="20"/>
              <w:jc w:val="both"/>
            </w:pPr>
            <w:r>
              <w:rPr>
                <w:rFonts w:ascii="Times New Roman"/>
                <w:b w:val="false"/>
                <w:i w:val="false"/>
                <w:color w:val="000000"/>
                <w:sz w:val="20"/>
              </w:rPr>
              <w:t>
</w:t>
            </w:r>
            <w:r>
              <w:rPr>
                <w:rFonts w:ascii="Times New Roman"/>
                <w:b w:val="false"/>
                <w:i/>
                <w:color w:val="000000"/>
                <w:sz w:val="20"/>
              </w:rPr>
              <w:t>04</w:t>
            </w:r>
          </w:p>
          <w:bookmarkEnd w:id="87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2464103,0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875"/>
          <w:p>
            <w:pPr>
              <w:spacing w:after="20"/>
              <w:ind w:left="20"/>
              <w:jc w:val="both"/>
            </w:pPr>
            <w:r>
              <w:rPr>
                <w:rFonts w:ascii="Times New Roman"/>
                <w:b w:val="false"/>
                <w:i w:val="false"/>
                <w:color w:val="000000"/>
                <w:sz w:val="20"/>
              </w:rPr>
              <w:t>
</w:t>
            </w:r>
            <w:r>
              <w:rPr>
                <w:rFonts w:ascii="Times New Roman"/>
                <w:b w:val="false"/>
                <w:i/>
                <w:color w:val="000000"/>
                <w:sz w:val="20"/>
              </w:rPr>
              <w:t>04</w:t>
            </w:r>
          </w:p>
          <w:bookmarkEnd w:id="87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876"/>
          <w:p>
            <w:pPr>
              <w:spacing w:after="20"/>
              <w:ind w:left="20"/>
              <w:jc w:val="both"/>
            </w:pPr>
            <w:r>
              <w:rPr>
                <w:rFonts w:ascii="Times New Roman"/>
                <w:b w:val="false"/>
                <w:i w:val="false"/>
                <w:color w:val="000000"/>
                <w:sz w:val="20"/>
              </w:rPr>
              <w:t>
</w:t>
            </w:r>
            <w:r>
              <w:rPr>
                <w:rFonts w:ascii="Times New Roman"/>
                <w:b w:val="false"/>
                <w:i/>
                <w:color w:val="000000"/>
                <w:sz w:val="20"/>
              </w:rPr>
              <w:t>04</w:t>
            </w:r>
          </w:p>
          <w:bookmarkEnd w:id="87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877"/>
          <w:p>
            <w:pPr>
              <w:spacing w:after="20"/>
              <w:ind w:left="20"/>
              <w:jc w:val="both"/>
            </w:pPr>
            <w:r>
              <w:rPr>
                <w:rFonts w:ascii="Times New Roman"/>
                <w:b w:val="false"/>
                <w:i w:val="false"/>
                <w:color w:val="000000"/>
                <w:sz w:val="20"/>
              </w:rPr>
              <w:t>
 </w:t>
            </w:r>
          </w:p>
          <w:bookmarkEnd w:id="87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2452456,0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878"/>
          <w:p>
            <w:pPr>
              <w:spacing w:after="20"/>
              <w:ind w:left="20"/>
              <w:jc w:val="both"/>
            </w:pPr>
            <w:r>
              <w:rPr>
                <w:rFonts w:ascii="Times New Roman"/>
                <w:b w:val="false"/>
                <w:i w:val="false"/>
                <w:color w:val="000000"/>
                <w:sz w:val="20"/>
              </w:rPr>
              <w:t>
 </w:t>
            </w:r>
          </w:p>
          <w:bookmarkEnd w:id="87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2452456,0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879"/>
          <w:p>
            <w:pPr>
              <w:spacing w:after="20"/>
              <w:ind w:left="20"/>
              <w:jc w:val="both"/>
            </w:pPr>
            <w:r>
              <w:rPr>
                <w:rFonts w:ascii="Times New Roman"/>
                <w:b w:val="false"/>
                <w:i w:val="false"/>
                <w:color w:val="000000"/>
                <w:sz w:val="20"/>
              </w:rPr>
              <w:t>
</w:t>
            </w:r>
            <w:r>
              <w:rPr>
                <w:rFonts w:ascii="Times New Roman"/>
                <w:b w:val="false"/>
                <w:i/>
                <w:color w:val="000000"/>
                <w:sz w:val="20"/>
              </w:rPr>
              <w:t>04</w:t>
            </w:r>
          </w:p>
          <w:bookmarkEnd w:id="87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1242278,0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880"/>
          <w:p>
            <w:pPr>
              <w:spacing w:after="20"/>
              <w:ind w:left="20"/>
              <w:jc w:val="both"/>
            </w:pPr>
            <w:r>
              <w:rPr>
                <w:rFonts w:ascii="Times New Roman"/>
                <w:b w:val="false"/>
                <w:i w:val="false"/>
                <w:color w:val="000000"/>
                <w:sz w:val="20"/>
              </w:rPr>
              <w:t>
</w:t>
            </w:r>
            <w:r>
              <w:rPr>
                <w:rFonts w:ascii="Times New Roman"/>
                <w:b w:val="false"/>
                <w:i/>
                <w:color w:val="000000"/>
                <w:sz w:val="20"/>
              </w:rPr>
              <w:t>04</w:t>
            </w:r>
          </w:p>
          <w:bookmarkEnd w:id="88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1242278,0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881"/>
          <w:p>
            <w:pPr>
              <w:spacing w:after="20"/>
              <w:ind w:left="20"/>
              <w:jc w:val="both"/>
            </w:pPr>
            <w:r>
              <w:rPr>
                <w:rFonts w:ascii="Times New Roman"/>
                <w:b w:val="false"/>
                <w:i w:val="false"/>
                <w:color w:val="000000"/>
                <w:sz w:val="20"/>
              </w:rPr>
              <w:t>
</w:t>
            </w:r>
            <w:r>
              <w:rPr>
                <w:rFonts w:ascii="Times New Roman"/>
                <w:b w:val="false"/>
                <w:i/>
                <w:color w:val="000000"/>
                <w:sz w:val="20"/>
              </w:rPr>
              <w:t>04</w:t>
            </w:r>
          </w:p>
          <w:bookmarkEnd w:id="88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168476,0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882"/>
          <w:p>
            <w:pPr>
              <w:spacing w:after="20"/>
              <w:ind w:left="20"/>
              <w:jc w:val="both"/>
            </w:pPr>
            <w:r>
              <w:rPr>
                <w:rFonts w:ascii="Times New Roman"/>
                <w:b w:val="false"/>
                <w:i w:val="false"/>
                <w:color w:val="000000"/>
                <w:sz w:val="20"/>
              </w:rPr>
              <w:t>
</w:t>
            </w:r>
            <w:r>
              <w:rPr>
                <w:rFonts w:ascii="Times New Roman"/>
                <w:b w:val="false"/>
                <w:i/>
                <w:color w:val="000000"/>
                <w:sz w:val="20"/>
              </w:rPr>
              <w:t>04</w:t>
            </w:r>
          </w:p>
          <w:bookmarkEnd w:id="88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883"/>
          <w:p>
            <w:pPr>
              <w:spacing w:after="20"/>
              <w:ind w:left="20"/>
              <w:jc w:val="both"/>
            </w:pPr>
            <w:r>
              <w:rPr>
                <w:rFonts w:ascii="Times New Roman"/>
                <w:b w:val="false"/>
                <w:i w:val="false"/>
                <w:color w:val="000000"/>
                <w:sz w:val="20"/>
              </w:rPr>
              <w:t>
</w:t>
            </w:r>
            <w:r>
              <w:rPr>
                <w:rFonts w:ascii="Times New Roman"/>
                <w:b w:val="false"/>
                <w:i/>
                <w:color w:val="000000"/>
                <w:sz w:val="20"/>
              </w:rPr>
              <w:t>04</w:t>
            </w:r>
          </w:p>
          <w:bookmarkEnd w:id="88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884"/>
          <w:p>
            <w:pPr>
              <w:spacing w:after="20"/>
              <w:ind w:left="20"/>
              <w:jc w:val="both"/>
            </w:pPr>
            <w:r>
              <w:rPr>
                <w:rFonts w:ascii="Times New Roman"/>
                <w:b w:val="false"/>
                <w:i w:val="false"/>
                <w:color w:val="000000"/>
                <w:sz w:val="20"/>
              </w:rPr>
              <w:t>
</w:t>
            </w:r>
            <w:r>
              <w:rPr>
                <w:rFonts w:ascii="Times New Roman"/>
                <w:b w:val="false"/>
                <w:i/>
                <w:color w:val="000000"/>
                <w:sz w:val="20"/>
              </w:rPr>
              <w:t>04</w:t>
            </w:r>
          </w:p>
          <w:bookmarkEnd w:id="88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292957,0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885"/>
          <w:p>
            <w:pPr>
              <w:spacing w:after="20"/>
              <w:ind w:left="20"/>
              <w:jc w:val="both"/>
            </w:pPr>
            <w:r>
              <w:rPr>
                <w:rFonts w:ascii="Times New Roman"/>
                <w:b w:val="false"/>
                <w:i w:val="false"/>
                <w:color w:val="000000"/>
                <w:sz w:val="20"/>
              </w:rPr>
              <w:t>
</w:t>
            </w:r>
            <w:r>
              <w:rPr>
                <w:rFonts w:ascii="Times New Roman"/>
                <w:b w:val="false"/>
                <w:i/>
                <w:color w:val="000000"/>
                <w:sz w:val="20"/>
              </w:rPr>
              <w:t>04</w:t>
            </w:r>
          </w:p>
          <w:bookmarkEnd w:id="88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246339,0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886"/>
          <w:p>
            <w:pPr>
              <w:spacing w:after="20"/>
              <w:ind w:left="20"/>
              <w:jc w:val="both"/>
            </w:pPr>
            <w:r>
              <w:rPr>
                <w:rFonts w:ascii="Times New Roman"/>
                <w:b w:val="false"/>
                <w:i w:val="false"/>
                <w:color w:val="000000"/>
                <w:sz w:val="20"/>
              </w:rPr>
              <w:t>
 </w:t>
            </w:r>
          </w:p>
          <w:bookmarkEnd w:id="88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85698,0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887"/>
          <w:p>
            <w:pPr>
              <w:spacing w:after="20"/>
              <w:ind w:left="20"/>
              <w:jc w:val="both"/>
            </w:pPr>
            <w:r>
              <w:rPr>
                <w:rFonts w:ascii="Times New Roman"/>
                <w:b w:val="false"/>
                <w:i w:val="false"/>
                <w:color w:val="000000"/>
                <w:sz w:val="20"/>
              </w:rPr>
              <w:t>
 </w:t>
            </w:r>
          </w:p>
          <w:bookmarkEnd w:id="88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888"/>
          <w:p>
            <w:pPr>
              <w:spacing w:after="20"/>
              <w:ind w:left="20"/>
              <w:jc w:val="both"/>
            </w:pPr>
            <w:r>
              <w:rPr>
                <w:rFonts w:ascii="Times New Roman"/>
                <w:b w:val="false"/>
                <w:i w:val="false"/>
                <w:color w:val="000000"/>
                <w:sz w:val="20"/>
              </w:rPr>
              <w:t>
</w:t>
            </w:r>
            <w:r>
              <w:rPr>
                <w:rFonts w:ascii="Times New Roman"/>
                <w:b w:val="false"/>
                <w:i/>
                <w:color w:val="000000"/>
                <w:sz w:val="20"/>
              </w:rPr>
              <w:t>4</w:t>
            </w:r>
          </w:p>
          <w:bookmarkEnd w:id="88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386178,0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889"/>
          <w:p>
            <w:pPr>
              <w:spacing w:after="20"/>
              <w:ind w:left="20"/>
              <w:jc w:val="both"/>
            </w:pPr>
            <w:r>
              <w:rPr>
                <w:rFonts w:ascii="Times New Roman"/>
                <w:b w:val="false"/>
                <w:i w:val="false"/>
                <w:color w:val="000000"/>
                <w:sz w:val="20"/>
              </w:rPr>
              <w:t>
05</w:t>
            </w:r>
          </w:p>
          <w:bookmarkEnd w:id="88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3279924,0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890"/>
          <w:p>
            <w:pPr>
              <w:spacing w:after="20"/>
              <w:ind w:left="20"/>
              <w:jc w:val="both"/>
            </w:pPr>
            <w:r>
              <w:rPr>
                <w:rFonts w:ascii="Times New Roman"/>
                <w:b w:val="false"/>
                <w:i w:val="false"/>
                <w:color w:val="000000"/>
                <w:sz w:val="20"/>
              </w:rPr>
              <w:t>
</w:t>
            </w:r>
            <w:r>
              <w:rPr>
                <w:rFonts w:ascii="Times New Roman"/>
                <w:b w:val="false"/>
                <w:i/>
                <w:color w:val="000000"/>
                <w:sz w:val="20"/>
              </w:rPr>
              <w:t>05</w:t>
            </w:r>
          </w:p>
          <w:bookmarkEnd w:id="89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446233,0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891"/>
          <w:p>
            <w:pPr>
              <w:spacing w:after="20"/>
              <w:ind w:left="20"/>
              <w:jc w:val="both"/>
            </w:pPr>
            <w:r>
              <w:rPr>
                <w:rFonts w:ascii="Times New Roman"/>
                <w:b w:val="false"/>
                <w:i w:val="false"/>
                <w:color w:val="000000"/>
                <w:sz w:val="20"/>
              </w:rPr>
              <w:t>
</w:t>
            </w:r>
            <w:r>
              <w:rPr>
                <w:rFonts w:ascii="Times New Roman"/>
                <w:b w:val="false"/>
                <w:i/>
                <w:color w:val="000000"/>
                <w:sz w:val="20"/>
              </w:rPr>
              <w:t>05</w:t>
            </w:r>
          </w:p>
          <w:bookmarkEnd w:id="89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446233,0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892"/>
          <w:p>
            <w:pPr>
              <w:spacing w:after="20"/>
              <w:ind w:left="20"/>
              <w:jc w:val="both"/>
            </w:pPr>
            <w:r>
              <w:rPr>
                <w:rFonts w:ascii="Times New Roman"/>
                <w:b w:val="false"/>
                <w:i w:val="false"/>
                <w:color w:val="000000"/>
                <w:sz w:val="20"/>
              </w:rPr>
              <w:t>
</w:t>
            </w:r>
            <w:r>
              <w:rPr>
                <w:rFonts w:ascii="Times New Roman"/>
                <w:b w:val="false"/>
                <w:i/>
                <w:color w:val="000000"/>
                <w:sz w:val="20"/>
              </w:rPr>
              <w:t>05</w:t>
            </w:r>
          </w:p>
          <w:bookmarkEnd w:id="89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446233,0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893"/>
          <w:p>
            <w:pPr>
              <w:spacing w:after="20"/>
              <w:ind w:left="20"/>
              <w:jc w:val="both"/>
            </w:pPr>
            <w:r>
              <w:rPr>
                <w:rFonts w:ascii="Times New Roman"/>
                <w:b w:val="false"/>
                <w:i w:val="false"/>
                <w:color w:val="000000"/>
                <w:sz w:val="20"/>
              </w:rPr>
              <w:t>
</w:t>
            </w:r>
            <w:r>
              <w:rPr>
                <w:rFonts w:ascii="Times New Roman"/>
                <w:b w:val="false"/>
                <w:i/>
                <w:color w:val="000000"/>
                <w:sz w:val="20"/>
              </w:rPr>
              <w:t>05</w:t>
            </w:r>
          </w:p>
          <w:bookmarkEnd w:id="89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134617,0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894"/>
          <w:p>
            <w:pPr>
              <w:spacing w:after="20"/>
              <w:ind w:left="20"/>
              <w:jc w:val="both"/>
            </w:pPr>
            <w:r>
              <w:rPr>
                <w:rFonts w:ascii="Times New Roman"/>
                <w:b w:val="false"/>
                <w:i w:val="false"/>
                <w:color w:val="000000"/>
                <w:sz w:val="20"/>
              </w:rPr>
              <w:t>
</w:t>
            </w:r>
            <w:r>
              <w:rPr>
                <w:rFonts w:ascii="Times New Roman"/>
                <w:b w:val="false"/>
                <w:i/>
                <w:color w:val="000000"/>
                <w:sz w:val="20"/>
              </w:rPr>
              <w:t>05</w:t>
            </w:r>
          </w:p>
          <w:bookmarkEnd w:id="89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134617,0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895"/>
          <w:p>
            <w:pPr>
              <w:spacing w:after="20"/>
              <w:ind w:left="20"/>
              <w:jc w:val="both"/>
            </w:pPr>
            <w:r>
              <w:rPr>
                <w:rFonts w:ascii="Times New Roman"/>
                <w:b w:val="false"/>
                <w:i w:val="false"/>
                <w:color w:val="000000"/>
                <w:sz w:val="20"/>
              </w:rPr>
              <w:t>
 </w:t>
            </w:r>
          </w:p>
          <w:bookmarkEnd w:id="89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134617,0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896"/>
          <w:p>
            <w:pPr>
              <w:spacing w:after="20"/>
              <w:ind w:left="20"/>
              <w:jc w:val="both"/>
            </w:pPr>
            <w:r>
              <w:rPr>
                <w:rFonts w:ascii="Times New Roman"/>
                <w:b w:val="false"/>
                <w:i w:val="false"/>
                <w:color w:val="000000"/>
                <w:sz w:val="20"/>
              </w:rPr>
              <w:t>
</w:t>
            </w:r>
            <w:r>
              <w:rPr>
                <w:rFonts w:ascii="Times New Roman"/>
                <w:b w:val="false"/>
                <w:i/>
                <w:color w:val="000000"/>
                <w:sz w:val="20"/>
              </w:rPr>
              <w:t>05</w:t>
            </w:r>
          </w:p>
          <w:bookmarkEnd w:id="89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897"/>
          <w:p>
            <w:pPr>
              <w:spacing w:after="20"/>
              <w:ind w:left="20"/>
              <w:jc w:val="both"/>
            </w:pPr>
            <w:r>
              <w:rPr>
                <w:rFonts w:ascii="Times New Roman"/>
                <w:b w:val="false"/>
                <w:i w:val="false"/>
                <w:color w:val="000000"/>
                <w:sz w:val="20"/>
              </w:rPr>
              <w:t>
</w:t>
            </w:r>
            <w:r>
              <w:rPr>
                <w:rFonts w:ascii="Times New Roman"/>
                <w:b w:val="false"/>
                <w:i/>
                <w:color w:val="000000"/>
                <w:sz w:val="20"/>
              </w:rPr>
              <w:t>05</w:t>
            </w:r>
          </w:p>
          <w:bookmarkEnd w:id="89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898"/>
          <w:p>
            <w:pPr>
              <w:spacing w:after="20"/>
              <w:ind w:left="20"/>
              <w:jc w:val="both"/>
            </w:pPr>
            <w:r>
              <w:rPr>
                <w:rFonts w:ascii="Times New Roman"/>
                <w:b w:val="false"/>
                <w:i w:val="false"/>
                <w:color w:val="000000"/>
                <w:sz w:val="20"/>
              </w:rPr>
              <w:t>
 </w:t>
            </w:r>
          </w:p>
          <w:bookmarkEnd w:id="89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899"/>
          <w:p>
            <w:pPr>
              <w:spacing w:after="20"/>
              <w:ind w:left="20"/>
              <w:jc w:val="both"/>
            </w:pPr>
            <w:r>
              <w:rPr>
                <w:rFonts w:ascii="Times New Roman"/>
                <w:b w:val="false"/>
                <w:i w:val="false"/>
                <w:color w:val="000000"/>
                <w:sz w:val="20"/>
              </w:rPr>
              <w:t>
</w:t>
            </w:r>
            <w:r>
              <w:rPr>
                <w:rFonts w:ascii="Times New Roman"/>
                <w:b w:val="false"/>
                <w:i/>
                <w:color w:val="000000"/>
                <w:sz w:val="20"/>
              </w:rPr>
              <w:t>05</w:t>
            </w:r>
          </w:p>
          <w:bookmarkEnd w:id="89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113143,0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900"/>
          <w:p>
            <w:pPr>
              <w:spacing w:after="20"/>
              <w:ind w:left="20"/>
              <w:jc w:val="both"/>
            </w:pPr>
            <w:r>
              <w:rPr>
                <w:rFonts w:ascii="Times New Roman"/>
                <w:b w:val="false"/>
                <w:i w:val="false"/>
                <w:color w:val="000000"/>
                <w:sz w:val="20"/>
              </w:rPr>
              <w:t>
</w:t>
            </w:r>
            <w:r>
              <w:rPr>
                <w:rFonts w:ascii="Times New Roman"/>
                <w:b w:val="false"/>
                <w:i/>
                <w:color w:val="000000"/>
                <w:sz w:val="20"/>
              </w:rPr>
              <w:t>05</w:t>
            </w:r>
          </w:p>
          <w:bookmarkEnd w:id="90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113143,0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901"/>
          <w:p>
            <w:pPr>
              <w:spacing w:after="20"/>
              <w:ind w:left="20"/>
              <w:jc w:val="both"/>
            </w:pPr>
            <w:r>
              <w:rPr>
                <w:rFonts w:ascii="Times New Roman"/>
                <w:b w:val="false"/>
                <w:i w:val="false"/>
                <w:color w:val="000000"/>
                <w:sz w:val="20"/>
              </w:rPr>
              <w:t>
</w:t>
            </w:r>
            <w:r>
              <w:rPr>
                <w:rFonts w:ascii="Times New Roman"/>
                <w:b w:val="false"/>
                <w:i/>
                <w:color w:val="000000"/>
                <w:sz w:val="20"/>
              </w:rPr>
              <w:t>05</w:t>
            </w:r>
          </w:p>
          <w:bookmarkEnd w:id="90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медициналық көмекті қоспағанда, жедел медициналық көмек көрсету және санитариялық авиация</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902"/>
          <w:p>
            <w:pPr>
              <w:spacing w:after="20"/>
              <w:ind w:left="20"/>
              <w:jc w:val="both"/>
            </w:pPr>
            <w:r>
              <w:rPr>
                <w:rFonts w:ascii="Times New Roman"/>
                <w:b w:val="false"/>
                <w:i w:val="false"/>
                <w:color w:val="000000"/>
                <w:sz w:val="20"/>
              </w:rPr>
              <w:t>
</w:t>
            </w:r>
            <w:r>
              <w:rPr>
                <w:rFonts w:ascii="Times New Roman"/>
                <w:b w:val="false"/>
                <w:i/>
                <w:color w:val="000000"/>
                <w:sz w:val="20"/>
              </w:rPr>
              <w:t>5</w:t>
            </w:r>
          </w:p>
          <w:bookmarkEnd w:id="90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903"/>
          <w:p>
            <w:pPr>
              <w:spacing w:after="20"/>
              <w:ind w:left="20"/>
              <w:jc w:val="both"/>
            </w:pPr>
            <w:r>
              <w:rPr>
                <w:rFonts w:ascii="Times New Roman"/>
                <w:b w:val="false"/>
                <w:i w:val="false"/>
                <w:color w:val="000000"/>
                <w:sz w:val="20"/>
              </w:rPr>
              <w:t>
</w:t>
            </w:r>
            <w:r>
              <w:rPr>
                <w:rFonts w:ascii="Times New Roman"/>
                <w:b w:val="false"/>
                <w:i/>
                <w:color w:val="000000"/>
                <w:sz w:val="20"/>
              </w:rPr>
              <w:t>05</w:t>
            </w:r>
          </w:p>
          <w:bookmarkEnd w:id="90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2565953,0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904"/>
          <w:p>
            <w:pPr>
              <w:spacing w:after="20"/>
              <w:ind w:left="20"/>
              <w:jc w:val="both"/>
            </w:pPr>
            <w:r>
              <w:rPr>
                <w:rFonts w:ascii="Times New Roman"/>
                <w:b w:val="false"/>
                <w:i w:val="false"/>
                <w:color w:val="000000"/>
                <w:sz w:val="20"/>
              </w:rPr>
              <w:t>
</w:t>
            </w:r>
            <w:r>
              <w:rPr>
                <w:rFonts w:ascii="Times New Roman"/>
                <w:b w:val="false"/>
                <w:i/>
                <w:color w:val="000000"/>
                <w:sz w:val="20"/>
              </w:rPr>
              <w:t>05</w:t>
            </w:r>
          </w:p>
          <w:bookmarkEnd w:id="90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2565953,0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905"/>
          <w:p>
            <w:pPr>
              <w:spacing w:after="20"/>
              <w:ind w:left="20"/>
              <w:jc w:val="both"/>
            </w:pPr>
            <w:r>
              <w:rPr>
                <w:rFonts w:ascii="Times New Roman"/>
                <w:b w:val="false"/>
                <w:i w:val="false"/>
                <w:color w:val="000000"/>
                <w:sz w:val="20"/>
              </w:rPr>
              <w:t>
</w:t>
            </w:r>
            <w:r>
              <w:rPr>
                <w:rFonts w:ascii="Times New Roman"/>
                <w:b w:val="false"/>
                <w:i/>
                <w:color w:val="000000"/>
                <w:sz w:val="20"/>
              </w:rPr>
              <w:t>05</w:t>
            </w:r>
          </w:p>
          <w:bookmarkEnd w:id="90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166642,0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906"/>
          <w:p>
            <w:pPr>
              <w:spacing w:after="20"/>
              <w:ind w:left="20"/>
              <w:jc w:val="both"/>
            </w:pPr>
            <w:r>
              <w:rPr>
                <w:rFonts w:ascii="Times New Roman"/>
                <w:b w:val="false"/>
                <w:i w:val="false"/>
                <w:color w:val="000000"/>
                <w:sz w:val="20"/>
              </w:rPr>
              <w:t>
</w:t>
            </w:r>
            <w:r>
              <w:rPr>
                <w:rFonts w:ascii="Times New Roman"/>
                <w:b w:val="false"/>
                <w:i/>
                <w:color w:val="000000"/>
                <w:sz w:val="20"/>
              </w:rPr>
              <w:t>05</w:t>
            </w:r>
          </w:p>
          <w:bookmarkEnd w:id="90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ашып тексеруді жүргізу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907"/>
          <w:p>
            <w:pPr>
              <w:spacing w:after="20"/>
              <w:ind w:left="20"/>
              <w:jc w:val="both"/>
            </w:pPr>
            <w:r>
              <w:rPr>
                <w:rFonts w:ascii="Times New Roman"/>
                <w:b w:val="false"/>
                <w:i w:val="false"/>
                <w:color w:val="000000"/>
                <w:sz w:val="20"/>
              </w:rPr>
              <w:t>
</w:t>
            </w:r>
            <w:r>
              <w:rPr>
                <w:rFonts w:ascii="Times New Roman"/>
                <w:b w:val="false"/>
                <w:i/>
                <w:color w:val="000000"/>
                <w:sz w:val="20"/>
              </w:rPr>
              <w:t>05</w:t>
            </w:r>
          </w:p>
          <w:bookmarkEnd w:id="90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908"/>
          <w:p>
            <w:pPr>
              <w:spacing w:after="20"/>
              <w:ind w:left="20"/>
              <w:jc w:val="both"/>
            </w:pPr>
            <w:r>
              <w:rPr>
                <w:rFonts w:ascii="Times New Roman"/>
                <w:b w:val="false"/>
                <w:i w:val="false"/>
                <w:color w:val="000000"/>
                <w:sz w:val="20"/>
              </w:rPr>
              <w:t>
</w:t>
            </w:r>
            <w:r>
              <w:rPr>
                <w:rFonts w:ascii="Times New Roman"/>
                <w:b w:val="false"/>
                <w:i/>
                <w:color w:val="000000"/>
                <w:sz w:val="20"/>
              </w:rPr>
              <w:t>05</w:t>
            </w:r>
          </w:p>
          <w:bookmarkEnd w:id="90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909"/>
          <w:p>
            <w:pPr>
              <w:spacing w:after="20"/>
              <w:ind w:left="20"/>
              <w:jc w:val="both"/>
            </w:pPr>
            <w:r>
              <w:rPr>
                <w:rFonts w:ascii="Times New Roman"/>
                <w:b w:val="false"/>
                <w:i w:val="false"/>
                <w:color w:val="000000"/>
                <w:sz w:val="20"/>
              </w:rPr>
              <w:t>
 </w:t>
            </w:r>
          </w:p>
          <w:bookmarkEnd w:id="90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910"/>
          <w:p>
            <w:pPr>
              <w:spacing w:after="20"/>
              <w:ind w:left="20"/>
              <w:jc w:val="both"/>
            </w:pPr>
            <w:r>
              <w:rPr>
                <w:rFonts w:ascii="Times New Roman"/>
                <w:b w:val="false"/>
                <w:i w:val="false"/>
                <w:color w:val="000000"/>
                <w:sz w:val="20"/>
              </w:rPr>
              <w:t>
 </w:t>
            </w:r>
          </w:p>
          <w:bookmarkEnd w:id="91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2341676,0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911"/>
          <w:p>
            <w:pPr>
              <w:spacing w:after="20"/>
              <w:ind w:left="20"/>
              <w:jc w:val="both"/>
            </w:pPr>
            <w:r>
              <w:rPr>
                <w:rFonts w:ascii="Times New Roman"/>
                <w:b w:val="false"/>
                <w:i w:val="false"/>
                <w:color w:val="000000"/>
                <w:sz w:val="20"/>
              </w:rPr>
              <w:t>
06</w:t>
            </w:r>
          </w:p>
          <w:bookmarkEnd w:id="91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4092300,0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912"/>
          <w:p>
            <w:pPr>
              <w:spacing w:after="20"/>
              <w:ind w:left="20"/>
              <w:jc w:val="both"/>
            </w:pPr>
            <w:r>
              <w:rPr>
                <w:rFonts w:ascii="Times New Roman"/>
                <w:b w:val="false"/>
                <w:i w:val="false"/>
                <w:color w:val="000000"/>
                <w:sz w:val="20"/>
              </w:rPr>
              <w:t>
</w:t>
            </w:r>
            <w:r>
              <w:rPr>
                <w:rFonts w:ascii="Times New Roman"/>
                <w:b w:val="false"/>
                <w:i/>
                <w:color w:val="000000"/>
                <w:sz w:val="20"/>
              </w:rPr>
              <w:t>06</w:t>
            </w:r>
          </w:p>
          <w:bookmarkEnd w:id="91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3433369,0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913"/>
          <w:p>
            <w:pPr>
              <w:spacing w:after="20"/>
              <w:ind w:left="20"/>
              <w:jc w:val="both"/>
            </w:pPr>
            <w:r>
              <w:rPr>
                <w:rFonts w:ascii="Times New Roman"/>
                <w:b w:val="false"/>
                <w:i w:val="false"/>
                <w:color w:val="000000"/>
                <w:sz w:val="20"/>
              </w:rPr>
              <w:t>
</w:t>
            </w:r>
            <w:r>
              <w:rPr>
                <w:rFonts w:ascii="Times New Roman"/>
                <w:b w:val="false"/>
                <w:i/>
                <w:color w:val="000000"/>
                <w:sz w:val="20"/>
              </w:rPr>
              <w:t>06</w:t>
            </w:r>
          </w:p>
          <w:bookmarkEnd w:id="91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2304988,0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914"/>
          <w:p>
            <w:pPr>
              <w:spacing w:after="20"/>
              <w:ind w:left="20"/>
              <w:jc w:val="both"/>
            </w:pPr>
            <w:r>
              <w:rPr>
                <w:rFonts w:ascii="Times New Roman"/>
                <w:b w:val="false"/>
                <w:i w:val="false"/>
                <w:color w:val="000000"/>
                <w:sz w:val="20"/>
              </w:rPr>
              <w:t>
</w:t>
            </w:r>
            <w:r>
              <w:rPr>
                <w:rFonts w:ascii="Times New Roman"/>
                <w:b w:val="false"/>
                <w:i/>
                <w:color w:val="000000"/>
                <w:sz w:val="20"/>
              </w:rPr>
              <w:t>06</w:t>
            </w:r>
          </w:p>
          <w:bookmarkEnd w:id="91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794814,0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915"/>
          <w:p>
            <w:pPr>
              <w:spacing w:after="20"/>
              <w:ind w:left="20"/>
              <w:jc w:val="both"/>
            </w:pPr>
            <w:r>
              <w:rPr>
                <w:rFonts w:ascii="Times New Roman"/>
                <w:b w:val="false"/>
                <w:i w:val="false"/>
                <w:color w:val="000000"/>
                <w:sz w:val="20"/>
              </w:rPr>
              <w:t>
</w:t>
            </w:r>
            <w:r>
              <w:rPr>
                <w:rFonts w:ascii="Times New Roman"/>
                <w:b w:val="false"/>
                <w:i/>
                <w:color w:val="000000"/>
                <w:sz w:val="20"/>
              </w:rPr>
              <w:t>06</w:t>
            </w:r>
          </w:p>
          <w:bookmarkEnd w:id="91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1001882,0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916"/>
          <w:p>
            <w:pPr>
              <w:spacing w:after="20"/>
              <w:ind w:left="20"/>
              <w:jc w:val="both"/>
            </w:pPr>
            <w:r>
              <w:rPr>
                <w:rFonts w:ascii="Times New Roman"/>
                <w:b w:val="false"/>
                <w:i w:val="false"/>
                <w:color w:val="000000"/>
                <w:sz w:val="20"/>
              </w:rPr>
              <w:t>
</w:t>
            </w:r>
            <w:r>
              <w:rPr>
                <w:rFonts w:ascii="Times New Roman"/>
                <w:b w:val="false"/>
                <w:i/>
                <w:color w:val="000000"/>
                <w:sz w:val="20"/>
              </w:rPr>
              <w:t>06</w:t>
            </w:r>
          </w:p>
          <w:bookmarkEnd w:id="91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172285,0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917"/>
          <w:p>
            <w:pPr>
              <w:spacing w:after="20"/>
              <w:ind w:left="20"/>
              <w:jc w:val="both"/>
            </w:pPr>
            <w:r>
              <w:rPr>
                <w:rFonts w:ascii="Times New Roman"/>
                <w:b w:val="false"/>
                <w:i w:val="false"/>
                <w:color w:val="000000"/>
                <w:sz w:val="20"/>
              </w:rPr>
              <w:t>
</w:t>
            </w:r>
            <w:r>
              <w:rPr>
                <w:rFonts w:ascii="Times New Roman"/>
                <w:b w:val="false"/>
                <w:i/>
                <w:color w:val="000000"/>
                <w:sz w:val="20"/>
              </w:rPr>
              <w:t>06</w:t>
            </w:r>
          </w:p>
          <w:bookmarkEnd w:id="91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336007,0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918"/>
          <w:p>
            <w:pPr>
              <w:spacing w:after="20"/>
              <w:ind w:left="20"/>
              <w:jc w:val="both"/>
            </w:pPr>
            <w:r>
              <w:rPr>
                <w:rFonts w:ascii="Times New Roman"/>
                <w:b w:val="false"/>
                <w:i w:val="false"/>
                <w:color w:val="000000"/>
                <w:sz w:val="20"/>
              </w:rPr>
              <w:t>
</w:t>
            </w:r>
            <w:r>
              <w:rPr>
                <w:rFonts w:ascii="Times New Roman"/>
                <w:b w:val="false"/>
                <w:i/>
                <w:color w:val="000000"/>
                <w:sz w:val="20"/>
              </w:rPr>
              <w:t>06</w:t>
            </w:r>
          </w:p>
          <w:bookmarkEnd w:id="91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1128381,0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919"/>
          <w:p>
            <w:pPr>
              <w:spacing w:after="20"/>
              <w:ind w:left="20"/>
              <w:jc w:val="both"/>
            </w:pPr>
            <w:r>
              <w:rPr>
                <w:rFonts w:ascii="Times New Roman"/>
                <w:b w:val="false"/>
                <w:i w:val="false"/>
                <w:color w:val="000000"/>
                <w:sz w:val="20"/>
              </w:rPr>
              <w:t>
</w:t>
            </w:r>
            <w:r>
              <w:rPr>
                <w:rFonts w:ascii="Times New Roman"/>
                <w:b w:val="false"/>
                <w:i/>
                <w:color w:val="000000"/>
                <w:sz w:val="20"/>
              </w:rPr>
              <w:t>06</w:t>
            </w:r>
          </w:p>
          <w:bookmarkEnd w:id="91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1078249,0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920"/>
          <w:p>
            <w:pPr>
              <w:spacing w:after="20"/>
              <w:ind w:left="20"/>
              <w:jc w:val="both"/>
            </w:pPr>
            <w:r>
              <w:rPr>
                <w:rFonts w:ascii="Times New Roman"/>
                <w:b w:val="false"/>
                <w:i w:val="false"/>
                <w:color w:val="000000"/>
                <w:sz w:val="20"/>
              </w:rPr>
              <w:t>
 </w:t>
            </w:r>
          </w:p>
          <w:bookmarkEnd w:id="92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921"/>
          <w:p>
            <w:pPr>
              <w:spacing w:after="20"/>
              <w:ind w:left="20"/>
              <w:jc w:val="both"/>
            </w:pPr>
            <w:r>
              <w:rPr>
                <w:rFonts w:ascii="Times New Roman"/>
                <w:b w:val="false"/>
                <w:i w:val="false"/>
                <w:color w:val="000000"/>
                <w:sz w:val="20"/>
              </w:rPr>
              <w:t>
</w:t>
            </w:r>
            <w:r>
              <w:rPr>
                <w:rFonts w:ascii="Times New Roman"/>
                <w:b w:val="false"/>
                <w:i/>
                <w:color w:val="000000"/>
                <w:sz w:val="20"/>
              </w:rPr>
              <w:t>06</w:t>
            </w:r>
          </w:p>
          <w:bookmarkEnd w:id="92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431817,0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922"/>
          <w:p>
            <w:pPr>
              <w:spacing w:after="20"/>
              <w:ind w:left="20"/>
              <w:jc w:val="both"/>
            </w:pPr>
            <w:r>
              <w:rPr>
                <w:rFonts w:ascii="Times New Roman"/>
                <w:b w:val="false"/>
                <w:i w:val="false"/>
                <w:color w:val="000000"/>
                <w:sz w:val="20"/>
              </w:rPr>
              <w:t>
</w:t>
            </w:r>
            <w:r>
              <w:rPr>
                <w:rFonts w:ascii="Times New Roman"/>
                <w:b w:val="false"/>
                <w:i/>
                <w:color w:val="000000"/>
                <w:sz w:val="20"/>
              </w:rPr>
              <w:t>06</w:t>
            </w:r>
          </w:p>
          <w:bookmarkEnd w:id="92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431817,0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923"/>
          <w:p>
            <w:pPr>
              <w:spacing w:after="20"/>
              <w:ind w:left="20"/>
              <w:jc w:val="both"/>
            </w:pPr>
            <w:r>
              <w:rPr>
                <w:rFonts w:ascii="Times New Roman"/>
                <w:b w:val="false"/>
                <w:i w:val="false"/>
                <w:color w:val="000000"/>
                <w:sz w:val="20"/>
              </w:rPr>
              <w:t>
</w:t>
            </w:r>
            <w:r>
              <w:rPr>
                <w:rFonts w:ascii="Times New Roman"/>
                <w:b w:val="false"/>
                <w:i/>
                <w:color w:val="000000"/>
                <w:sz w:val="20"/>
              </w:rPr>
              <w:t>06</w:t>
            </w:r>
          </w:p>
          <w:bookmarkEnd w:id="92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431817,0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924"/>
          <w:p>
            <w:pPr>
              <w:spacing w:after="20"/>
              <w:ind w:left="20"/>
              <w:jc w:val="both"/>
            </w:pPr>
            <w:r>
              <w:rPr>
                <w:rFonts w:ascii="Times New Roman"/>
                <w:b w:val="false"/>
                <w:i w:val="false"/>
                <w:color w:val="000000"/>
                <w:sz w:val="20"/>
              </w:rPr>
              <w:t>
</w:t>
            </w:r>
            <w:r>
              <w:rPr>
                <w:rFonts w:ascii="Times New Roman"/>
                <w:b w:val="false"/>
                <w:i/>
                <w:color w:val="000000"/>
                <w:sz w:val="20"/>
              </w:rPr>
              <w:t>06</w:t>
            </w:r>
          </w:p>
          <w:bookmarkEnd w:id="92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227114,0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925"/>
          <w:p>
            <w:pPr>
              <w:spacing w:after="20"/>
              <w:ind w:left="20"/>
              <w:jc w:val="both"/>
            </w:pPr>
            <w:r>
              <w:rPr>
                <w:rFonts w:ascii="Times New Roman"/>
                <w:b w:val="false"/>
                <w:i w:val="false"/>
                <w:color w:val="000000"/>
                <w:sz w:val="20"/>
              </w:rPr>
              <w:t>
</w:t>
            </w:r>
            <w:r>
              <w:rPr>
                <w:rFonts w:ascii="Times New Roman"/>
                <w:b w:val="false"/>
                <w:i/>
                <w:color w:val="000000"/>
                <w:sz w:val="20"/>
              </w:rPr>
              <w:t>06</w:t>
            </w:r>
          </w:p>
          <w:bookmarkEnd w:id="92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158436,0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926"/>
          <w:p>
            <w:pPr>
              <w:spacing w:after="20"/>
              <w:ind w:left="20"/>
              <w:jc w:val="both"/>
            </w:pPr>
            <w:r>
              <w:rPr>
                <w:rFonts w:ascii="Times New Roman"/>
                <w:b w:val="false"/>
                <w:i w:val="false"/>
                <w:color w:val="000000"/>
                <w:sz w:val="20"/>
              </w:rPr>
              <w:t>
</w:t>
            </w:r>
            <w:r>
              <w:rPr>
                <w:rFonts w:ascii="Times New Roman"/>
                <w:b w:val="false"/>
                <w:i/>
                <w:color w:val="000000"/>
                <w:sz w:val="20"/>
              </w:rPr>
              <w:t>06</w:t>
            </w:r>
          </w:p>
          <w:bookmarkEnd w:id="92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145038,0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927"/>
          <w:p>
            <w:pPr>
              <w:spacing w:after="20"/>
              <w:ind w:left="20"/>
              <w:jc w:val="both"/>
            </w:pPr>
            <w:r>
              <w:rPr>
                <w:rFonts w:ascii="Times New Roman"/>
                <w:b w:val="false"/>
                <w:i w:val="false"/>
                <w:color w:val="000000"/>
                <w:sz w:val="20"/>
              </w:rPr>
              <w:t>
 </w:t>
            </w:r>
          </w:p>
          <w:bookmarkEnd w:id="92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928"/>
          <w:p>
            <w:pPr>
              <w:spacing w:after="20"/>
              <w:ind w:left="20"/>
              <w:jc w:val="both"/>
            </w:pPr>
            <w:r>
              <w:rPr>
                <w:rFonts w:ascii="Times New Roman"/>
                <w:b w:val="false"/>
                <w:i w:val="false"/>
                <w:color w:val="000000"/>
                <w:sz w:val="20"/>
              </w:rPr>
              <w:t>
 </w:t>
            </w:r>
          </w:p>
          <w:bookmarkEnd w:id="92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929"/>
          <w:p>
            <w:pPr>
              <w:spacing w:after="20"/>
              <w:ind w:left="20"/>
              <w:jc w:val="both"/>
            </w:pPr>
            <w:r>
              <w:rPr>
                <w:rFonts w:ascii="Times New Roman"/>
                <w:b w:val="false"/>
                <w:i w:val="false"/>
                <w:color w:val="000000"/>
                <w:sz w:val="20"/>
              </w:rPr>
              <w:t>
 </w:t>
            </w:r>
          </w:p>
          <w:bookmarkEnd w:id="92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930"/>
          <w:p>
            <w:pPr>
              <w:spacing w:after="20"/>
              <w:ind w:left="20"/>
              <w:jc w:val="both"/>
            </w:pPr>
            <w:r>
              <w:rPr>
                <w:rFonts w:ascii="Times New Roman"/>
                <w:b w:val="false"/>
                <w:i w:val="false"/>
                <w:color w:val="000000"/>
                <w:sz w:val="20"/>
              </w:rPr>
              <w:t>
 </w:t>
            </w:r>
          </w:p>
          <w:bookmarkEnd w:id="93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68678,0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931"/>
          <w:p>
            <w:pPr>
              <w:spacing w:after="20"/>
              <w:ind w:left="20"/>
              <w:jc w:val="both"/>
            </w:pPr>
            <w:r>
              <w:rPr>
                <w:rFonts w:ascii="Times New Roman"/>
                <w:b w:val="false"/>
                <w:i w:val="false"/>
                <w:color w:val="000000"/>
                <w:sz w:val="20"/>
              </w:rPr>
              <w:t>
 </w:t>
            </w:r>
          </w:p>
          <w:bookmarkEnd w:id="93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932"/>
          <w:p>
            <w:pPr>
              <w:spacing w:after="20"/>
              <w:ind w:left="20"/>
              <w:jc w:val="both"/>
            </w:pPr>
            <w:r>
              <w:rPr>
                <w:rFonts w:ascii="Times New Roman"/>
                <w:b w:val="false"/>
                <w:i w:val="false"/>
                <w:color w:val="000000"/>
                <w:sz w:val="20"/>
              </w:rPr>
              <w:t>
 </w:t>
            </w:r>
          </w:p>
          <w:bookmarkEnd w:id="93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933"/>
          <w:p>
            <w:pPr>
              <w:spacing w:after="20"/>
              <w:ind w:left="20"/>
              <w:jc w:val="both"/>
            </w:pPr>
            <w:r>
              <w:rPr>
                <w:rFonts w:ascii="Times New Roman"/>
                <w:b w:val="false"/>
                <w:i w:val="false"/>
                <w:color w:val="000000"/>
                <w:sz w:val="20"/>
              </w:rPr>
              <w:t>
07</w:t>
            </w:r>
          </w:p>
          <w:bookmarkEnd w:id="93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21472334,8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934"/>
          <w:p>
            <w:pPr>
              <w:spacing w:after="20"/>
              <w:ind w:left="20"/>
              <w:jc w:val="both"/>
            </w:pPr>
            <w:r>
              <w:rPr>
                <w:rFonts w:ascii="Times New Roman"/>
                <w:b w:val="false"/>
                <w:i w:val="false"/>
                <w:color w:val="000000"/>
                <w:sz w:val="20"/>
              </w:rPr>
              <w:t>
</w:t>
            </w:r>
            <w:r>
              <w:rPr>
                <w:rFonts w:ascii="Times New Roman"/>
                <w:b w:val="false"/>
                <w:i/>
                <w:color w:val="000000"/>
                <w:sz w:val="20"/>
              </w:rPr>
              <w:t>07</w:t>
            </w:r>
          </w:p>
          <w:bookmarkEnd w:id="93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7662354,0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935"/>
          <w:p>
            <w:pPr>
              <w:spacing w:after="20"/>
              <w:ind w:left="20"/>
              <w:jc w:val="both"/>
            </w:pPr>
            <w:r>
              <w:rPr>
                <w:rFonts w:ascii="Times New Roman"/>
                <w:b w:val="false"/>
                <w:i w:val="false"/>
                <w:color w:val="000000"/>
                <w:sz w:val="20"/>
              </w:rPr>
              <w:t>
 </w:t>
            </w:r>
          </w:p>
          <w:bookmarkEnd w:id="93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7662354,0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936"/>
          <w:p>
            <w:pPr>
              <w:spacing w:after="20"/>
              <w:ind w:left="20"/>
              <w:jc w:val="both"/>
            </w:pPr>
            <w:r>
              <w:rPr>
                <w:rFonts w:ascii="Times New Roman"/>
                <w:b w:val="false"/>
                <w:i w:val="false"/>
                <w:color w:val="000000"/>
                <w:sz w:val="20"/>
              </w:rPr>
              <w:t>
 </w:t>
            </w:r>
          </w:p>
          <w:bookmarkEnd w:id="93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1172000,0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937"/>
          <w:p>
            <w:pPr>
              <w:spacing w:after="20"/>
              <w:ind w:left="20"/>
              <w:jc w:val="both"/>
            </w:pPr>
            <w:r>
              <w:rPr>
                <w:rFonts w:ascii="Times New Roman"/>
                <w:b w:val="false"/>
                <w:i w:val="false"/>
                <w:color w:val="000000"/>
                <w:sz w:val="20"/>
              </w:rPr>
              <w:t>
 </w:t>
            </w:r>
          </w:p>
          <w:bookmarkEnd w:id="93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6490354,0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938"/>
          <w:p>
            <w:pPr>
              <w:spacing w:after="20"/>
              <w:ind w:left="20"/>
              <w:jc w:val="both"/>
            </w:pPr>
            <w:r>
              <w:rPr>
                <w:rFonts w:ascii="Times New Roman"/>
                <w:b w:val="false"/>
                <w:i w:val="false"/>
                <w:color w:val="000000"/>
                <w:sz w:val="20"/>
              </w:rPr>
              <w:t>
</w:t>
            </w:r>
            <w:r>
              <w:rPr>
                <w:rFonts w:ascii="Times New Roman"/>
                <w:b w:val="false"/>
                <w:i/>
                <w:color w:val="000000"/>
                <w:sz w:val="20"/>
              </w:rPr>
              <w:t>07</w:t>
            </w:r>
          </w:p>
          <w:bookmarkEnd w:id="93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13809980,8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939"/>
          <w:p>
            <w:pPr>
              <w:spacing w:after="20"/>
              <w:ind w:left="20"/>
              <w:jc w:val="both"/>
            </w:pPr>
            <w:r>
              <w:rPr>
                <w:rFonts w:ascii="Times New Roman"/>
                <w:b w:val="false"/>
                <w:i w:val="false"/>
                <w:color w:val="000000"/>
                <w:sz w:val="20"/>
              </w:rPr>
              <w:t>
 </w:t>
            </w:r>
          </w:p>
          <w:bookmarkEnd w:id="93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4547918,8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940"/>
          <w:p>
            <w:pPr>
              <w:spacing w:after="20"/>
              <w:ind w:left="20"/>
              <w:jc w:val="both"/>
            </w:pPr>
            <w:r>
              <w:rPr>
                <w:rFonts w:ascii="Times New Roman"/>
                <w:b w:val="false"/>
                <w:i w:val="false"/>
                <w:color w:val="000000"/>
                <w:sz w:val="20"/>
              </w:rPr>
              <w:t>
 </w:t>
            </w:r>
          </w:p>
          <w:bookmarkEnd w:id="94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4547918,8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941"/>
          <w:p>
            <w:pPr>
              <w:spacing w:after="20"/>
              <w:ind w:left="20"/>
              <w:jc w:val="both"/>
            </w:pPr>
            <w:r>
              <w:rPr>
                <w:rFonts w:ascii="Times New Roman"/>
                <w:b w:val="false"/>
                <w:i w:val="false"/>
                <w:color w:val="000000"/>
                <w:sz w:val="20"/>
              </w:rPr>
              <w:t>
 </w:t>
            </w:r>
          </w:p>
          <w:bookmarkEnd w:id="94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9262062,0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942"/>
          <w:p>
            <w:pPr>
              <w:spacing w:after="20"/>
              <w:ind w:left="20"/>
              <w:jc w:val="both"/>
            </w:pPr>
            <w:r>
              <w:rPr>
                <w:rFonts w:ascii="Times New Roman"/>
                <w:b w:val="false"/>
                <w:i w:val="false"/>
                <w:color w:val="000000"/>
                <w:sz w:val="20"/>
              </w:rPr>
              <w:t>
 </w:t>
            </w:r>
          </w:p>
          <w:bookmarkEnd w:id="94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103593,0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943"/>
          <w:p>
            <w:pPr>
              <w:spacing w:after="20"/>
              <w:ind w:left="20"/>
              <w:jc w:val="both"/>
            </w:pPr>
            <w:r>
              <w:rPr>
                <w:rFonts w:ascii="Times New Roman"/>
                <w:b w:val="false"/>
                <w:i w:val="false"/>
                <w:color w:val="000000"/>
                <w:sz w:val="20"/>
              </w:rPr>
              <w:t>
 </w:t>
            </w:r>
          </w:p>
          <w:bookmarkEnd w:id="94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944"/>
          <w:p>
            <w:pPr>
              <w:spacing w:after="20"/>
              <w:ind w:left="20"/>
              <w:jc w:val="both"/>
            </w:pPr>
            <w:r>
              <w:rPr>
                <w:rFonts w:ascii="Times New Roman"/>
                <w:b w:val="false"/>
                <w:i w:val="false"/>
                <w:color w:val="000000"/>
                <w:sz w:val="20"/>
              </w:rPr>
              <w:t>
 </w:t>
            </w:r>
          </w:p>
          <w:bookmarkEnd w:id="94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сумен жабдықтау және су бұру жүйелерін дамытуға берілетін нысаналы даму трансферттері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8164719,0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945"/>
          <w:p>
            <w:pPr>
              <w:spacing w:after="20"/>
              <w:ind w:left="20"/>
              <w:jc w:val="both"/>
            </w:pPr>
            <w:r>
              <w:rPr>
                <w:rFonts w:ascii="Times New Roman"/>
                <w:b w:val="false"/>
                <w:i w:val="false"/>
                <w:color w:val="000000"/>
                <w:sz w:val="20"/>
              </w:rPr>
              <w:t>
 </w:t>
            </w:r>
          </w:p>
          <w:bookmarkEnd w:id="94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986288,0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946"/>
          <w:p>
            <w:pPr>
              <w:spacing w:after="20"/>
              <w:ind w:left="20"/>
              <w:jc w:val="both"/>
            </w:pPr>
            <w:r>
              <w:rPr>
                <w:rFonts w:ascii="Times New Roman"/>
                <w:b w:val="false"/>
                <w:i w:val="false"/>
                <w:color w:val="000000"/>
                <w:sz w:val="20"/>
              </w:rPr>
              <w:t>
 </w:t>
            </w:r>
          </w:p>
          <w:bookmarkEnd w:id="94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бюджеттерден берiлетiн ағымдағы нысалы трансферттер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947"/>
          <w:p>
            <w:pPr>
              <w:spacing w:after="20"/>
              <w:ind w:left="20"/>
              <w:jc w:val="both"/>
            </w:pPr>
            <w:r>
              <w:rPr>
                <w:rFonts w:ascii="Times New Roman"/>
                <w:b w:val="false"/>
                <w:i w:val="false"/>
                <w:color w:val="000000"/>
                <w:sz w:val="20"/>
              </w:rPr>
              <w:t>
08</w:t>
            </w:r>
          </w:p>
          <w:bookmarkEnd w:id="94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6877087,0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948"/>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94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1241525,0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949"/>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94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1241525,0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950"/>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95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65474,0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951"/>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95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88418,0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952"/>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95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319378,0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953"/>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95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757696,0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954"/>
          <w:p>
            <w:pPr>
              <w:spacing w:after="20"/>
              <w:ind w:left="20"/>
              <w:jc w:val="both"/>
            </w:pPr>
            <w:r>
              <w:rPr>
                <w:rFonts w:ascii="Times New Roman"/>
                <w:b w:val="false"/>
                <w:i w:val="false"/>
                <w:color w:val="000000"/>
                <w:sz w:val="20"/>
              </w:rPr>
              <w:t>
 </w:t>
            </w:r>
          </w:p>
          <w:bookmarkEnd w:id="95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955"/>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95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4316275,0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956"/>
          <w:p>
            <w:pPr>
              <w:spacing w:after="20"/>
              <w:ind w:left="20"/>
              <w:jc w:val="both"/>
            </w:pPr>
            <w:r>
              <w:rPr>
                <w:rFonts w:ascii="Times New Roman"/>
                <w:b w:val="false"/>
                <w:i w:val="false"/>
                <w:color w:val="000000"/>
                <w:sz w:val="20"/>
              </w:rPr>
              <w:t>
 </w:t>
            </w:r>
          </w:p>
          <w:bookmarkEnd w:id="95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4316275,0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957"/>
          <w:p>
            <w:pPr>
              <w:spacing w:after="20"/>
              <w:ind w:left="20"/>
              <w:jc w:val="both"/>
            </w:pPr>
            <w:r>
              <w:rPr>
                <w:rFonts w:ascii="Times New Roman"/>
                <w:b w:val="false"/>
                <w:i w:val="false"/>
                <w:color w:val="000000"/>
                <w:sz w:val="20"/>
              </w:rPr>
              <w:t>
 </w:t>
            </w:r>
          </w:p>
          <w:bookmarkEnd w:id="95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дене шынықтыру және спорт саласында мемлекеттік саясатты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71374,0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958"/>
          <w:p>
            <w:pPr>
              <w:spacing w:after="20"/>
              <w:ind w:left="20"/>
              <w:jc w:val="both"/>
            </w:pPr>
            <w:r>
              <w:rPr>
                <w:rFonts w:ascii="Times New Roman"/>
                <w:b w:val="false"/>
                <w:i w:val="false"/>
                <w:color w:val="000000"/>
                <w:sz w:val="20"/>
              </w:rPr>
              <w:t>
 </w:t>
            </w:r>
          </w:p>
          <w:bookmarkEnd w:id="95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959"/>
          <w:p>
            <w:pPr>
              <w:spacing w:after="20"/>
              <w:ind w:left="20"/>
              <w:jc w:val="both"/>
            </w:pPr>
            <w:r>
              <w:rPr>
                <w:rFonts w:ascii="Times New Roman"/>
                <w:b w:val="false"/>
                <w:i w:val="false"/>
                <w:color w:val="000000"/>
                <w:sz w:val="20"/>
              </w:rPr>
              <w:t>
 </w:t>
            </w:r>
          </w:p>
          <w:bookmarkEnd w:id="95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4192620,0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960"/>
          <w:p>
            <w:pPr>
              <w:spacing w:after="20"/>
              <w:ind w:left="20"/>
              <w:jc w:val="both"/>
            </w:pPr>
            <w:r>
              <w:rPr>
                <w:rFonts w:ascii="Times New Roman"/>
                <w:b w:val="false"/>
                <w:i w:val="false"/>
                <w:color w:val="000000"/>
                <w:sz w:val="20"/>
              </w:rPr>
              <w:t>
 </w:t>
            </w:r>
          </w:p>
          <w:bookmarkEnd w:id="96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мемлекеттiк мекемелердiң және ұйымдардың күрделi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961"/>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96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1108648,0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962"/>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96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архивтер және құжаттама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371862,0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963"/>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96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архив ісін басқару жөніндегі мемлекеттік саясатты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964"/>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96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336875,0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965"/>
          <w:p>
            <w:pPr>
              <w:spacing w:after="20"/>
              <w:ind w:left="20"/>
              <w:jc w:val="both"/>
            </w:pPr>
            <w:r>
              <w:rPr>
                <w:rFonts w:ascii="Times New Roman"/>
                <w:b w:val="false"/>
                <w:i w:val="false"/>
                <w:color w:val="000000"/>
                <w:sz w:val="20"/>
              </w:rPr>
              <w:t>
 </w:t>
            </w:r>
          </w:p>
          <w:bookmarkEnd w:id="96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966"/>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96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322377,0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967"/>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96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322377,0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968"/>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96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325790,0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969"/>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96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325790,0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970"/>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97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88619,0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971"/>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97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дамыту саласындағы мемлекеттік саясатты іске асыру жөніндегі қызметтер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47397,0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972"/>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97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973"/>
          <w:p>
            <w:pPr>
              <w:spacing w:after="20"/>
              <w:ind w:left="20"/>
              <w:jc w:val="both"/>
            </w:pPr>
            <w:r>
              <w:rPr>
                <w:rFonts w:ascii="Times New Roman"/>
                <w:b w:val="false"/>
                <w:i w:val="false"/>
                <w:color w:val="000000"/>
                <w:sz w:val="20"/>
              </w:rPr>
              <w:t>
 </w:t>
            </w:r>
          </w:p>
          <w:bookmarkEnd w:id="97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974"/>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97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975"/>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97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976"/>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97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977"/>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97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200336,0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978"/>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97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120339,0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979"/>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97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118132,0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980"/>
          <w:p>
            <w:pPr>
              <w:spacing w:after="20"/>
              <w:ind w:left="20"/>
              <w:jc w:val="both"/>
            </w:pPr>
            <w:r>
              <w:rPr>
                <w:rFonts w:ascii="Times New Roman"/>
                <w:b w:val="false"/>
                <w:i w:val="false"/>
                <w:color w:val="000000"/>
                <w:sz w:val="20"/>
              </w:rPr>
              <w:t>
 </w:t>
            </w:r>
          </w:p>
          <w:bookmarkEnd w:id="98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981"/>
          <w:p>
            <w:pPr>
              <w:spacing w:after="20"/>
              <w:ind w:left="20"/>
              <w:jc w:val="both"/>
            </w:pPr>
            <w:r>
              <w:rPr>
                <w:rFonts w:ascii="Times New Roman"/>
                <w:b w:val="false"/>
                <w:i w:val="false"/>
                <w:color w:val="000000"/>
                <w:sz w:val="20"/>
              </w:rPr>
              <w:t>
 </w:t>
            </w:r>
          </w:p>
          <w:bookmarkEnd w:id="98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79997,0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982"/>
          <w:p>
            <w:pPr>
              <w:spacing w:after="20"/>
              <w:ind w:left="20"/>
              <w:jc w:val="both"/>
            </w:pPr>
            <w:r>
              <w:rPr>
                <w:rFonts w:ascii="Times New Roman"/>
                <w:b w:val="false"/>
                <w:i w:val="false"/>
                <w:color w:val="000000"/>
                <w:sz w:val="20"/>
              </w:rPr>
              <w:t>
 </w:t>
            </w:r>
          </w:p>
          <w:bookmarkEnd w:id="98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983"/>
          <w:p>
            <w:pPr>
              <w:spacing w:after="20"/>
              <w:ind w:left="20"/>
              <w:jc w:val="both"/>
            </w:pPr>
            <w:r>
              <w:rPr>
                <w:rFonts w:ascii="Times New Roman"/>
                <w:b w:val="false"/>
                <w:i w:val="false"/>
                <w:color w:val="000000"/>
                <w:sz w:val="20"/>
              </w:rPr>
              <w:t>
 </w:t>
            </w:r>
          </w:p>
          <w:bookmarkEnd w:id="98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984"/>
          <w:p>
            <w:pPr>
              <w:spacing w:after="20"/>
              <w:ind w:left="20"/>
              <w:jc w:val="both"/>
            </w:pPr>
            <w:r>
              <w:rPr>
                <w:rFonts w:ascii="Times New Roman"/>
                <w:b w:val="false"/>
                <w:i w:val="false"/>
                <w:color w:val="000000"/>
                <w:sz w:val="20"/>
              </w:rPr>
              <w:t>
 </w:t>
            </w:r>
          </w:p>
          <w:bookmarkEnd w:id="98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49136,0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985"/>
          <w:p>
            <w:pPr>
              <w:spacing w:after="20"/>
              <w:ind w:left="20"/>
              <w:jc w:val="both"/>
            </w:pPr>
            <w:r>
              <w:rPr>
                <w:rFonts w:ascii="Times New Roman"/>
                <w:b w:val="false"/>
                <w:i w:val="false"/>
                <w:color w:val="000000"/>
                <w:sz w:val="20"/>
              </w:rPr>
              <w:t>
09</w:t>
            </w:r>
          </w:p>
          <w:bookmarkEnd w:id="98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584783,0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986"/>
          <w:p>
            <w:pPr>
              <w:spacing w:after="20"/>
              <w:ind w:left="20"/>
              <w:jc w:val="both"/>
            </w:pPr>
            <w:r>
              <w:rPr>
                <w:rFonts w:ascii="Times New Roman"/>
                <w:b w:val="false"/>
                <w:i w:val="false"/>
                <w:color w:val="000000"/>
                <w:sz w:val="20"/>
              </w:rPr>
              <w:t>
 </w:t>
            </w:r>
          </w:p>
          <w:bookmarkEnd w:id="98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584783,0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987"/>
          <w:p>
            <w:pPr>
              <w:spacing w:after="20"/>
              <w:ind w:left="20"/>
              <w:jc w:val="both"/>
            </w:pPr>
            <w:r>
              <w:rPr>
                <w:rFonts w:ascii="Times New Roman"/>
                <w:b w:val="false"/>
                <w:i w:val="false"/>
                <w:color w:val="000000"/>
                <w:sz w:val="20"/>
              </w:rPr>
              <w:t>
 </w:t>
            </w:r>
          </w:p>
          <w:bookmarkEnd w:id="98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584783,0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988"/>
          <w:p>
            <w:pPr>
              <w:spacing w:after="20"/>
              <w:ind w:left="20"/>
              <w:jc w:val="both"/>
            </w:pPr>
            <w:r>
              <w:rPr>
                <w:rFonts w:ascii="Times New Roman"/>
                <w:b w:val="false"/>
                <w:i w:val="false"/>
                <w:color w:val="000000"/>
                <w:sz w:val="20"/>
              </w:rPr>
              <w:t>
 </w:t>
            </w:r>
          </w:p>
          <w:bookmarkEnd w:id="98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584783,0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989"/>
          <w:p>
            <w:pPr>
              <w:spacing w:after="20"/>
              <w:ind w:left="20"/>
              <w:jc w:val="both"/>
            </w:pPr>
            <w:r>
              <w:rPr>
                <w:rFonts w:ascii="Times New Roman"/>
                <w:b w:val="false"/>
                <w:i w:val="false"/>
                <w:color w:val="000000"/>
                <w:sz w:val="20"/>
              </w:rPr>
              <w:t>
10</w:t>
            </w:r>
          </w:p>
          <w:bookmarkEnd w:id="98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21166499,0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990"/>
          <w:p>
            <w:pPr>
              <w:spacing w:after="20"/>
              <w:ind w:left="20"/>
              <w:jc w:val="both"/>
            </w:pPr>
            <w:r>
              <w:rPr>
                <w:rFonts w:ascii="Times New Roman"/>
                <w:b w:val="false"/>
                <w:i w:val="false"/>
                <w:color w:val="000000"/>
                <w:sz w:val="20"/>
              </w:rPr>
              <w:t>
</w:t>
            </w:r>
            <w:r>
              <w:rPr>
                <w:rFonts w:ascii="Times New Roman"/>
                <w:b w:val="false"/>
                <w:i/>
                <w:color w:val="000000"/>
                <w:sz w:val="20"/>
              </w:rPr>
              <w:t>10</w:t>
            </w:r>
          </w:p>
          <w:bookmarkEnd w:id="99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19957410,0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991"/>
          <w:p>
            <w:pPr>
              <w:spacing w:after="20"/>
              <w:ind w:left="20"/>
              <w:jc w:val="both"/>
            </w:pPr>
            <w:r>
              <w:rPr>
                <w:rFonts w:ascii="Times New Roman"/>
                <w:b w:val="false"/>
                <w:i w:val="false"/>
                <w:color w:val="000000"/>
                <w:sz w:val="20"/>
              </w:rPr>
              <w:t>
</w:t>
            </w:r>
            <w:r>
              <w:rPr>
                <w:rFonts w:ascii="Times New Roman"/>
                <w:b w:val="false"/>
                <w:i/>
                <w:color w:val="000000"/>
                <w:sz w:val="20"/>
              </w:rPr>
              <w:t>10</w:t>
            </w:r>
          </w:p>
          <w:bookmarkEnd w:id="99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19721679,0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992"/>
          <w:p>
            <w:pPr>
              <w:spacing w:after="20"/>
              <w:ind w:left="20"/>
              <w:jc w:val="both"/>
            </w:pPr>
            <w:r>
              <w:rPr>
                <w:rFonts w:ascii="Times New Roman"/>
                <w:b w:val="false"/>
                <w:i w:val="false"/>
                <w:color w:val="000000"/>
                <w:sz w:val="20"/>
              </w:rPr>
              <w:t>
</w:t>
            </w:r>
            <w:r>
              <w:rPr>
                <w:rFonts w:ascii="Times New Roman"/>
                <w:b w:val="false"/>
                <w:i/>
                <w:color w:val="000000"/>
                <w:sz w:val="20"/>
              </w:rPr>
              <w:t>10</w:t>
            </w:r>
          </w:p>
          <w:bookmarkEnd w:id="99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177074,0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993"/>
          <w:p>
            <w:pPr>
              <w:spacing w:after="20"/>
              <w:ind w:left="20"/>
              <w:jc w:val="both"/>
            </w:pPr>
            <w:r>
              <w:rPr>
                <w:rFonts w:ascii="Times New Roman"/>
                <w:b w:val="false"/>
                <w:i w:val="false"/>
                <w:color w:val="000000"/>
                <w:sz w:val="20"/>
              </w:rPr>
              <w:t>
</w:t>
            </w:r>
            <w:r>
              <w:rPr>
                <w:rFonts w:ascii="Times New Roman"/>
                <w:b w:val="false"/>
                <w:i/>
                <w:color w:val="000000"/>
                <w:sz w:val="20"/>
              </w:rPr>
              <w:t>10</w:t>
            </w:r>
          </w:p>
          <w:bookmarkEnd w:id="99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345662,0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994"/>
          <w:p>
            <w:pPr>
              <w:spacing w:after="20"/>
              <w:ind w:left="20"/>
              <w:jc w:val="both"/>
            </w:pPr>
            <w:r>
              <w:rPr>
                <w:rFonts w:ascii="Times New Roman"/>
                <w:b w:val="false"/>
                <w:i w:val="false"/>
                <w:color w:val="000000"/>
                <w:sz w:val="20"/>
              </w:rPr>
              <w:t>
 </w:t>
            </w:r>
          </w:p>
          <w:bookmarkEnd w:id="99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995"/>
          <w:p>
            <w:pPr>
              <w:spacing w:after="20"/>
              <w:ind w:left="20"/>
              <w:jc w:val="both"/>
            </w:pPr>
            <w:r>
              <w:rPr>
                <w:rFonts w:ascii="Times New Roman"/>
                <w:b w:val="false"/>
                <w:i w:val="false"/>
                <w:color w:val="000000"/>
                <w:sz w:val="20"/>
              </w:rPr>
              <w:t>
</w:t>
            </w:r>
            <w:r>
              <w:rPr>
                <w:rFonts w:ascii="Times New Roman"/>
                <w:b w:val="false"/>
                <w:i/>
                <w:color w:val="000000"/>
                <w:sz w:val="20"/>
              </w:rPr>
              <w:t>10</w:t>
            </w:r>
          </w:p>
          <w:bookmarkEnd w:id="99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996"/>
          <w:p>
            <w:pPr>
              <w:spacing w:after="20"/>
              <w:ind w:left="20"/>
              <w:jc w:val="both"/>
            </w:pPr>
            <w:r>
              <w:rPr>
                <w:rFonts w:ascii="Times New Roman"/>
                <w:b w:val="false"/>
                <w:i w:val="false"/>
                <w:color w:val="000000"/>
                <w:sz w:val="20"/>
              </w:rPr>
              <w:t>
</w:t>
            </w:r>
            <w:r>
              <w:rPr>
                <w:rFonts w:ascii="Times New Roman"/>
                <w:b w:val="false"/>
                <w:i/>
                <w:color w:val="000000"/>
                <w:sz w:val="20"/>
              </w:rPr>
              <w:t>10</w:t>
            </w:r>
          </w:p>
          <w:bookmarkEnd w:id="99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997"/>
          <w:p>
            <w:pPr>
              <w:spacing w:after="20"/>
              <w:ind w:left="20"/>
              <w:jc w:val="both"/>
            </w:pPr>
            <w:r>
              <w:rPr>
                <w:rFonts w:ascii="Times New Roman"/>
                <w:b w:val="false"/>
                <w:i w:val="false"/>
                <w:color w:val="000000"/>
                <w:sz w:val="20"/>
              </w:rPr>
              <w:t>
 </w:t>
            </w:r>
          </w:p>
          <w:bookmarkEnd w:id="99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998"/>
          <w:p>
            <w:pPr>
              <w:spacing w:after="20"/>
              <w:ind w:left="20"/>
              <w:jc w:val="both"/>
            </w:pPr>
            <w:r>
              <w:rPr>
                <w:rFonts w:ascii="Times New Roman"/>
                <w:b w:val="false"/>
                <w:i w:val="false"/>
                <w:color w:val="000000"/>
                <w:sz w:val="20"/>
              </w:rPr>
              <w:t>
 </w:t>
            </w:r>
          </w:p>
          <w:bookmarkEnd w:id="99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4355382,0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999"/>
          <w:p>
            <w:pPr>
              <w:spacing w:after="20"/>
              <w:ind w:left="20"/>
              <w:jc w:val="both"/>
            </w:pPr>
            <w:r>
              <w:rPr>
                <w:rFonts w:ascii="Times New Roman"/>
                <w:b w:val="false"/>
                <w:i w:val="false"/>
                <w:color w:val="000000"/>
                <w:sz w:val="20"/>
              </w:rPr>
              <w:t>
 </w:t>
            </w:r>
          </w:p>
          <w:bookmarkEnd w:id="99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7385034,0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1000"/>
          <w:p>
            <w:pPr>
              <w:spacing w:after="20"/>
              <w:ind w:left="20"/>
              <w:jc w:val="both"/>
            </w:pPr>
            <w:r>
              <w:rPr>
                <w:rFonts w:ascii="Times New Roman"/>
                <w:b w:val="false"/>
                <w:i w:val="false"/>
                <w:color w:val="000000"/>
                <w:sz w:val="20"/>
              </w:rPr>
              <w:t>
 </w:t>
            </w:r>
          </w:p>
          <w:bookmarkEnd w:id="100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139956,0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1001"/>
          <w:p>
            <w:pPr>
              <w:spacing w:after="20"/>
              <w:ind w:left="20"/>
              <w:jc w:val="both"/>
            </w:pPr>
            <w:r>
              <w:rPr>
                <w:rFonts w:ascii="Times New Roman"/>
                <w:b w:val="false"/>
                <w:i w:val="false"/>
                <w:color w:val="000000"/>
                <w:sz w:val="20"/>
              </w:rPr>
              <w:t>
 </w:t>
            </w:r>
          </w:p>
          <w:bookmarkEnd w:id="100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1002"/>
          <w:p>
            <w:pPr>
              <w:spacing w:after="20"/>
              <w:ind w:left="20"/>
              <w:jc w:val="both"/>
            </w:pPr>
            <w:r>
              <w:rPr>
                <w:rFonts w:ascii="Times New Roman"/>
                <w:b w:val="false"/>
                <w:i w:val="false"/>
                <w:color w:val="000000"/>
                <w:sz w:val="20"/>
              </w:rPr>
              <w:t>
 </w:t>
            </w:r>
          </w:p>
          <w:bookmarkEnd w:id="100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588005,0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1003"/>
          <w:p>
            <w:pPr>
              <w:spacing w:after="20"/>
              <w:ind w:left="20"/>
              <w:jc w:val="both"/>
            </w:pPr>
            <w:r>
              <w:rPr>
                <w:rFonts w:ascii="Times New Roman"/>
                <w:b w:val="false"/>
                <w:i w:val="false"/>
                <w:color w:val="000000"/>
                <w:sz w:val="20"/>
              </w:rPr>
              <w:t>
 </w:t>
            </w:r>
          </w:p>
          <w:bookmarkEnd w:id="100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5848913,0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1004"/>
          <w:p>
            <w:pPr>
              <w:spacing w:after="20"/>
              <w:ind w:left="20"/>
              <w:jc w:val="both"/>
            </w:pPr>
            <w:r>
              <w:rPr>
                <w:rFonts w:ascii="Times New Roman"/>
                <w:b w:val="false"/>
                <w:i w:val="false"/>
                <w:color w:val="000000"/>
                <w:sz w:val="20"/>
              </w:rPr>
              <w:t>
 </w:t>
            </w:r>
          </w:p>
          <w:bookmarkEnd w:id="100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мал шаруашылығы саласындағы терең қайта өңдеу өнімдерінің өндірісі үшін қайта өңдеу кәсіпорындарының оны сатып алуға жұмсайтын шығындарын субсидиялау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518895,0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1005"/>
          <w:p>
            <w:pPr>
              <w:spacing w:after="20"/>
              <w:ind w:left="20"/>
              <w:jc w:val="both"/>
            </w:pPr>
            <w:r>
              <w:rPr>
                <w:rFonts w:ascii="Times New Roman"/>
                <w:b w:val="false"/>
                <w:i w:val="false"/>
                <w:color w:val="000000"/>
                <w:sz w:val="20"/>
              </w:rPr>
              <w:t>
 </w:t>
            </w:r>
          </w:p>
          <w:bookmarkEnd w:id="100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252769,0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1006"/>
          <w:p>
            <w:pPr>
              <w:spacing w:after="20"/>
              <w:ind w:left="20"/>
              <w:jc w:val="both"/>
            </w:pPr>
            <w:r>
              <w:rPr>
                <w:rFonts w:ascii="Times New Roman"/>
                <w:b w:val="false"/>
                <w:i w:val="false"/>
                <w:color w:val="000000"/>
                <w:sz w:val="20"/>
              </w:rPr>
              <w:t>
 </w:t>
            </w:r>
          </w:p>
          <w:bookmarkEnd w:id="100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1007"/>
          <w:p>
            <w:pPr>
              <w:spacing w:after="20"/>
              <w:ind w:left="20"/>
              <w:jc w:val="both"/>
            </w:pPr>
            <w:r>
              <w:rPr>
                <w:rFonts w:ascii="Times New Roman"/>
                <w:b w:val="false"/>
                <w:i w:val="false"/>
                <w:color w:val="000000"/>
                <w:sz w:val="20"/>
              </w:rPr>
              <w:t>
 </w:t>
            </w:r>
          </w:p>
          <w:bookmarkEnd w:id="100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235731,0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1008"/>
          <w:p>
            <w:pPr>
              <w:spacing w:after="20"/>
              <w:ind w:left="20"/>
              <w:jc w:val="both"/>
            </w:pPr>
            <w:r>
              <w:rPr>
                <w:rFonts w:ascii="Times New Roman"/>
                <w:b w:val="false"/>
                <w:i w:val="false"/>
                <w:color w:val="000000"/>
                <w:sz w:val="20"/>
              </w:rPr>
              <w:t>
 </w:t>
            </w:r>
          </w:p>
          <w:bookmarkEnd w:id="100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89915,0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1009"/>
          <w:p>
            <w:pPr>
              <w:spacing w:after="20"/>
              <w:ind w:left="20"/>
              <w:jc w:val="both"/>
            </w:pPr>
            <w:r>
              <w:rPr>
                <w:rFonts w:ascii="Times New Roman"/>
                <w:b w:val="false"/>
                <w:i w:val="false"/>
                <w:color w:val="000000"/>
                <w:sz w:val="20"/>
              </w:rPr>
              <w:t>
 </w:t>
            </w:r>
          </w:p>
          <w:bookmarkEnd w:id="100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1010"/>
          <w:p>
            <w:pPr>
              <w:spacing w:after="20"/>
              <w:ind w:left="20"/>
              <w:jc w:val="both"/>
            </w:pPr>
            <w:r>
              <w:rPr>
                <w:rFonts w:ascii="Times New Roman"/>
                <w:b w:val="false"/>
                <w:i w:val="false"/>
                <w:color w:val="000000"/>
                <w:sz w:val="20"/>
              </w:rPr>
              <w:t>
 </w:t>
            </w:r>
          </w:p>
          <w:bookmarkEnd w:id="101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1011"/>
          <w:p>
            <w:pPr>
              <w:spacing w:after="20"/>
              <w:ind w:left="20"/>
              <w:jc w:val="both"/>
            </w:pPr>
            <w:r>
              <w:rPr>
                <w:rFonts w:ascii="Times New Roman"/>
                <w:b w:val="false"/>
                <w:i w:val="false"/>
                <w:color w:val="000000"/>
                <w:sz w:val="20"/>
              </w:rPr>
              <w:t>
 </w:t>
            </w:r>
          </w:p>
          <w:bookmarkEnd w:id="101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1012"/>
          <w:p>
            <w:pPr>
              <w:spacing w:after="20"/>
              <w:ind w:left="20"/>
              <w:jc w:val="both"/>
            </w:pPr>
            <w:r>
              <w:rPr>
                <w:rFonts w:ascii="Times New Roman"/>
                <w:b w:val="false"/>
                <w:i w:val="false"/>
                <w:color w:val="000000"/>
                <w:sz w:val="20"/>
              </w:rPr>
              <w:t>
 </w:t>
            </w:r>
          </w:p>
          <w:bookmarkEnd w:id="101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104270,0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1013"/>
          <w:p>
            <w:pPr>
              <w:spacing w:after="20"/>
              <w:ind w:left="20"/>
              <w:jc w:val="both"/>
            </w:pPr>
            <w:r>
              <w:rPr>
                <w:rFonts w:ascii="Times New Roman"/>
                <w:b w:val="false"/>
                <w:i w:val="false"/>
                <w:color w:val="000000"/>
                <w:sz w:val="20"/>
              </w:rPr>
              <w:t>
</w:t>
            </w:r>
            <w:r>
              <w:rPr>
                <w:rFonts w:ascii="Times New Roman"/>
                <w:b w:val="false"/>
                <w:i/>
                <w:color w:val="000000"/>
                <w:sz w:val="20"/>
              </w:rPr>
              <w:t>10</w:t>
            </w:r>
          </w:p>
          <w:bookmarkEnd w:id="101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918922,0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1014"/>
          <w:p>
            <w:pPr>
              <w:spacing w:after="20"/>
              <w:ind w:left="20"/>
              <w:jc w:val="both"/>
            </w:pPr>
            <w:r>
              <w:rPr>
                <w:rFonts w:ascii="Times New Roman"/>
                <w:b w:val="false"/>
                <w:i w:val="false"/>
                <w:color w:val="000000"/>
                <w:sz w:val="20"/>
              </w:rPr>
              <w:t>
</w:t>
            </w:r>
            <w:r>
              <w:rPr>
                <w:rFonts w:ascii="Times New Roman"/>
                <w:b w:val="false"/>
                <w:i/>
                <w:color w:val="000000"/>
                <w:sz w:val="20"/>
              </w:rPr>
              <w:t>10</w:t>
            </w:r>
          </w:p>
          <w:bookmarkEnd w:id="101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918922,0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1015"/>
          <w:p>
            <w:pPr>
              <w:spacing w:after="20"/>
              <w:ind w:left="20"/>
              <w:jc w:val="both"/>
            </w:pPr>
            <w:r>
              <w:rPr>
                <w:rFonts w:ascii="Times New Roman"/>
                <w:b w:val="false"/>
                <w:i w:val="false"/>
                <w:color w:val="000000"/>
                <w:sz w:val="20"/>
              </w:rPr>
              <w:t>
</w:t>
            </w:r>
            <w:r>
              <w:rPr>
                <w:rFonts w:ascii="Times New Roman"/>
                <w:b w:val="false"/>
                <w:i/>
                <w:color w:val="000000"/>
                <w:sz w:val="20"/>
              </w:rPr>
              <w:t>10</w:t>
            </w:r>
          </w:p>
          <w:bookmarkEnd w:id="101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899257,0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1016"/>
          <w:p>
            <w:pPr>
              <w:spacing w:after="20"/>
              <w:ind w:left="20"/>
              <w:jc w:val="both"/>
            </w:pPr>
            <w:r>
              <w:rPr>
                <w:rFonts w:ascii="Times New Roman"/>
                <w:b w:val="false"/>
                <w:i w:val="false"/>
                <w:color w:val="000000"/>
                <w:sz w:val="20"/>
              </w:rPr>
              <w:t>
</w:t>
            </w:r>
            <w:r>
              <w:rPr>
                <w:rFonts w:ascii="Times New Roman"/>
                <w:b w:val="false"/>
                <w:i/>
                <w:color w:val="000000"/>
                <w:sz w:val="20"/>
              </w:rPr>
              <w:t>10</w:t>
            </w:r>
          </w:p>
          <w:bookmarkEnd w:id="101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1017"/>
          <w:p>
            <w:pPr>
              <w:spacing w:after="20"/>
              <w:ind w:left="20"/>
              <w:jc w:val="both"/>
            </w:pPr>
            <w:r>
              <w:rPr>
                <w:rFonts w:ascii="Times New Roman"/>
                <w:b w:val="false"/>
                <w:i w:val="false"/>
                <w:color w:val="000000"/>
                <w:sz w:val="20"/>
              </w:rPr>
              <w:t>
</w:t>
            </w:r>
            <w:r>
              <w:rPr>
                <w:rFonts w:ascii="Times New Roman"/>
                <w:b w:val="false"/>
                <w:i/>
                <w:color w:val="000000"/>
                <w:sz w:val="20"/>
              </w:rPr>
              <w:t>10</w:t>
            </w:r>
          </w:p>
          <w:bookmarkEnd w:id="101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182013,0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1018"/>
          <w:p>
            <w:pPr>
              <w:spacing w:after="20"/>
              <w:ind w:left="20"/>
              <w:jc w:val="both"/>
            </w:pPr>
            <w:r>
              <w:rPr>
                <w:rFonts w:ascii="Times New Roman"/>
                <w:b w:val="false"/>
                <w:i w:val="false"/>
                <w:color w:val="000000"/>
                <w:sz w:val="20"/>
              </w:rPr>
              <w:t>
</w:t>
            </w:r>
            <w:r>
              <w:rPr>
                <w:rFonts w:ascii="Times New Roman"/>
                <w:b w:val="false"/>
                <w:i/>
                <w:color w:val="000000"/>
                <w:sz w:val="20"/>
              </w:rPr>
              <w:t>10</w:t>
            </w:r>
          </w:p>
          <w:bookmarkEnd w:id="101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182013,0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1019"/>
          <w:p>
            <w:pPr>
              <w:spacing w:after="20"/>
              <w:ind w:left="20"/>
              <w:jc w:val="both"/>
            </w:pPr>
            <w:r>
              <w:rPr>
                <w:rFonts w:ascii="Times New Roman"/>
                <w:b w:val="false"/>
                <w:i w:val="false"/>
                <w:color w:val="000000"/>
                <w:sz w:val="20"/>
              </w:rPr>
              <w:t>
</w:t>
            </w:r>
            <w:r>
              <w:rPr>
                <w:rFonts w:ascii="Times New Roman"/>
                <w:b w:val="false"/>
                <w:i/>
                <w:color w:val="000000"/>
                <w:sz w:val="20"/>
              </w:rPr>
              <w:t>10</w:t>
            </w:r>
          </w:p>
          <w:bookmarkEnd w:id="101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93590,0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1020"/>
          <w:p>
            <w:pPr>
              <w:spacing w:after="20"/>
              <w:ind w:left="20"/>
              <w:jc w:val="both"/>
            </w:pPr>
            <w:r>
              <w:rPr>
                <w:rFonts w:ascii="Times New Roman"/>
                <w:b w:val="false"/>
                <w:i w:val="false"/>
                <w:color w:val="000000"/>
                <w:sz w:val="20"/>
              </w:rPr>
              <w:t>
</w:t>
            </w:r>
            <w:r>
              <w:rPr>
                <w:rFonts w:ascii="Times New Roman"/>
                <w:b w:val="false"/>
                <w:i/>
                <w:color w:val="000000"/>
                <w:sz w:val="20"/>
              </w:rPr>
              <w:t>10</w:t>
            </w:r>
          </w:p>
          <w:bookmarkEnd w:id="102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1021"/>
          <w:p>
            <w:pPr>
              <w:spacing w:after="20"/>
              <w:ind w:left="20"/>
              <w:jc w:val="both"/>
            </w:pPr>
            <w:r>
              <w:rPr>
                <w:rFonts w:ascii="Times New Roman"/>
                <w:b w:val="false"/>
                <w:i w:val="false"/>
                <w:color w:val="000000"/>
                <w:sz w:val="20"/>
              </w:rPr>
              <w:t>
 </w:t>
            </w:r>
          </w:p>
          <w:bookmarkEnd w:id="102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1022"/>
          <w:p>
            <w:pPr>
              <w:spacing w:after="20"/>
              <w:ind w:left="20"/>
              <w:jc w:val="both"/>
            </w:pPr>
            <w:r>
              <w:rPr>
                <w:rFonts w:ascii="Times New Roman"/>
                <w:b w:val="false"/>
                <w:i w:val="false"/>
                <w:color w:val="000000"/>
                <w:sz w:val="20"/>
              </w:rPr>
              <w:t>
 </w:t>
            </w:r>
          </w:p>
          <w:bookmarkEnd w:id="102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1023"/>
          <w:p>
            <w:pPr>
              <w:spacing w:after="20"/>
              <w:ind w:left="20"/>
              <w:jc w:val="both"/>
            </w:pPr>
            <w:r>
              <w:rPr>
                <w:rFonts w:ascii="Times New Roman"/>
                <w:b w:val="false"/>
                <w:i w:val="false"/>
                <w:color w:val="000000"/>
                <w:sz w:val="20"/>
              </w:rPr>
              <w:t>
</w:t>
            </w:r>
            <w:r>
              <w:rPr>
                <w:rFonts w:ascii="Times New Roman"/>
                <w:b w:val="false"/>
                <w:i/>
                <w:color w:val="000000"/>
                <w:sz w:val="20"/>
              </w:rPr>
              <w:t>10</w:t>
            </w:r>
          </w:p>
          <w:bookmarkEnd w:id="102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108154,0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1024"/>
          <w:p>
            <w:pPr>
              <w:spacing w:after="20"/>
              <w:ind w:left="20"/>
              <w:jc w:val="both"/>
            </w:pPr>
            <w:r>
              <w:rPr>
                <w:rFonts w:ascii="Times New Roman"/>
                <w:b w:val="false"/>
                <w:i w:val="false"/>
                <w:color w:val="000000"/>
                <w:sz w:val="20"/>
              </w:rPr>
              <w:t>
</w:t>
            </w:r>
            <w:r>
              <w:rPr>
                <w:rFonts w:ascii="Times New Roman"/>
                <w:b w:val="false"/>
                <w:i/>
                <w:color w:val="000000"/>
                <w:sz w:val="20"/>
              </w:rPr>
              <w:t>10</w:t>
            </w:r>
          </w:p>
          <w:bookmarkEnd w:id="102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1025"/>
          <w:p>
            <w:pPr>
              <w:spacing w:after="20"/>
              <w:ind w:left="20"/>
              <w:jc w:val="both"/>
            </w:pPr>
            <w:r>
              <w:rPr>
                <w:rFonts w:ascii="Times New Roman"/>
                <w:b w:val="false"/>
                <w:i w:val="false"/>
                <w:color w:val="000000"/>
                <w:sz w:val="20"/>
              </w:rPr>
              <w:t>
</w:t>
            </w:r>
            <w:r>
              <w:rPr>
                <w:rFonts w:ascii="Times New Roman"/>
                <w:b w:val="false"/>
                <w:i/>
                <w:color w:val="000000"/>
                <w:sz w:val="20"/>
              </w:rPr>
              <w:t>10</w:t>
            </w:r>
          </w:p>
          <w:bookmarkEnd w:id="102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1026"/>
          <w:p>
            <w:pPr>
              <w:spacing w:after="20"/>
              <w:ind w:left="20"/>
              <w:jc w:val="both"/>
            </w:pPr>
            <w:r>
              <w:rPr>
                <w:rFonts w:ascii="Times New Roman"/>
                <w:b w:val="false"/>
                <w:i w:val="false"/>
                <w:color w:val="000000"/>
                <w:sz w:val="20"/>
              </w:rPr>
              <w:t>
 </w:t>
            </w:r>
          </w:p>
          <w:bookmarkEnd w:id="102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1027"/>
          <w:p>
            <w:pPr>
              <w:spacing w:after="20"/>
              <w:ind w:left="20"/>
              <w:jc w:val="both"/>
            </w:pPr>
            <w:r>
              <w:rPr>
                <w:rFonts w:ascii="Times New Roman"/>
                <w:b w:val="false"/>
                <w:i w:val="false"/>
                <w:color w:val="000000"/>
                <w:sz w:val="20"/>
              </w:rPr>
              <w:t>
 </w:t>
            </w:r>
          </w:p>
          <w:bookmarkEnd w:id="102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1028"/>
          <w:p>
            <w:pPr>
              <w:spacing w:after="20"/>
              <w:ind w:left="20"/>
              <w:jc w:val="both"/>
            </w:pPr>
            <w:r>
              <w:rPr>
                <w:rFonts w:ascii="Times New Roman"/>
                <w:b w:val="false"/>
                <w:i w:val="false"/>
                <w:color w:val="000000"/>
                <w:sz w:val="20"/>
              </w:rPr>
              <w:t>
 </w:t>
            </w:r>
          </w:p>
          <w:bookmarkEnd w:id="102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1029"/>
          <w:p>
            <w:pPr>
              <w:spacing w:after="20"/>
              <w:ind w:left="20"/>
              <w:jc w:val="both"/>
            </w:pPr>
            <w:r>
              <w:rPr>
                <w:rFonts w:ascii="Times New Roman"/>
                <w:b w:val="false"/>
                <w:i w:val="false"/>
                <w:color w:val="000000"/>
                <w:sz w:val="20"/>
              </w:rPr>
              <w:t>
 </w:t>
            </w:r>
          </w:p>
          <w:bookmarkEnd w:id="102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1030"/>
          <w:p>
            <w:pPr>
              <w:spacing w:after="20"/>
              <w:ind w:left="20"/>
              <w:jc w:val="both"/>
            </w:pPr>
            <w:r>
              <w:rPr>
                <w:rFonts w:ascii="Times New Roman"/>
                <w:b w:val="false"/>
                <w:i w:val="false"/>
                <w:color w:val="000000"/>
                <w:sz w:val="20"/>
              </w:rPr>
              <w:t>
11</w:t>
            </w:r>
          </w:p>
          <w:bookmarkEnd w:id="103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152244,0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1031"/>
          <w:p>
            <w:pPr>
              <w:spacing w:after="20"/>
              <w:ind w:left="20"/>
              <w:jc w:val="both"/>
            </w:pPr>
            <w:r>
              <w:rPr>
                <w:rFonts w:ascii="Times New Roman"/>
                <w:b w:val="false"/>
                <w:i w:val="false"/>
                <w:color w:val="000000"/>
                <w:sz w:val="20"/>
              </w:rPr>
              <w:t>
</w:t>
            </w:r>
            <w:r>
              <w:rPr>
                <w:rFonts w:ascii="Times New Roman"/>
                <w:b w:val="false"/>
                <w:i/>
                <w:color w:val="000000"/>
                <w:sz w:val="20"/>
              </w:rPr>
              <w:t>11</w:t>
            </w:r>
          </w:p>
          <w:bookmarkEnd w:id="103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152244,0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1032"/>
          <w:p>
            <w:pPr>
              <w:spacing w:after="20"/>
              <w:ind w:left="20"/>
              <w:jc w:val="both"/>
            </w:pPr>
            <w:r>
              <w:rPr>
                <w:rFonts w:ascii="Times New Roman"/>
                <w:b w:val="false"/>
                <w:i w:val="false"/>
                <w:color w:val="000000"/>
                <w:sz w:val="20"/>
              </w:rPr>
              <w:t>
 </w:t>
            </w:r>
          </w:p>
          <w:bookmarkEnd w:id="103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97748,0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1033"/>
          <w:p>
            <w:pPr>
              <w:spacing w:after="20"/>
              <w:ind w:left="20"/>
              <w:jc w:val="both"/>
            </w:pPr>
            <w:r>
              <w:rPr>
                <w:rFonts w:ascii="Times New Roman"/>
                <w:b w:val="false"/>
                <w:i w:val="false"/>
                <w:color w:val="000000"/>
                <w:sz w:val="20"/>
              </w:rPr>
              <w:t>
 </w:t>
            </w:r>
          </w:p>
          <w:bookmarkEnd w:id="103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97361,0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1034"/>
          <w:p>
            <w:pPr>
              <w:spacing w:after="20"/>
              <w:ind w:left="20"/>
              <w:jc w:val="both"/>
            </w:pPr>
            <w:r>
              <w:rPr>
                <w:rFonts w:ascii="Times New Roman"/>
                <w:b w:val="false"/>
                <w:i w:val="false"/>
                <w:color w:val="000000"/>
                <w:sz w:val="20"/>
              </w:rPr>
              <w:t>
 </w:t>
            </w:r>
          </w:p>
          <w:bookmarkEnd w:id="103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1035"/>
          <w:p>
            <w:pPr>
              <w:spacing w:after="20"/>
              <w:ind w:left="20"/>
              <w:jc w:val="both"/>
            </w:pPr>
            <w:r>
              <w:rPr>
                <w:rFonts w:ascii="Times New Roman"/>
                <w:b w:val="false"/>
                <w:i w:val="false"/>
                <w:color w:val="000000"/>
                <w:sz w:val="20"/>
              </w:rPr>
              <w:t>
 </w:t>
            </w:r>
          </w:p>
          <w:bookmarkEnd w:id="103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1036"/>
          <w:p>
            <w:pPr>
              <w:spacing w:after="20"/>
              <w:ind w:left="20"/>
              <w:jc w:val="both"/>
            </w:pPr>
            <w:r>
              <w:rPr>
                <w:rFonts w:ascii="Times New Roman"/>
                <w:b w:val="false"/>
                <w:i w:val="false"/>
                <w:color w:val="000000"/>
                <w:sz w:val="20"/>
              </w:rPr>
              <w:t>
 </w:t>
            </w:r>
          </w:p>
          <w:bookmarkEnd w:id="103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54466,0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1037"/>
          <w:p>
            <w:pPr>
              <w:spacing w:after="20"/>
              <w:ind w:left="20"/>
              <w:jc w:val="both"/>
            </w:pPr>
            <w:r>
              <w:rPr>
                <w:rFonts w:ascii="Times New Roman"/>
                <w:b w:val="false"/>
                <w:i w:val="false"/>
                <w:color w:val="000000"/>
                <w:sz w:val="20"/>
              </w:rPr>
              <w:t>
 </w:t>
            </w:r>
          </w:p>
          <w:bookmarkEnd w:id="103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1038"/>
          <w:p>
            <w:pPr>
              <w:spacing w:after="20"/>
              <w:ind w:left="20"/>
              <w:jc w:val="both"/>
            </w:pPr>
            <w:r>
              <w:rPr>
                <w:rFonts w:ascii="Times New Roman"/>
                <w:b w:val="false"/>
                <w:i w:val="false"/>
                <w:color w:val="000000"/>
                <w:sz w:val="20"/>
              </w:rPr>
              <w:t>
12</w:t>
            </w:r>
          </w:p>
          <w:bookmarkEnd w:id="103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15559011,0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1039"/>
          <w:p>
            <w:pPr>
              <w:spacing w:after="20"/>
              <w:ind w:left="20"/>
              <w:jc w:val="both"/>
            </w:pPr>
            <w:r>
              <w:rPr>
                <w:rFonts w:ascii="Times New Roman"/>
                <w:b w:val="false"/>
                <w:i w:val="false"/>
                <w:color w:val="000000"/>
                <w:sz w:val="20"/>
              </w:rPr>
              <w:t>
</w:t>
            </w:r>
            <w:r>
              <w:rPr>
                <w:rFonts w:ascii="Times New Roman"/>
                <w:b w:val="false"/>
                <w:i/>
                <w:color w:val="000000"/>
                <w:sz w:val="20"/>
              </w:rPr>
              <w:t>12</w:t>
            </w:r>
          </w:p>
          <w:bookmarkEnd w:id="103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15323267,0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1040"/>
          <w:p>
            <w:pPr>
              <w:spacing w:after="20"/>
              <w:ind w:left="20"/>
              <w:jc w:val="both"/>
            </w:pPr>
            <w:r>
              <w:rPr>
                <w:rFonts w:ascii="Times New Roman"/>
                <w:b w:val="false"/>
                <w:i w:val="false"/>
                <w:color w:val="000000"/>
                <w:sz w:val="20"/>
              </w:rPr>
              <w:t>
</w:t>
            </w:r>
            <w:r>
              <w:rPr>
                <w:rFonts w:ascii="Times New Roman"/>
                <w:b w:val="false"/>
                <w:i/>
                <w:color w:val="000000"/>
                <w:sz w:val="20"/>
              </w:rPr>
              <w:t>12</w:t>
            </w:r>
          </w:p>
          <w:bookmarkEnd w:id="104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15323267,0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1041"/>
          <w:p>
            <w:pPr>
              <w:spacing w:after="20"/>
              <w:ind w:left="20"/>
              <w:jc w:val="both"/>
            </w:pPr>
            <w:r>
              <w:rPr>
                <w:rFonts w:ascii="Times New Roman"/>
                <w:b w:val="false"/>
                <w:i w:val="false"/>
                <w:color w:val="000000"/>
                <w:sz w:val="20"/>
              </w:rPr>
              <w:t>
 </w:t>
            </w:r>
          </w:p>
          <w:bookmarkEnd w:id="104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1413560,0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1042"/>
          <w:p>
            <w:pPr>
              <w:spacing w:after="20"/>
              <w:ind w:left="20"/>
              <w:jc w:val="both"/>
            </w:pPr>
            <w:r>
              <w:rPr>
                <w:rFonts w:ascii="Times New Roman"/>
                <w:b w:val="false"/>
                <w:i w:val="false"/>
                <w:color w:val="000000"/>
                <w:sz w:val="20"/>
              </w:rPr>
              <w:t>
</w:t>
            </w:r>
            <w:r>
              <w:rPr>
                <w:rFonts w:ascii="Times New Roman"/>
                <w:b w:val="false"/>
                <w:i/>
                <w:color w:val="000000"/>
                <w:sz w:val="20"/>
              </w:rPr>
              <w:t>12</w:t>
            </w:r>
          </w:p>
          <w:bookmarkEnd w:id="104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11406519,0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1043"/>
          <w:p>
            <w:pPr>
              <w:spacing w:after="20"/>
              <w:ind w:left="20"/>
              <w:jc w:val="both"/>
            </w:pPr>
            <w:r>
              <w:rPr>
                <w:rFonts w:ascii="Times New Roman"/>
                <w:b w:val="false"/>
                <w:i w:val="false"/>
                <w:color w:val="000000"/>
                <w:sz w:val="20"/>
              </w:rPr>
              <w:t>
 </w:t>
            </w:r>
          </w:p>
          <w:bookmarkEnd w:id="104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2503188,0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1044"/>
          <w:p>
            <w:pPr>
              <w:spacing w:after="20"/>
              <w:ind w:left="20"/>
              <w:jc w:val="both"/>
            </w:pPr>
            <w:r>
              <w:rPr>
                <w:rFonts w:ascii="Times New Roman"/>
                <w:b w:val="false"/>
                <w:i w:val="false"/>
                <w:color w:val="000000"/>
                <w:sz w:val="20"/>
              </w:rPr>
              <w:t>
</w:t>
            </w:r>
            <w:r>
              <w:rPr>
                <w:rFonts w:ascii="Times New Roman"/>
                <w:b w:val="false"/>
                <w:i/>
                <w:color w:val="000000"/>
                <w:sz w:val="20"/>
              </w:rPr>
              <w:t>12</w:t>
            </w:r>
          </w:p>
          <w:bookmarkEnd w:id="104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235744,0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1045"/>
          <w:p>
            <w:pPr>
              <w:spacing w:after="20"/>
              <w:ind w:left="20"/>
              <w:jc w:val="both"/>
            </w:pPr>
            <w:r>
              <w:rPr>
                <w:rFonts w:ascii="Times New Roman"/>
                <w:b w:val="false"/>
                <w:i w:val="false"/>
                <w:color w:val="000000"/>
                <w:sz w:val="20"/>
              </w:rPr>
              <w:t>
</w:t>
            </w:r>
            <w:r>
              <w:rPr>
                <w:rFonts w:ascii="Times New Roman"/>
                <w:b w:val="false"/>
                <w:i/>
                <w:color w:val="000000"/>
                <w:sz w:val="20"/>
              </w:rPr>
              <w:t>12</w:t>
            </w:r>
          </w:p>
          <w:bookmarkEnd w:id="104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235744,0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1046"/>
          <w:p>
            <w:pPr>
              <w:spacing w:after="20"/>
              <w:ind w:left="20"/>
              <w:jc w:val="both"/>
            </w:pPr>
            <w:r>
              <w:rPr>
                <w:rFonts w:ascii="Times New Roman"/>
                <w:b w:val="false"/>
                <w:i w:val="false"/>
                <w:color w:val="000000"/>
                <w:sz w:val="20"/>
              </w:rPr>
              <w:t>
</w:t>
            </w:r>
            <w:r>
              <w:rPr>
                <w:rFonts w:ascii="Times New Roman"/>
                <w:b w:val="false"/>
                <w:i/>
                <w:color w:val="000000"/>
                <w:sz w:val="20"/>
              </w:rPr>
              <w:t>12</w:t>
            </w:r>
          </w:p>
          <w:bookmarkEnd w:id="104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1047"/>
          <w:p>
            <w:pPr>
              <w:spacing w:after="20"/>
              <w:ind w:left="20"/>
              <w:jc w:val="both"/>
            </w:pPr>
            <w:r>
              <w:rPr>
                <w:rFonts w:ascii="Times New Roman"/>
                <w:b w:val="false"/>
                <w:i w:val="false"/>
                <w:color w:val="000000"/>
                <w:sz w:val="20"/>
              </w:rPr>
              <w:t>
</w:t>
            </w:r>
            <w:r>
              <w:rPr>
                <w:rFonts w:ascii="Times New Roman"/>
                <w:b w:val="false"/>
                <w:i/>
                <w:color w:val="000000"/>
                <w:sz w:val="20"/>
              </w:rPr>
              <w:t>12</w:t>
            </w:r>
          </w:p>
          <w:bookmarkEnd w:id="104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162095,0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1048"/>
          <w:p>
            <w:pPr>
              <w:spacing w:after="20"/>
              <w:ind w:left="20"/>
              <w:jc w:val="both"/>
            </w:pPr>
            <w:r>
              <w:rPr>
                <w:rFonts w:ascii="Times New Roman"/>
                <w:b w:val="false"/>
                <w:i w:val="false"/>
                <w:color w:val="000000"/>
                <w:sz w:val="20"/>
              </w:rPr>
              <w:t>
 </w:t>
            </w:r>
          </w:p>
          <w:bookmarkEnd w:id="104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1049"/>
          <w:p>
            <w:pPr>
              <w:spacing w:after="20"/>
              <w:ind w:left="20"/>
              <w:jc w:val="both"/>
            </w:pPr>
            <w:r>
              <w:rPr>
                <w:rFonts w:ascii="Times New Roman"/>
                <w:b w:val="false"/>
                <w:i w:val="false"/>
                <w:color w:val="000000"/>
                <w:sz w:val="20"/>
              </w:rPr>
              <w:t>
13</w:t>
            </w:r>
          </w:p>
          <w:bookmarkEnd w:id="104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5422227,4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1050"/>
          <w:p>
            <w:pPr>
              <w:spacing w:after="20"/>
              <w:ind w:left="20"/>
              <w:jc w:val="both"/>
            </w:pPr>
            <w:r>
              <w:rPr>
                <w:rFonts w:ascii="Times New Roman"/>
                <w:b w:val="false"/>
                <w:i w:val="false"/>
                <w:color w:val="000000"/>
                <w:sz w:val="20"/>
              </w:rPr>
              <w:t>
 </w:t>
            </w:r>
          </w:p>
          <w:bookmarkEnd w:id="105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2236642,0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1051"/>
          <w:p>
            <w:pPr>
              <w:spacing w:after="20"/>
              <w:ind w:left="20"/>
              <w:jc w:val="both"/>
            </w:pPr>
            <w:r>
              <w:rPr>
                <w:rFonts w:ascii="Times New Roman"/>
                <w:b w:val="false"/>
                <w:i w:val="false"/>
                <w:color w:val="000000"/>
                <w:sz w:val="20"/>
              </w:rPr>
              <w:t>
 </w:t>
            </w:r>
          </w:p>
          <w:bookmarkEnd w:id="105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2236642,0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1052"/>
          <w:p>
            <w:pPr>
              <w:spacing w:after="20"/>
              <w:ind w:left="20"/>
              <w:jc w:val="both"/>
            </w:pPr>
            <w:r>
              <w:rPr>
                <w:rFonts w:ascii="Times New Roman"/>
                <w:b w:val="false"/>
                <w:i w:val="false"/>
                <w:color w:val="000000"/>
                <w:sz w:val="20"/>
              </w:rPr>
              <w:t>
 </w:t>
            </w:r>
          </w:p>
          <w:bookmarkEnd w:id="105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1053"/>
          <w:p>
            <w:pPr>
              <w:spacing w:after="20"/>
              <w:ind w:left="20"/>
              <w:jc w:val="both"/>
            </w:pPr>
            <w:r>
              <w:rPr>
                <w:rFonts w:ascii="Times New Roman"/>
                <w:b w:val="false"/>
                <w:i w:val="false"/>
                <w:color w:val="000000"/>
                <w:sz w:val="20"/>
              </w:rPr>
              <w:t>
 </w:t>
            </w:r>
          </w:p>
          <w:bookmarkEnd w:id="105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1988296,0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1054"/>
          <w:p>
            <w:pPr>
              <w:spacing w:after="20"/>
              <w:ind w:left="20"/>
              <w:jc w:val="both"/>
            </w:pPr>
            <w:r>
              <w:rPr>
                <w:rFonts w:ascii="Times New Roman"/>
                <w:b w:val="false"/>
                <w:i w:val="false"/>
                <w:color w:val="000000"/>
                <w:sz w:val="20"/>
              </w:rPr>
              <w:t>
 </w:t>
            </w:r>
          </w:p>
          <w:bookmarkEnd w:id="105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1055"/>
          <w:p>
            <w:pPr>
              <w:spacing w:after="20"/>
              <w:ind w:left="20"/>
              <w:jc w:val="both"/>
            </w:pPr>
            <w:r>
              <w:rPr>
                <w:rFonts w:ascii="Times New Roman"/>
                <w:b w:val="false"/>
                <w:i w:val="false"/>
                <w:color w:val="000000"/>
                <w:sz w:val="20"/>
              </w:rPr>
              <w:t>
 </w:t>
            </w:r>
          </w:p>
          <w:bookmarkEnd w:id="105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133346,0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1056"/>
          <w:p>
            <w:pPr>
              <w:spacing w:after="20"/>
              <w:ind w:left="20"/>
              <w:jc w:val="both"/>
            </w:pPr>
            <w:r>
              <w:rPr>
                <w:rFonts w:ascii="Times New Roman"/>
                <w:b w:val="false"/>
                <w:i w:val="false"/>
                <w:color w:val="000000"/>
                <w:sz w:val="20"/>
              </w:rPr>
              <w:t>
</w:t>
            </w:r>
            <w:r>
              <w:rPr>
                <w:rFonts w:ascii="Times New Roman"/>
                <w:b w:val="false"/>
                <w:i/>
                <w:color w:val="000000"/>
                <w:sz w:val="20"/>
              </w:rPr>
              <w:t>13</w:t>
            </w:r>
          </w:p>
          <w:bookmarkEnd w:id="105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3185585,4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1057"/>
          <w:p>
            <w:pPr>
              <w:spacing w:after="20"/>
              <w:ind w:left="20"/>
              <w:jc w:val="both"/>
            </w:pPr>
            <w:r>
              <w:rPr>
                <w:rFonts w:ascii="Times New Roman"/>
                <w:b w:val="false"/>
                <w:i w:val="false"/>
                <w:color w:val="000000"/>
                <w:sz w:val="20"/>
              </w:rPr>
              <w:t>
 </w:t>
            </w:r>
          </w:p>
          <w:bookmarkEnd w:id="105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5588,6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1058"/>
          <w:p>
            <w:pPr>
              <w:spacing w:after="20"/>
              <w:ind w:left="20"/>
              <w:jc w:val="both"/>
            </w:pPr>
            <w:r>
              <w:rPr>
                <w:rFonts w:ascii="Times New Roman"/>
                <w:b w:val="false"/>
                <w:i w:val="false"/>
                <w:color w:val="000000"/>
                <w:sz w:val="20"/>
              </w:rPr>
              <w:t>
 </w:t>
            </w:r>
          </w:p>
          <w:bookmarkEnd w:id="105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5588,6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1059"/>
          <w:p>
            <w:pPr>
              <w:spacing w:after="20"/>
              <w:ind w:left="20"/>
              <w:jc w:val="both"/>
            </w:pPr>
            <w:r>
              <w:rPr>
                <w:rFonts w:ascii="Times New Roman"/>
                <w:b w:val="false"/>
                <w:i w:val="false"/>
                <w:color w:val="000000"/>
                <w:sz w:val="20"/>
              </w:rPr>
              <w:t>
</w:t>
            </w:r>
            <w:r>
              <w:rPr>
                <w:rFonts w:ascii="Times New Roman"/>
                <w:b w:val="false"/>
                <w:i/>
                <w:color w:val="000000"/>
                <w:sz w:val="20"/>
              </w:rPr>
              <w:t>13</w:t>
            </w:r>
          </w:p>
          <w:bookmarkEnd w:id="105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1060"/>
          <w:p>
            <w:pPr>
              <w:spacing w:after="20"/>
              <w:ind w:left="20"/>
              <w:jc w:val="both"/>
            </w:pPr>
            <w:r>
              <w:rPr>
                <w:rFonts w:ascii="Times New Roman"/>
                <w:b w:val="false"/>
                <w:i w:val="false"/>
                <w:color w:val="000000"/>
                <w:sz w:val="20"/>
              </w:rPr>
              <w:t>
</w:t>
            </w:r>
            <w:r>
              <w:rPr>
                <w:rFonts w:ascii="Times New Roman"/>
                <w:b w:val="false"/>
                <w:i/>
                <w:color w:val="000000"/>
                <w:sz w:val="20"/>
              </w:rPr>
              <w:t>13</w:t>
            </w:r>
          </w:p>
          <w:bookmarkEnd w:id="106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1061"/>
          <w:p>
            <w:pPr>
              <w:spacing w:after="20"/>
              <w:ind w:left="20"/>
              <w:jc w:val="both"/>
            </w:pPr>
            <w:r>
              <w:rPr>
                <w:rFonts w:ascii="Times New Roman"/>
                <w:b w:val="false"/>
                <w:i w:val="false"/>
                <w:color w:val="000000"/>
                <w:sz w:val="20"/>
              </w:rPr>
              <w:t>
</w:t>
            </w:r>
            <w:r>
              <w:rPr>
                <w:rFonts w:ascii="Times New Roman"/>
                <w:b w:val="false"/>
                <w:i/>
                <w:color w:val="000000"/>
                <w:sz w:val="20"/>
              </w:rPr>
              <w:t>13</w:t>
            </w:r>
          </w:p>
          <w:bookmarkEnd w:id="106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2296866,0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1062"/>
          <w:p>
            <w:pPr>
              <w:spacing w:after="20"/>
              <w:ind w:left="20"/>
              <w:jc w:val="both"/>
            </w:pPr>
            <w:r>
              <w:rPr>
                <w:rFonts w:ascii="Times New Roman"/>
                <w:b w:val="false"/>
                <w:i w:val="false"/>
                <w:color w:val="000000"/>
                <w:sz w:val="20"/>
              </w:rPr>
              <w:t>
</w:t>
            </w:r>
            <w:r>
              <w:rPr>
                <w:rFonts w:ascii="Times New Roman"/>
                <w:b w:val="false"/>
                <w:i/>
                <w:color w:val="000000"/>
                <w:sz w:val="20"/>
              </w:rPr>
              <w:t>13</w:t>
            </w:r>
          </w:p>
          <w:bookmarkEnd w:id="106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2296866,0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1063"/>
          <w:p>
            <w:pPr>
              <w:spacing w:after="20"/>
              <w:ind w:left="20"/>
              <w:jc w:val="both"/>
            </w:pPr>
            <w:r>
              <w:rPr>
                <w:rFonts w:ascii="Times New Roman"/>
                <w:b w:val="false"/>
                <w:i w:val="false"/>
                <w:color w:val="000000"/>
                <w:sz w:val="20"/>
              </w:rPr>
              <w:t>
 </w:t>
            </w:r>
          </w:p>
          <w:bookmarkEnd w:id="106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116139,0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1064"/>
          <w:p>
            <w:pPr>
              <w:spacing w:after="20"/>
              <w:ind w:left="20"/>
              <w:jc w:val="both"/>
            </w:pPr>
            <w:r>
              <w:rPr>
                <w:rFonts w:ascii="Times New Roman"/>
                <w:b w:val="false"/>
                <w:i w:val="false"/>
                <w:color w:val="000000"/>
                <w:sz w:val="20"/>
              </w:rPr>
              <w:t>
 </w:t>
            </w:r>
          </w:p>
          <w:bookmarkEnd w:id="106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115269,0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1065"/>
          <w:p>
            <w:pPr>
              <w:spacing w:after="20"/>
              <w:ind w:left="20"/>
              <w:jc w:val="both"/>
            </w:pPr>
            <w:r>
              <w:rPr>
                <w:rFonts w:ascii="Times New Roman"/>
                <w:b w:val="false"/>
                <w:i w:val="false"/>
                <w:color w:val="000000"/>
                <w:sz w:val="20"/>
              </w:rPr>
              <w:t>
 </w:t>
            </w:r>
          </w:p>
          <w:bookmarkEnd w:id="106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1066"/>
          <w:p>
            <w:pPr>
              <w:spacing w:after="20"/>
              <w:ind w:left="20"/>
              <w:jc w:val="both"/>
            </w:pPr>
            <w:r>
              <w:rPr>
                <w:rFonts w:ascii="Times New Roman"/>
                <w:b w:val="false"/>
                <w:i w:val="false"/>
                <w:color w:val="000000"/>
                <w:sz w:val="20"/>
              </w:rPr>
              <w:t>
 </w:t>
            </w:r>
          </w:p>
          <w:bookmarkEnd w:id="106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678789,8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1067"/>
          <w:p>
            <w:pPr>
              <w:spacing w:after="20"/>
              <w:ind w:left="20"/>
              <w:jc w:val="both"/>
            </w:pPr>
            <w:r>
              <w:rPr>
                <w:rFonts w:ascii="Times New Roman"/>
                <w:b w:val="false"/>
                <w:i w:val="false"/>
                <w:color w:val="000000"/>
                <w:sz w:val="20"/>
              </w:rPr>
              <w:t>
 </w:t>
            </w:r>
          </w:p>
          <w:bookmarkEnd w:id="106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678789,8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1068"/>
          <w:p>
            <w:pPr>
              <w:spacing w:after="20"/>
              <w:ind w:left="20"/>
              <w:jc w:val="both"/>
            </w:pPr>
            <w:r>
              <w:rPr>
                <w:rFonts w:ascii="Times New Roman"/>
                <w:b w:val="false"/>
                <w:i w:val="false"/>
                <w:color w:val="000000"/>
                <w:sz w:val="20"/>
              </w:rPr>
              <w:t>
14</w:t>
            </w:r>
          </w:p>
          <w:bookmarkEnd w:id="106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1069"/>
          <w:p>
            <w:pPr>
              <w:spacing w:after="20"/>
              <w:ind w:left="20"/>
              <w:jc w:val="both"/>
            </w:pPr>
            <w:r>
              <w:rPr>
                <w:rFonts w:ascii="Times New Roman"/>
                <w:b w:val="false"/>
                <w:i w:val="false"/>
                <w:color w:val="000000"/>
                <w:sz w:val="20"/>
              </w:rPr>
              <w:t>
 </w:t>
            </w:r>
          </w:p>
          <w:bookmarkEnd w:id="106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1070"/>
          <w:p>
            <w:pPr>
              <w:spacing w:after="20"/>
              <w:ind w:left="20"/>
              <w:jc w:val="both"/>
            </w:pPr>
            <w:r>
              <w:rPr>
                <w:rFonts w:ascii="Times New Roman"/>
                <w:b w:val="false"/>
                <w:i w:val="false"/>
                <w:color w:val="000000"/>
                <w:sz w:val="20"/>
              </w:rPr>
              <w:t>
 </w:t>
            </w:r>
          </w:p>
          <w:bookmarkEnd w:id="107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1071"/>
          <w:p>
            <w:pPr>
              <w:spacing w:after="20"/>
              <w:ind w:left="20"/>
              <w:jc w:val="both"/>
            </w:pPr>
            <w:r>
              <w:rPr>
                <w:rFonts w:ascii="Times New Roman"/>
                <w:b w:val="false"/>
                <w:i w:val="false"/>
                <w:color w:val="000000"/>
                <w:sz w:val="20"/>
              </w:rPr>
              <w:t>
 </w:t>
            </w:r>
          </w:p>
          <w:bookmarkEnd w:id="107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1072"/>
          <w:p>
            <w:pPr>
              <w:spacing w:after="20"/>
              <w:ind w:left="20"/>
              <w:jc w:val="both"/>
            </w:pPr>
            <w:r>
              <w:rPr>
                <w:rFonts w:ascii="Times New Roman"/>
                <w:b w:val="false"/>
                <w:i w:val="false"/>
                <w:color w:val="000000"/>
                <w:sz w:val="20"/>
              </w:rPr>
              <w:t>
15</w:t>
            </w:r>
          </w:p>
          <w:bookmarkEnd w:id="107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32648313,0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1073"/>
          <w:p>
            <w:pPr>
              <w:spacing w:after="20"/>
              <w:ind w:left="20"/>
              <w:jc w:val="both"/>
            </w:pPr>
            <w:r>
              <w:rPr>
                <w:rFonts w:ascii="Times New Roman"/>
                <w:b w:val="false"/>
                <w:i w:val="false"/>
                <w:color w:val="000000"/>
                <w:sz w:val="20"/>
              </w:rPr>
              <w:t>
</w:t>
            </w:r>
            <w:r>
              <w:rPr>
                <w:rFonts w:ascii="Times New Roman"/>
                <w:b w:val="false"/>
                <w:i/>
                <w:color w:val="000000"/>
                <w:sz w:val="20"/>
              </w:rPr>
              <w:t>15</w:t>
            </w:r>
          </w:p>
          <w:bookmarkEnd w:id="107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32648313,0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1074"/>
          <w:p>
            <w:pPr>
              <w:spacing w:after="20"/>
              <w:ind w:left="20"/>
              <w:jc w:val="both"/>
            </w:pPr>
            <w:r>
              <w:rPr>
                <w:rFonts w:ascii="Times New Roman"/>
                <w:b w:val="false"/>
                <w:i w:val="false"/>
                <w:color w:val="000000"/>
                <w:sz w:val="20"/>
              </w:rPr>
              <w:t>
</w:t>
            </w:r>
            <w:r>
              <w:rPr>
                <w:rFonts w:ascii="Times New Roman"/>
                <w:b w:val="false"/>
                <w:i/>
                <w:color w:val="000000"/>
                <w:sz w:val="20"/>
              </w:rPr>
              <w:t>15</w:t>
            </w:r>
          </w:p>
          <w:bookmarkEnd w:id="107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32648313,0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1075"/>
          <w:p>
            <w:pPr>
              <w:spacing w:after="20"/>
              <w:ind w:left="20"/>
              <w:jc w:val="both"/>
            </w:pPr>
            <w:r>
              <w:rPr>
                <w:rFonts w:ascii="Times New Roman"/>
                <w:b w:val="false"/>
                <w:i w:val="false"/>
                <w:color w:val="000000"/>
                <w:sz w:val="20"/>
              </w:rPr>
              <w:t>
</w:t>
            </w:r>
            <w:r>
              <w:rPr>
                <w:rFonts w:ascii="Times New Roman"/>
                <w:b w:val="false"/>
                <w:i/>
                <w:color w:val="000000"/>
                <w:sz w:val="20"/>
              </w:rPr>
              <w:t>15</w:t>
            </w:r>
          </w:p>
          <w:bookmarkEnd w:id="107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32648313,0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1076"/>
          <w:p>
            <w:pPr>
              <w:spacing w:after="20"/>
              <w:ind w:left="20"/>
              <w:jc w:val="both"/>
            </w:pPr>
            <w:r>
              <w:rPr>
                <w:rFonts w:ascii="Times New Roman"/>
                <w:b w:val="false"/>
                <w:i w:val="false"/>
                <w:color w:val="000000"/>
                <w:sz w:val="20"/>
              </w:rPr>
              <w:t>
 </w:t>
            </w:r>
          </w:p>
          <w:bookmarkEnd w:id="107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-2175350,0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1077"/>
          <w:p>
            <w:pPr>
              <w:spacing w:after="20"/>
              <w:ind w:left="20"/>
              <w:jc w:val="both"/>
            </w:pPr>
            <w:r>
              <w:rPr>
                <w:rFonts w:ascii="Times New Roman"/>
                <w:b w:val="false"/>
                <w:i w:val="false"/>
                <w:color w:val="000000"/>
                <w:sz w:val="20"/>
              </w:rPr>
              <w:t>
Санаты</w:t>
            </w:r>
          </w:p>
          <w:bookmarkEnd w:id="1077"/>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1078"/>
          <w:p>
            <w:pPr>
              <w:spacing w:after="20"/>
              <w:ind w:left="20"/>
              <w:jc w:val="both"/>
            </w:pPr>
            <w:r>
              <w:rPr>
                <w:rFonts w:ascii="Times New Roman"/>
                <w:b w:val="false"/>
                <w:i w:val="false"/>
                <w:color w:val="000000"/>
                <w:sz w:val="20"/>
              </w:rPr>
              <w:t>
 </w:t>
            </w:r>
          </w:p>
          <w:bookmarkEnd w:id="107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2175350,0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1079"/>
          <w:p>
            <w:pPr>
              <w:spacing w:after="20"/>
              <w:ind w:left="20"/>
              <w:jc w:val="both"/>
            </w:pPr>
            <w:r>
              <w:rPr>
                <w:rFonts w:ascii="Times New Roman"/>
                <w:b w:val="false"/>
                <w:i w:val="false"/>
                <w:color w:val="000000"/>
                <w:sz w:val="20"/>
              </w:rPr>
              <w:t>
5</w:t>
            </w:r>
          </w:p>
          <w:bookmarkEnd w:id="107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2175350,0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1080"/>
          <w:p>
            <w:pPr>
              <w:spacing w:after="20"/>
              <w:ind w:left="20"/>
              <w:jc w:val="both"/>
            </w:pPr>
            <w:r>
              <w:rPr>
                <w:rFonts w:ascii="Times New Roman"/>
                <w:b w:val="false"/>
                <w:i w:val="false"/>
                <w:color w:val="000000"/>
                <w:sz w:val="20"/>
              </w:rPr>
              <w:t>
</w:t>
            </w:r>
            <w:r>
              <w:rPr>
                <w:rFonts w:ascii="Times New Roman"/>
                <w:b w:val="false"/>
                <w:i/>
                <w:color w:val="000000"/>
                <w:sz w:val="20"/>
              </w:rPr>
              <w:t>5</w:t>
            </w:r>
          </w:p>
          <w:bookmarkEnd w:id="108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2175350,0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1081"/>
          <w:p>
            <w:pPr>
              <w:spacing w:after="20"/>
              <w:ind w:left="20"/>
              <w:jc w:val="both"/>
            </w:pPr>
            <w:r>
              <w:rPr>
                <w:rFonts w:ascii="Times New Roman"/>
                <w:b w:val="false"/>
                <w:i w:val="false"/>
                <w:color w:val="000000"/>
                <w:sz w:val="20"/>
              </w:rPr>
              <w:t>
</w:t>
            </w:r>
            <w:r>
              <w:rPr>
                <w:rFonts w:ascii="Times New Roman"/>
                <w:b w:val="false"/>
                <w:i/>
                <w:color w:val="000000"/>
                <w:sz w:val="20"/>
              </w:rPr>
              <w:t>5</w:t>
            </w:r>
          </w:p>
          <w:bookmarkEnd w:id="108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2175350,0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1082"/>
          <w:p>
            <w:pPr>
              <w:spacing w:after="20"/>
              <w:ind w:left="20"/>
              <w:jc w:val="both"/>
            </w:pPr>
            <w:r>
              <w:rPr>
                <w:rFonts w:ascii="Times New Roman"/>
                <w:b w:val="false"/>
                <w:i w:val="false"/>
                <w:color w:val="000000"/>
                <w:sz w:val="20"/>
              </w:rPr>
              <w:t>
 </w:t>
            </w:r>
          </w:p>
          <w:bookmarkEnd w:id="108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операциялар бойынша сальдо</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563064,0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1083"/>
          <w:p>
            <w:pPr>
              <w:spacing w:after="20"/>
              <w:ind w:left="20"/>
              <w:jc w:val="both"/>
            </w:pPr>
            <w:r>
              <w:rPr>
                <w:rFonts w:ascii="Times New Roman"/>
                <w:b w:val="false"/>
                <w:i w:val="false"/>
                <w:color w:val="000000"/>
                <w:sz w:val="20"/>
              </w:rPr>
              <w:t>
 </w:t>
            </w:r>
          </w:p>
          <w:bookmarkEnd w:id="108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563064,0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1084"/>
          <w:p>
            <w:pPr>
              <w:spacing w:after="20"/>
              <w:ind w:left="20"/>
              <w:jc w:val="both"/>
            </w:pPr>
            <w:r>
              <w:rPr>
                <w:rFonts w:ascii="Times New Roman"/>
                <w:b w:val="false"/>
                <w:i w:val="false"/>
                <w:color w:val="000000"/>
                <w:sz w:val="20"/>
              </w:rPr>
              <w:t>
13</w:t>
            </w:r>
          </w:p>
          <w:bookmarkEnd w:id="108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563064,0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1085"/>
          <w:p>
            <w:pPr>
              <w:spacing w:after="20"/>
              <w:ind w:left="20"/>
              <w:jc w:val="both"/>
            </w:pPr>
            <w:r>
              <w:rPr>
                <w:rFonts w:ascii="Times New Roman"/>
                <w:b w:val="false"/>
                <w:i w:val="false"/>
                <w:color w:val="000000"/>
                <w:sz w:val="20"/>
              </w:rPr>
              <w:t>
</w:t>
            </w:r>
            <w:r>
              <w:rPr>
                <w:rFonts w:ascii="Times New Roman"/>
                <w:b w:val="false"/>
                <w:i/>
                <w:color w:val="000000"/>
                <w:sz w:val="20"/>
              </w:rPr>
              <w:t>13</w:t>
            </w:r>
          </w:p>
          <w:bookmarkEnd w:id="108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563064,0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1086"/>
          <w:p>
            <w:pPr>
              <w:spacing w:after="20"/>
              <w:ind w:left="20"/>
              <w:jc w:val="both"/>
            </w:pPr>
            <w:r>
              <w:rPr>
                <w:rFonts w:ascii="Times New Roman"/>
                <w:b w:val="false"/>
                <w:i w:val="false"/>
                <w:color w:val="000000"/>
                <w:sz w:val="20"/>
              </w:rPr>
              <w:t>
</w:t>
            </w:r>
            <w:r>
              <w:rPr>
                <w:rFonts w:ascii="Times New Roman"/>
                <w:b w:val="false"/>
                <w:i/>
                <w:color w:val="000000"/>
                <w:sz w:val="20"/>
              </w:rPr>
              <w:t>13</w:t>
            </w:r>
          </w:p>
          <w:bookmarkEnd w:id="108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563064,0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1087"/>
          <w:p>
            <w:pPr>
              <w:spacing w:after="20"/>
              <w:ind w:left="20"/>
              <w:jc w:val="both"/>
            </w:pPr>
            <w:r>
              <w:rPr>
                <w:rFonts w:ascii="Times New Roman"/>
                <w:b w:val="false"/>
                <w:i w:val="false"/>
                <w:color w:val="000000"/>
                <w:sz w:val="20"/>
              </w:rPr>
              <w:t>
</w:t>
            </w:r>
            <w:r>
              <w:rPr>
                <w:rFonts w:ascii="Times New Roman"/>
                <w:b w:val="false"/>
                <w:i/>
                <w:color w:val="000000"/>
                <w:sz w:val="20"/>
              </w:rPr>
              <w:t>13</w:t>
            </w:r>
          </w:p>
          <w:bookmarkEnd w:id="108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жарғылық капиталын қалыптастыру немесе ұлғайту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563064,0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1088"/>
          <w:p>
            <w:pPr>
              <w:spacing w:after="20"/>
              <w:ind w:left="20"/>
              <w:jc w:val="both"/>
            </w:pPr>
            <w:r>
              <w:rPr>
                <w:rFonts w:ascii="Times New Roman"/>
                <w:b w:val="false"/>
                <w:i w:val="false"/>
                <w:color w:val="000000"/>
                <w:sz w:val="20"/>
              </w:rPr>
              <w:t>
 </w:t>
            </w:r>
          </w:p>
          <w:bookmarkEnd w:id="108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2175350,0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1089"/>
          <w:p>
            <w:pPr>
              <w:spacing w:after="20"/>
              <w:ind w:left="20"/>
              <w:jc w:val="both"/>
            </w:pPr>
            <w:r>
              <w:rPr>
                <w:rFonts w:ascii="Times New Roman"/>
                <w:b w:val="false"/>
                <w:i w:val="false"/>
                <w:color w:val="000000"/>
                <w:sz w:val="20"/>
              </w:rPr>
              <w:t>
 </w:t>
            </w:r>
          </w:p>
          <w:bookmarkEnd w:id="108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-2175350,0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