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3fff" w14:textId="7603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субсидиялауға жататын нақты өндірген, сатып алған, пайдаланған тұқымдардың шығындарын ішінара өтеуге үшін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12 маусымдағы № 294 қаулысы. Қостанай облысының Әділет департаментінде 2017 жылғы 12 шілдеде № 7127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 туралы" 2003 жылғы 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12 желтоқсандағы № 4-2/664 бұйрығымен бекітілген Тұқым шаруашылығын дамытуды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10190 болып тіркелген)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квоталар: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алынып тасталды – Қостанай облысы әкімдігінің 14.09.2017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элиталық тұқым өсіру шаруашылықтарының нақты сатып алған бірегей тұқымдарына жұмсалған шығындарды ішінара өтеуге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элиталық тұқым өсіру шаруашылығы бір уақытта бірегей тұқым өндіруші болып табылған жағдайда, элиталық тұқым өсіру шаруашылықтардың егіске нақты пайдаланған өзі өндірген суперэлиталық тұқымдарына кеткен шығындарын ішінара өтеуге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тұқым өсіру шаруашылықтарының және ауыл шаруашылығы тауарын өндірушілердің нақты сатып алған элиталық тұқымдарына жұмсалған шығындарын ішінара өтеуге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тұқым шаруашылығы бір уақытта элиталық тұқым шаруашылығы болып табылған жағдайда, тұқым шаруашылықтардың егіске нақты пайдаланған өзі өндірген элиталық тұқымдарына кеткен шығындарын ішінара өтеуге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Қостанай облысы әкімдігінің 14.09.2017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2016 жылғы 31 тамыздағы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тұқымдардың нормалары мен сатып алынатын (пайдаланатын) шекті бағаларын бекіту туралы" (нормативтік құқықтық актілерді мемлекеттік тіркеу тізілімінде № 6621 болып тіркелген, 2016 жылғы 29 қыркүйекте "Әділет" ақпараттық-құқықтық жүйесінде жарияланған) қаулысының күші жойылды деп танылсын.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қаулысына 1-қосымша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Бірегей тұқым өндірушілердің бірегей тұқымдардың нақты өндірген көлемдеріне жұмсалған шығындарын ішінара өтеуге үшін квоталар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 – Қостанай облысы әкімдігінің 14.09.2017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қаулысына 2-қосымша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Элиталық тұқым өсіру шаруашылықтарының нақты сатып алған бірегей тұқымдарына жұмсалған шығындарды ішінара өтеуге үшін квоталар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Аттестатталған элиталық тұқым өсіру шаруашылықтарының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тұқымдарынын барлығы,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сонын ішінде дақылдар бойынша,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асбұршақ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тәжірибе шаруашылығы"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ауыл шаруашылық тәжірибе станциясы"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"Ак-Бидай-Агро"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"Луговое" шаруашылық қожалығы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қаулысына 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Элиталық тұқым шарушылығы бір уақытта бірегей тұқым өндіруші болып табылған жағдайда, элиталық тұқым шаруашылықтардың егіске нақты пайдаланған өзі өндірген бірегей тұқымдарына кеткен шығындарын ішінара өтеуге үшін квоталар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Қостанай облысы әкімдігінің 14.09.2017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Аттестатталған суперэлиталық тұқымдарын өндірушінің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Супер-элиталық тұқымдарынын барлығы,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сонын ішінде дақылдар бойынша,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ауыл шаруашылық тәжірибе станциясы"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 шаруашылық тәжірибе станциясы"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тәжірибе шаруашылығы"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қаулысына 4-қосымша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өсіру шаруашылықтарының және ауыл шаруашылығы тауарын өндірушілердің нақты сатып алған элиталық тұқымдарына жұмсалған шығындарын ішінара өтеуге үшін квоталар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Қостанай облысы әкімдігінің 14.09.2017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аудандардың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тұқымдардын 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сонын ішінде дақылдар бойынша, тонна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зы-ғыр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ірі бұршақты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күнба-ғыс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біржыл-дық шөптер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көп-жыл-дық шөптер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қара-құмық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қаулысына 5-қосымша</w:t>
            </w:r>
          </w:p>
        </w:tc>
      </w:tr>
    </w:tbl>
    <w:bookmarkStart w:name="z8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шаруашылығы бір уақытта элиталық тұқым шаруашылығы болып табылған жағдайда, тұқым шаруашылықтардың егіске нақты пайдаланған өзі өндірген элиталық тұқымдарына кеткен шығындарын ішінара өтеуге үшін квоталар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Аттестатталған элиталық тұқым өсіру шаруашылықтарының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тұқымдарынын барлығы,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сонын ішінде дақылдар бойынша,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асбұршақ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ауыл шаруашылық тәжірибе станциясы"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 шаруашылығы тәжірибе станциясы"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тәжірибе шаруашылығы"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