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c4e1" w14:textId="f84c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22 қазандағы № 450 "Заңды тұлғалардың түсті және қара металдардың сынықтары мен қалдықтарын жинау (дайындау), сақтау, өндеу және өткізу бойынша қызметті жүзеге асыруына лицензия беру" мемлекеттік көрсетілетін қызмет регламентін бекіту туралы" қаулысының күшi жойылды деп тану туралы</w:t>
      </w:r>
    </w:p>
    <w:p>
      <w:pPr>
        <w:spacing w:after="0"/>
        <w:ind w:left="0"/>
        <w:jc w:val="both"/>
      </w:pPr>
      <w:r>
        <w:rPr>
          <w:rFonts w:ascii="Times New Roman"/>
          <w:b w:val="false"/>
          <w:i w:val="false"/>
          <w:color w:val="000000"/>
          <w:sz w:val="28"/>
        </w:rPr>
        <w:t>Қостанай облысы әкімдігінің 2017 жылғы 1 маусымдағы № 284 қаулысы. Қостанай облысының Әділет департаментінде 2017 жылғы 14 маусымда № 7103 болып тіркелді</w:t>
      </w:r>
    </w:p>
    <w:p>
      <w:pPr>
        <w:spacing w:after="0"/>
        <w:ind w:left="0"/>
        <w:jc w:val="both"/>
      </w:pPr>
      <w:bookmarkStart w:name="z3"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Қостанай облысы әкімдігінің 2015 жылғы 22 қазандағы </w:t>
      </w:r>
      <w:r>
        <w:rPr>
          <w:rFonts w:ascii="Times New Roman"/>
          <w:b w:val="false"/>
          <w:i w:val="false"/>
          <w:color w:val="000000"/>
          <w:sz w:val="28"/>
        </w:rPr>
        <w:t>№ 450</w:t>
      </w:r>
      <w:r>
        <w:rPr>
          <w:rFonts w:ascii="Times New Roman"/>
          <w:b w:val="false"/>
          <w:i w:val="false"/>
          <w:color w:val="000000"/>
          <w:sz w:val="28"/>
        </w:rPr>
        <w:t xml:space="preserve"> "Заңды тұлғалардың түсті және қара металдардың сынықтары мен қалдықтарын жинау (дайындау), сақтау, өндеу және өткізу бойынша қызметті жүзеге асыруына лицензия беру" мемлекеттік көрсетілетін қызмет регламентін бекіту туралы" қаулысының күшi жойылды деп танылсын (Нормативтік құқықтық актілерді мемлекеттік тіркеу тізілімінде № 6014 болып тіркелген, 2015 жылғы 28 қарашада "Қостанай таңы" газетінде жарияланған).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