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3e6b" w14:textId="c9a3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17 мамырдағы № 259 қаулысы. Қостанай облысының Әділет департаментінде 2017 жылғы 14 маусымда № 7101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Мынадай: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Қостанай облысы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құрылыс басқармасы" мемлекеттік мекемесі туралы ережені бекіту туралы" қаулысының (Нормативтік құқықтық актілерді мемлекеттік тіркеу тізілімінде № 6085 болып тіркелген, 2015 жылғы 29 желтоқсанда "Қостанай таңы" газетінде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Қостанай облысы әкімдігінің 2016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2015 жылғы 23 қарашадағы № 507 "Қостанай облысы әкімдігінің құрылыс басқармасы" мемлекеттік мекемесінің ережесін бекіту туралы" қаулысына өзгеріс енгізу туралы" қаулысының (Нормативтік құқықтық актілерді мемлекеттік тіркеу тізілімінде № 6199 болып тіркелген, 2016 жылғы 5 сәуірде "Әділет" ақпараттық-құқықтық жүйесінде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