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2d6d" w14:textId="7292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қарашадағы № 541 "Қостанай облысы әкімдігінің мемлекеттік сатып алу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мамырдағы № 258 қаулысы. Қостанай облысының Әділет департаментінде 2017 жылғы 7 маусымда № 7088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2014 жылғы 3 қарашадағы № 541 "Қостанай облысы әкімдігінің мемлекеттік сатып алу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5155 болып тіркелген, 2014 жылғы 21 қарашада "Әділет" ақпараттық-құқықтық жүйесінде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