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c9e5" w14:textId="feac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17 мамырдағы № 260 қаулысы. Қостанай облысының Әділет департаментінде 2017 жылғы 7 маусымда № 7087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Мынадай: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Қостанай облысы әкімдігінің 2015 жылғы 28 сәуірдегі № 168 "Қостанай облысы әкімдігінің экономика және бюджеттік жоспарлау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5632 болып тіркелген, 2015 жылғы 12 маусымда "Қостанай таңы" газетінде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Қостанай облысы әкімдігінің 2016 жылғы 23 ақпандағы № 76 "Әкімдіктің 2015 жылғы 28 сәуірдегі № 168 "Қостанай облысы әкімдігінің экономика және бюджеттік жоспарлау басқармасы" мемлекеттік мекемесі туралы ережені бекіту туралы" қаулысына өзгерістер және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6222 болып тіркелген, 2016 жылғы 1 сәуірде "Әділет" ақпараттық-құқықтық жүйесінде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