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f513" w14:textId="08ff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Қостанай облысының аудандары мен қалалары бойынша субсидиялардың көлемін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10 сәуірдегі № 177 қаулысы. Қостанай облысының Әділет департаментінде 2017 жылғы 18 мамырда № 7048 болып тіркелді. Күші жойылды - Қостанай облысы әкімдігінің 2017 жылғы 21 қыркүйектегі № 460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21.09.2017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Қазақстан Республикасының Ауыл шаруашылығы министрінің 2017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 енгізу туралы" (нормативтік құқықтық актілерді мемлекеттік тіркеу тізілімінде № 14780 болып тіркелген) бұйрығына сәйкес,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Қостанай облысының аудандары мен қалалары бойынша басым дақылдарды өндіру үшін және ауыл шаруашылығы дақылдарын қорғалған топырақта өңдеп өсіру шығындарының құнына субсидиялардың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Қостанай облысының аудандары мен қалалары бойынша басым дақылдарды өндіру үшін және ауыл шаруашылығы дақылдарын қорғалған топырақта өңдеп өсіру шығындарының құнын субсидиялардың көлемі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1629"/>
        <w:gridCol w:w="8693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қалалардың атауы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теңге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280332860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3662250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246461780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1152430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314696410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81875030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181386670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426827210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232356550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330233030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328018180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16646200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205510340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209001410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239639930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617920380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102738270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24"/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