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3421" w14:textId="69f3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502 "Тұқым шаруашылығы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сәуірдегі № 179 қаулысы. Қостанай облысының Әділет департаментінде 2017 жылғы 17 мамырда № 7043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"Тұқым шаруашылығы саласындағы мемлекеттік көрсетілетін қызмет регламенттерін бекіту туралы" қаулысына (Нормативтік құқықтық актілерді мемлекеттік тіркеу тізілімінде № 6080 болып тіркелді, 2015 жылғы 28 желтоқсанда "Қостанай таңы"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топтамасының толықтығын тексереді, төлем шоттарының тізілімін дайындайды, көрсетілетін қызметті берушінің басшысына жібереді – 7 (жеті) жұмыс күні.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төлем шоттары тізілімінің жобасы;";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топтамасының толықтығын тексереді, төлем шоттарының тізілімін дайындайды, көрсетілетін қызметті берушінің басшысына жібереді – 7 (жеті) жұмыс күні;";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корпорацияның қызметкері өтініш толтырудың дұрыстығын және көрсетілетін қызметті алушы ұсынған құжаттар топтамасының толықтығын тексереді – 5 (бес) минут.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 топтамасын толық ұсынбаған жағдайда Мемлекеттік корпорацияның қызметкері өтінімді қабылдаудан бас тартады және Стандартың 12-қосымшасына сәйкес нысан бойынша құжаттарды қабылдаудан бас тарту туралы қолхат береді – 5 (бес) минут;";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беруші төлем шоттарының тізілімін дайындайды және аумақтық қазынашылық бөлімшеге ұсынады – 7 (жеті) жұмыс күні.";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 бизнес-процестерінің анықтамалығы</w:t>
      </w:r>
    </w:p>
    <w:bookmarkEnd w:id="16"/>
    <w:bookmarkStart w:name="z24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8"/>
    <w:bookmarkStart w:name="z26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