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c4509" w14:textId="69c45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2017 жылғы 10 сәуірдегі № 183 қаулысы. Қостанай облысының Әділет департаментінде 2017 жылғы 27 сәуірде № 7015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2016 жылғы 6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Қостанай облысы әкімдігінің келесі: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"Мемлекеттік сатып алуды ұйымдастыруды және жүргізуді мемлекеттік сатып алуды бірыңғай ұйымдастырушы орындайтын жұмыстарды айқындау туралы" 2016 жылғы 4 наурыздағы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6228 болып тіркелген, 2016 жылғы 2 сәуірде "Костанайские новости"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"Әкімдіктің 2016 жылғы 4 наурыздағы № 99 "Мемлекеттік сатып алуды ұйымдастыруды және жүргізуді мемлекеттік сатып алуды бірыңғай ұйымдастырушы орындайтын жұмыстарды айқындау туралы" қаулысына өзгерістер енгізу туралы" 2016 жылғы 25 сәуірдегі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6395 болып тіркелген, 2016 жылғы 28 мамырда "Костанайские новости" газетінде жарияланған)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