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df3ed" w14:textId="5bdf3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облыстық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2017 жылғы 15 наурыздағы № 137 шешімі. Қостанай облысының Әділет департаментінде 2017 жылғы 26 сәуірде № 7013 болып тіркелді. Күші жойылды - Қостанай облысы мәслихатының 2018 жылғы 12 наурыздағы № 256 шешімімен</w:t>
      </w:r>
    </w:p>
    <w:p>
      <w:pPr>
        <w:spacing w:after="0"/>
        <w:ind w:left="0"/>
        <w:jc w:val="both"/>
      </w:pPr>
      <w:r>
        <w:rPr>
          <w:rFonts w:ascii="Times New Roman"/>
          <w:b w:val="false"/>
          <w:i w:val="false"/>
          <w:color w:val="ff0000"/>
          <w:sz w:val="28"/>
        </w:rPr>
        <w:t xml:space="preserve">
      Ескерту. Күші жойылды - Қостанай облысы мәслихатының 12.03.2018 жылғы </w:t>
      </w:r>
      <w:r>
        <w:rPr>
          <w:rFonts w:ascii="Times New Roman"/>
          <w:b w:val="false"/>
          <w:i w:val="false"/>
          <w:color w:val="ff0000"/>
          <w:sz w:val="28"/>
        </w:rPr>
        <w:t>№ 256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облыстық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Қостанай облыстық мәслихаттың 2016 жылғы 27 маусымдағы № 42 </w:t>
      </w:r>
      <w:r>
        <w:rPr>
          <w:rFonts w:ascii="Times New Roman"/>
          <w:b/>
          <w:i w:val="false"/>
          <w:color w:val="000000"/>
          <w:sz w:val="28"/>
        </w:rPr>
        <w:t>"</w:t>
      </w:r>
      <w:r>
        <w:rPr>
          <w:rFonts w:ascii="Times New Roman"/>
          <w:b w:val="false"/>
          <w:i w:val="false"/>
          <w:color w:val="000000"/>
          <w:sz w:val="28"/>
        </w:rPr>
        <w:t xml:space="preserve">Қостанай облыстық мәслихатының аппараты" мемлекеттік мекемесінің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6562 тіркелген, 2016 жылғы 3 тамызда "Қостанай таңы"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наурыздағы</w:t>
            </w:r>
            <w:r>
              <w:br/>
            </w:r>
            <w:r>
              <w:rPr>
                <w:rFonts w:ascii="Times New Roman"/>
                <w:b w:val="false"/>
                <w:i w:val="false"/>
                <w:color w:val="000000"/>
                <w:sz w:val="20"/>
              </w:rPr>
              <w:t>№ 137 шешімімен бекітілген</w:t>
            </w:r>
          </w:p>
        </w:tc>
      </w:tr>
    </w:tbl>
    <w:bookmarkStart w:name="z12" w:id="4"/>
    <w:p>
      <w:pPr>
        <w:spacing w:after="0"/>
        <w:ind w:left="0"/>
        <w:jc w:val="left"/>
      </w:pPr>
      <w:r>
        <w:rPr>
          <w:rFonts w:ascii="Times New Roman"/>
          <w:b/>
          <w:i w:val="false"/>
          <w:color w:val="000000"/>
        </w:rPr>
        <w:t xml:space="preserve"> "Қостанай облыстық мәслихатының</w:t>
      </w:r>
      <w:r>
        <w:br/>
      </w:r>
      <w:r>
        <w:rPr>
          <w:rFonts w:ascii="Times New Roman"/>
          <w:b/>
          <w:i w:val="false"/>
          <w:color w:val="000000"/>
        </w:rPr>
        <w:t>аппараты" мемлекеттік мекемесінің "Б" корпусы мемлекеттік әкімшілік</w:t>
      </w:r>
      <w:r>
        <w:br/>
      </w:r>
      <w:r>
        <w:rPr>
          <w:rFonts w:ascii="Times New Roman"/>
          <w:b/>
          <w:i w:val="false"/>
          <w:color w:val="000000"/>
        </w:rPr>
        <w:t>қызметшілерінің қызметін бағалау әдістемесі</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"Қостанай облыстық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"Мемлекеттік әкімшілік қызметшілердің қызметін бағалаудың кейбір мәселелері туралы" Қазақстан Республикасы Мемлекеттік қызмет істері сыбайлас жемқорлыққа қарсы іс-қимыл агенттігінің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14637 болып тіркелген) және "Қостанай облыстық мәслихатының аппараты" мемлекеттік мекемесінің "Б" корпусы мемлекеттік әкімшілік қызметшілерінің қызметін бағалау алгоритмін айқындайды.</w:t>
      </w:r>
    </w:p>
    <w:bookmarkEnd w:id="6"/>
    <w:bookmarkStart w:name="z15"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6"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7"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8"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9" w:id="11"/>
    <w:p>
      <w:pPr>
        <w:spacing w:after="0"/>
        <w:ind w:left="0"/>
        <w:jc w:val="both"/>
      </w:pPr>
      <w:r>
        <w:rPr>
          <w:rFonts w:ascii="Times New Roman"/>
          <w:b w:val="false"/>
          <w:i w:val="false"/>
          <w:color w:val="000000"/>
          <w:sz w:val="28"/>
        </w:rPr>
        <w:t>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1"/>
    <w:bookmarkStart w:name="z20" w:id="12"/>
    <w:p>
      <w:pPr>
        <w:spacing w:after="0"/>
        <w:ind w:left="0"/>
        <w:jc w:val="both"/>
      </w:pPr>
      <w:r>
        <w:rPr>
          <w:rFonts w:ascii="Times New Roman"/>
          <w:b w:val="false"/>
          <w:i w:val="false"/>
          <w:color w:val="000000"/>
          <w:sz w:val="28"/>
        </w:rPr>
        <w:t>
      Әлеуметтік демалыста немесе еңбекке уақытша қабілетсіздігі кезеңіндегі "Б" корпусының қызметшілері бағалауды жұмысқа шыққаннан кейін бес жұмыс күні ішінде өтеді.</w:t>
      </w:r>
    </w:p>
    <w:bookmarkEnd w:id="12"/>
    <w:bookmarkStart w:name="z21"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2" w:id="14"/>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4"/>
    <w:bookmarkStart w:name="z23" w:id="15"/>
    <w:p>
      <w:pPr>
        <w:spacing w:after="0"/>
        <w:ind w:left="0"/>
        <w:jc w:val="both"/>
      </w:pPr>
      <w:r>
        <w:rPr>
          <w:rFonts w:ascii="Times New Roman"/>
          <w:b w:val="false"/>
          <w:i w:val="false"/>
          <w:color w:val="000000"/>
          <w:sz w:val="28"/>
        </w:rPr>
        <w:t>
      5. Жылдық бағалау:</w:t>
      </w:r>
    </w:p>
    <w:bookmarkEnd w:id="15"/>
    <w:bookmarkStart w:name="z24"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5"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7"/>
    <w:bookmarkStart w:name="z26"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 Комиссия) құрылады, "Қостанай облыстық мәслихатының аппараты" мемлекеттік мекемесінің ұйымдастыру-құқықтық, құжаттамалық қамтамасыз ету және кадрлық жұмысы бөлімі (бұдан әрі – бөлім) оның жұмыс органы болып табылады.</w:t>
      </w:r>
    </w:p>
    <w:bookmarkEnd w:id="18"/>
    <w:bookmarkStart w:name="z27" w:id="19"/>
    <w:p>
      <w:pPr>
        <w:spacing w:after="0"/>
        <w:ind w:left="0"/>
        <w:jc w:val="both"/>
      </w:pPr>
      <w:r>
        <w:rPr>
          <w:rFonts w:ascii="Times New Roman"/>
          <w:b w:val="false"/>
          <w:i w:val="false"/>
          <w:color w:val="000000"/>
          <w:sz w:val="28"/>
        </w:rPr>
        <w:t>
      7. Бағалау жөніндегі комиссияның отырысы оның құрамының кемінде үштен екісі қатысқан жағдайда өкілетті болып есептеледі.</w:t>
      </w:r>
    </w:p>
    <w:bookmarkEnd w:id="19"/>
    <w:bookmarkStart w:name="z28" w:id="20"/>
    <w:p>
      <w:pPr>
        <w:spacing w:after="0"/>
        <w:ind w:left="0"/>
        <w:jc w:val="both"/>
      </w:pPr>
      <w:r>
        <w:rPr>
          <w:rFonts w:ascii="Times New Roman"/>
          <w:b w:val="false"/>
          <w:i w:val="false"/>
          <w:color w:val="000000"/>
          <w:sz w:val="28"/>
        </w:rPr>
        <w:t>
      Бағалау жөніндегі комиссияның төрағасы немесе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0"/>
    <w:bookmarkStart w:name="z29"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30"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31" w:id="23"/>
    <w:p>
      <w:pPr>
        <w:spacing w:after="0"/>
        <w:ind w:left="0"/>
        <w:jc w:val="both"/>
      </w:pPr>
      <w:r>
        <w:rPr>
          <w:rFonts w:ascii="Times New Roman"/>
          <w:b w:val="false"/>
          <w:i w:val="false"/>
          <w:color w:val="000000"/>
          <w:sz w:val="28"/>
        </w:rPr>
        <w:t>
      Комиссия хатшысы бөлімінің қызметкері (бұдан әрі –Комиссия хатшысы) болып табылады. Бағалау жөніндегі комиссияның хатшысы дауыс беруге қатыспайды.</w:t>
      </w:r>
    </w:p>
    <w:bookmarkEnd w:id="23"/>
    <w:bookmarkStart w:name="z32"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33"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бағаланып жатқан жылдың оныншы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4" w:id="26"/>
    <w:p>
      <w:pPr>
        <w:spacing w:after="0"/>
        <w:ind w:left="0"/>
        <w:jc w:val="both"/>
      </w:pPr>
      <w:r>
        <w:rPr>
          <w:rFonts w:ascii="Times New Roman"/>
          <w:b w:val="false"/>
          <w:i w:val="false"/>
          <w:color w:val="000000"/>
          <w:sz w:val="28"/>
        </w:rPr>
        <w:t>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5" w:id="27"/>
    <w:p>
      <w:pPr>
        <w:spacing w:after="0"/>
        <w:ind w:left="0"/>
        <w:jc w:val="both"/>
      </w:pPr>
      <w:r>
        <w:rPr>
          <w:rFonts w:ascii="Times New Roman"/>
          <w:b w:val="false"/>
          <w:i w:val="false"/>
          <w:color w:val="000000"/>
          <w:sz w:val="28"/>
        </w:rPr>
        <w:t xml:space="preserve">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керек. </w:t>
      </w:r>
    </w:p>
    <w:bookmarkEnd w:id="27"/>
    <w:bookmarkStart w:name="z36" w:id="28"/>
    <w:p>
      <w:pPr>
        <w:spacing w:after="0"/>
        <w:ind w:left="0"/>
        <w:jc w:val="both"/>
      </w:pPr>
      <w:r>
        <w:rPr>
          <w:rFonts w:ascii="Times New Roman"/>
          <w:b w:val="false"/>
          <w:i w:val="false"/>
          <w:color w:val="000000"/>
          <w:sz w:val="28"/>
        </w:rPr>
        <w:t xml:space="preserve">
      13. Жеке жоспар екі данада құрастырылады. Бір дана бөлімге беріледі. Екінші дана "Б" корпусы қызметшісінің тікелей басшысында болады. </w:t>
      </w:r>
    </w:p>
    <w:bookmarkEnd w:id="28"/>
    <w:bookmarkStart w:name="z37" w:id="29"/>
    <w:p>
      <w:pPr>
        <w:spacing w:after="0"/>
        <w:ind w:left="0"/>
        <w:jc w:val="left"/>
      </w:pPr>
      <w:r>
        <w:rPr>
          <w:rFonts w:ascii="Times New Roman"/>
          <w:b/>
          <w:i w:val="false"/>
          <w:color w:val="000000"/>
        </w:rPr>
        <w:t xml:space="preserve"> 3-тарау. Бағалауды жүргізуге дайындық</w:t>
      </w:r>
    </w:p>
    <w:bookmarkEnd w:id="29"/>
    <w:bookmarkStart w:name="z38" w:id="30"/>
    <w:p>
      <w:pPr>
        <w:spacing w:after="0"/>
        <w:ind w:left="0"/>
        <w:jc w:val="both"/>
      </w:pPr>
      <w:r>
        <w:rPr>
          <w:rFonts w:ascii="Times New Roman"/>
          <w:b w:val="false"/>
          <w:i w:val="false"/>
          <w:color w:val="000000"/>
          <w:sz w:val="28"/>
        </w:rPr>
        <w:t xml:space="preserve">
      14. Бөлім Бағалау жөніндегі комиссия төрағасының келісімі бойынша бағалауды өткізу кестесін қалыптастырды. </w:t>
      </w:r>
    </w:p>
    <w:bookmarkEnd w:id="30"/>
    <w:bookmarkStart w:name="z39" w:id="31"/>
    <w:p>
      <w:pPr>
        <w:spacing w:after="0"/>
        <w:ind w:left="0"/>
        <w:jc w:val="both"/>
      </w:pPr>
      <w:r>
        <w:rPr>
          <w:rFonts w:ascii="Times New Roman"/>
          <w:b w:val="false"/>
          <w:i w:val="false"/>
          <w:color w:val="000000"/>
          <w:sz w:val="28"/>
        </w:rPr>
        <w:t>
      Бөлім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40"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41"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3"/>
    <w:bookmarkStart w:name="z42"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4"/>
    <w:bookmarkStart w:name="z43" w:id="3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4"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түрі мемлекеттік органдармен өз ерекшеліктеріне сүйеніп өз бетімен белгіленеді және атқарылған жұмыстын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45" w:id="37"/>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басшысымен бекітілген шәкілге сәйкес "+1"-ден "+5" балға дейін иеленеді.</w:t>
      </w:r>
    </w:p>
    <w:bookmarkEnd w:id="37"/>
    <w:bookmarkStart w:name="z46" w:id="3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8"/>
    <w:bookmarkStart w:name="z47" w:id="39"/>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басшысының тапсырмалары мен жеке және заңды тұлғалардың өтініштерін орындау мерзімдерін бұзу жатады.</w:t>
      </w:r>
    </w:p>
    <w:bookmarkEnd w:id="39"/>
    <w:bookmarkStart w:name="z48" w:id="40"/>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бөлім және "Б" корпусы қызметшісінің тікелей басшысының құжатпен дәлелденген мәліметі саналады.</w:t>
      </w:r>
    </w:p>
    <w:bookmarkEnd w:id="40"/>
    <w:bookmarkStart w:name="z49" w:id="41"/>
    <w:p>
      <w:pPr>
        <w:spacing w:after="0"/>
        <w:ind w:left="0"/>
        <w:jc w:val="both"/>
      </w:pPr>
      <w:r>
        <w:rPr>
          <w:rFonts w:ascii="Times New Roman"/>
          <w:b w:val="false"/>
          <w:i w:val="false"/>
          <w:color w:val="000000"/>
          <w:sz w:val="28"/>
        </w:rPr>
        <w:t>
      21. Еңбек тәртібін бұзуға:</w:t>
      </w:r>
    </w:p>
    <w:bookmarkEnd w:id="41"/>
    <w:bookmarkStart w:name="z50" w:id="42"/>
    <w:p>
      <w:pPr>
        <w:spacing w:after="0"/>
        <w:ind w:left="0"/>
        <w:jc w:val="both"/>
      </w:pPr>
      <w:r>
        <w:rPr>
          <w:rFonts w:ascii="Times New Roman"/>
          <w:b w:val="false"/>
          <w:i w:val="false"/>
          <w:color w:val="000000"/>
          <w:sz w:val="28"/>
        </w:rPr>
        <w:t>
      1) дәлелді себепсіз жұмысқа кешігу;</w:t>
      </w:r>
    </w:p>
    <w:bookmarkEnd w:id="42"/>
    <w:bookmarkStart w:name="z51"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2"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бөлім және "Б" корпусы қызметшісінің тікелей басшысының құжатпен дәлелденген мәліметі саналады.</w:t>
      </w:r>
    </w:p>
    <w:bookmarkEnd w:id="44"/>
    <w:bookmarkStart w:name="z53" w:id="45"/>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5"/>
    <w:bookmarkStart w:name="z54" w:id="46"/>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сәйкес нысан бойынша толтырылған бағалау парағын келісу үшін ұсынады.</w:t>
      </w:r>
    </w:p>
    <w:bookmarkEnd w:id="46"/>
    <w:bookmarkStart w:name="z55" w:id="47"/>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туралы бөлім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w:t>
      </w:r>
    </w:p>
    <w:bookmarkEnd w:id="47"/>
    <w:bookmarkStart w:name="z56" w:id="48"/>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қызметшісімен қол қойылады.</w:t>
      </w:r>
    </w:p>
    <w:bookmarkEnd w:id="48"/>
    <w:bookmarkStart w:name="z57"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бөлім жұмыскері және "Б" корпусы қызметшісінің тікелей басшысы еркін нысанда танысудан бас тарту туралы акт құрастырады.</w:t>
      </w:r>
    </w:p>
    <w:bookmarkEnd w:id="49"/>
    <w:bookmarkStart w:name="z58" w:id="50"/>
    <w:p>
      <w:pPr>
        <w:spacing w:after="0"/>
        <w:ind w:left="0"/>
        <w:jc w:val="both"/>
      </w:pPr>
      <w:r>
        <w:rPr>
          <w:rFonts w:ascii="Times New Roman"/>
          <w:b w:val="false"/>
          <w:i w:val="false"/>
          <w:color w:val="000000"/>
          <w:sz w:val="28"/>
        </w:rPr>
        <w:t>
      26. Қызметшінің тікелей басшы "Б" корпусы қызметшісінің тоқсандық қорытынды бағасын келесі формула бойынша есептейді:</w:t>
      </w:r>
    </w:p>
    <w:bookmarkEnd w:id="50"/>
    <w:bookmarkStart w:name="z59"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–тоқсандық баға;</w:t>
      </w:r>
      <w:r>
        <w:br/>
      </w:r>
      <w:r>
        <w:rPr>
          <w:rFonts w:ascii="Times New Roman"/>
          <w:b w:val="false"/>
          <w:i w:val="false"/>
          <w:color w:val="000000"/>
          <w:sz w:val="28"/>
        </w:rPr>
        <w:t>
</w:t>
      </w:r>
    </w:p>
    <w:bookmarkStart w:name="z61" w:id="53"/>
    <w:p>
      <w:pPr>
        <w:spacing w:after="0"/>
        <w:ind w:left="0"/>
        <w:jc w:val="both"/>
      </w:pPr>
      <w:r>
        <w:rPr>
          <w:rFonts w:ascii="Times New Roman"/>
          <w:b w:val="false"/>
          <w:i w:val="false"/>
          <w:color w:val="000000"/>
          <w:sz w:val="28"/>
        </w:rPr>
        <w:t>
      a– көтермелеу баллдары;</w:t>
      </w:r>
    </w:p>
    <w:bookmarkEnd w:id="53"/>
    <w:bookmarkStart w:name="z62" w:id="54"/>
    <w:p>
      <w:pPr>
        <w:spacing w:after="0"/>
        <w:ind w:left="0"/>
        <w:jc w:val="both"/>
      </w:pPr>
      <w:r>
        <w:rPr>
          <w:rFonts w:ascii="Times New Roman"/>
          <w:b w:val="false"/>
          <w:i w:val="false"/>
          <w:color w:val="000000"/>
          <w:sz w:val="28"/>
        </w:rPr>
        <w:t>
      в – айыппұл баллдары.</w:t>
      </w:r>
    </w:p>
    <w:bookmarkEnd w:id="54"/>
    <w:bookmarkStart w:name="z63" w:id="55"/>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төмен-"қанағаттанарлықсыз", 80-нен 105 баллға дейін (қоса алғанда) – "қанағаттанарлық", 106-дан 130 (қоса алғанда) баллға дейін – "тиімді".</w:t>
      </w:r>
    </w:p>
    <w:bookmarkEnd w:id="55"/>
    <w:bookmarkStart w:name="z64" w:id="56"/>
    <w:p>
      <w:pPr>
        <w:spacing w:after="0"/>
        <w:ind w:left="0"/>
        <w:jc w:val="both"/>
      </w:pPr>
      <w:r>
        <w:rPr>
          <w:rFonts w:ascii="Times New Roman"/>
          <w:b w:val="false"/>
          <w:i w:val="false"/>
          <w:color w:val="000000"/>
          <w:sz w:val="28"/>
        </w:rPr>
        <w:t>
      130 баллдан астам – "өте жақсы" қойылады.</w:t>
      </w:r>
    </w:p>
    <w:bookmarkEnd w:id="56"/>
    <w:bookmarkStart w:name="z65" w:id="57"/>
    <w:p>
      <w:pPr>
        <w:spacing w:after="0"/>
        <w:ind w:left="0"/>
        <w:jc w:val="left"/>
      </w:pPr>
      <w:r>
        <w:rPr>
          <w:rFonts w:ascii="Times New Roman"/>
          <w:b/>
          <w:i w:val="false"/>
          <w:color w:val="000000"/>
        </w:rPr>
        <w:t xml:space="preserve"> 5-тарау. Жылдық бағалау</w:t>
      </w:r>
    </w:p>
    <w:bookmarkEnd w:id="57"/>
    <w:bookmarkStart w:name="z66" w:id="58"/>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сәйкес нысан бойынша толтырылған жеке жоспарды орындауды бағалау парағын жолдайды.</w:t>
      </w:r>
    </w:p>
    <w:bookmarkEnd w:id="58"/>
    <w:bookmarkStart w:name="z67" w:id="59"/>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(болған жағдайда) еңгізеді және оған келісім береді.</w:t>
      </w:r>
    </w:p>
    <w:bookmarkEnd w:id="59"/>
    <w:bookmarkStart w:name="z68" w:id="6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бойыншақойылады:</w:t>
      </w:r>
    </w:p>
    <w:bookmarkEnd w:id="60"/>
    <w:bookmarkStart w:name="z69" w:id="61"/>
    <w:p>
      <w:pPr>
        <w:spacing w:after="0"/>
        <w:ind w:left="0"/>
        <w:jc w:val="both"/>
      </w:pPr>
      <w:r>
        <w:rPr>
          <w:rFonts w:ascii="Times New Roman"/>
          <w:b w:val="false"/>
          <w:i w:val="false"/>
          <w:color w:val="000000"/>
          <w:sz w:val="28"/>
        </w:rPr>
        <w:t xml:space="preserve">
      жұмыстың жеке жоспарымен көзделген мақсаттық көрсеткіштің орындамағаны үшін 2 балл; </w:t>
      </w:r>
    </w:p>
    <w:bookmarkEnd w:id="61"/>
    <w:bookmarkStart w:name="z70" w:id="62"/>
    <w:p>
      <w:pPr>
        <w:spacing w:after="0"/>
        <w:ind w:left="0"/>
        <w:jc w:val="both"/>
      </w:pPr>
      <w:r>
        <w:rPr>
          <w:rFonts w:ascii="Times New Roman"/>
          <w:b w:val="false"/>
          <w:i w:val="false"/>
          <w:color w:val="000000"/>
          <w:sz w:val="28"/>
        </w:rPr>
        <w:t>
      мақсаттық көрсеткіштің жартылай орындағаны үшін - 3 балл;</w:t>
      </w:r>
    </w:p>
    <w:bookmarkEnd w:id="62"/>
    <w:bookmarkStart w:name="z71" w:id="63"/>
    <w:p>
      <w:pPr>
        <w:spacing w:after="0"/>
        <w:ind w:left="0"/>
        <w:jc w:val="both"/>
      </w:pPr>
      <w:r>
        <w:rPr>
          <w:rFonts w:ascii="Times New Roman"/>
          <w:b w:val="false"/>
          <w:i w:val="false"/>
          <w:color w:val="000000"/>
          <w:sz w:val="28"/>
        </w:rPr>
        <w:t xml:space="preserve">
      мақсаттық көрсеткіштің орындағаны (күтілетін нәтижеге қол жеткізгені) үшін – 4 балл; </w:t>
      </w:r>
    </w:p>
    <w:bookmarkEnd w:id="63"/>
    <w:bookmarkStart w:name="z72"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үшін- 5 балл қойылады.</w:t>
      </w:r>
    </w:p>
    <w:bookmarkEnd w:id="64"/>
    <w:bookmarkStart w:name="z73"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4"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бөлімнің қызметкері және "Б" корпусы қызметшісінің тікелей басшысы танысудан бас тарту туралы еркін нысанда акт құрастырады.</w:t>
      </w:r>
    </w:p>
    <w:bookmarkEnd w:id="66"/>
    <w:bookmarkStart w:name="z75" w:id="67"/>
    <w:p>
      <w:pPr>
        <w:spacing w:after="0"/>
        <w:ind w:left="0"/>
        <w:jc w:val="both"/>
      </w:pPr>
      <w:r>
        <w:rPr>
          <w:rFonts w:ascii="Times New Roman"/>
          <w:b w:val="false"/>
          <w:i w:val="false"/>
          <w:color w:val="000000"/>
          <w:sz w:val="28"/>
        </w:rPr>
        <w:t>
      32. Персоналды басқару қызметімен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7"/>
    <w:bookmarkStart w:name="z76"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78"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79" w:id="71"/>
    <w:p>
      <w:pPr>
        <w:spacing w:after="0"/>
        <w:ind w:left="0"/>
        <w:jc w:val="both"/>
      </w:pPr>
      <w:r>
        <w:rPr>
          <w:rFonts w:ascii="Times New Roman"/>
          <w:b w:val="false"/>
          <w:i w:val="false"/>
          <w:color w:val="000000"/>
          <w:sz w:val="28"/>
        </w:rPr>
        <w:t>
      "қанағаттанарлықсыз" мәнге (80 балдан төмен) – 2 балл қосылады,</w:t>
      </w:r>
    </w:p>
    <w:bookmarkEnd w:id="71"/>
    <w:bookmarkStart w:name="z80" w:id="72"/>
    <w:p>
      <w:pPr>
        <w:spacing w:after="0"/>
        <w:ind w:left="0"/>
        <w:jc w:val="both"/>
      </w:pPr>
      <w:r>
        <w:rPr>
          <w:rFonts w:ascii="Times New Roman"/>
          <w:b w:val="false"/>
          <w:i w:val="false"/>
          <w:color w:val="000000"/>
          <w:sz w:val="28"/>
        </w:rPr>
        <w:t>
      "қанағаттанарлық" мәнге (80-нен 105 баллға дейін) – 3 балл,</w:t>
      </w:r>
    </w:p>
    <w:bookmarkEnd w:id="72"/>
    <w:bookmarkStart w:name="z81" w:id="73"/>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3"/>
    <w:bookmarkStart w:name="z82" w:id="74"/>
    <w:p>
      <w:pPr>
        <w:spacing w:after="0"/>
        <w:ind w:left="0"/>
        <w:jc w:val="both"/>
      </w:pPr>
      <w:r>
        <w:rPr>
          <w:rFonts w:ascii="Times New Roman"/>
          <w:b w:val="false"/>
          <w:i w:val="false"/>
          <w:color w:val="000000"/>
          <w:sz w:val="28"/>
        </w:rPr>
        <w:t>
      "өте жақсы" мәнге (130 баллдан астам) – 5 балл;</w:t>
      </w:r>
    </w:p>
    <w:bookmarkEnd w:id="74"/>
    <w:bookmarkStart w:name="z83" w:id="75"/>
    <w:p>
      <w:pPr>
        <w:spacing w:after="0"/>
        <w:ind w:left="0"/>
        <w:jc w:val="both"/>
      </w:pPr>
      <w:r>
        <w:rPr>
          <w:rFonts w:ascii="Times New Roman"/>
          <w:b w:val="false"/>
          <w:i w:val="false"/>
          <w:color w:val="000000"/>
          <w:sz w:val="28"/>
        </w:rPr>
        <w:t xml:space="preserve">
      Ʃ </w:t>
      </w:r>
      <w:r>
        <w:rPr>
          <w:rFonts w:ascii="Times New Roman"/>
          <w:b w:val="false"/>
          <w:i/>
          <w:color w:val="000000"/>
          <w:sz w:val="28"/>
        </w:rPr>
        <w:t>жж</w:t>
      </w:r>
      <w:r>
        <w:rPr>
          <w:rFonts w:ascii="Times New Roman"/>
          <w:b w:val="false"/>
          <w:i w:val="false"/>
          <w:color w:val="000000"/>
          <w:sz w:val="28"/>
        </w:rPr>
        <w:t xml:space="preserve"> –       жеке жұмыс жоспарын орындау бағасы (орта арифметикалық мән);</w:t>
      </w:r>
    </w:p>
    <w:bookmarkEnd w:id="75"/>
    <w:bookmarkStart w:name="z84" w:id="76"/>
    <w:p>
      <w:pPr>
        <w:spacing w:after="0"/>
        <w:ind w:left="0"/>
        <w:jc w:val="both"/>
      </w:pPr>
      <w:r>
        <w:rPr>
          <w:rFonts w:ascii="Times New Roman"/>
          <w:b w:val="false"/>
          <w:i w:val="false"/>
          <w:color w:val="000000"/>
          <w:sz w:val="28"/>
        </w:rPr>
        <w:t>
      33. Жылдық қорытынды бағасы мынадай шәкіл бойынша қойылады: 3 баллдан төмен – "қанағаттанарлықсыз", 3 баллдан бастап 3,9 баллға дейін – "қанағаттанарлық",4 баллдан бастап 4,9 баллға дейін – "тиімді", 5 балл – "өте жақсы".</w:t>
      </w:r>
    </w:p>
    <w:bookmarkEnd w:id="76"/>
    <w:bookmarkStart w:name="z85" w:id="77"/>
    <w:p>
      <w:pPr>
        <w:spacing w:after="0"/>
        <w:ind w:left="0"/>
        <w:jc w:val="left"/>
      </w:pPr>
      <w:r>
        <w:rPr>
          <w:rFonts w:ascii="Times New Roman"/>
          <w:b/>
          <w:i w:val="false"/>
          <w:color w:val="000000"/>
        </w:rPr>
        <w:t xml:space="preserve"> 6-тарау. Комиссияның бағалау нәтижелерін қарауы</w:t>
      </w:r>
    </w:p>
    <w:bookmarkEnd w:id="77"/>
    <w:bookmarkStart w:name="z86" w:id="78"/>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8"/>
    <w:bookmarkStart w:name="z87" w:id="79"/>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79"/>
    <w:bookmarkStart w:name="z88" w:id="80"/>
    <w:p>
      <w:pPr>
        <w:spacing w:after="0"/>
        <w:ind w:left="0"/>
        <w:jc w:val="both"/>
      </w:pPr>
      <w:r>
        <w:rPr>
          <w:rFonts w:ascii="Times New Roman"/>
          <w:b w:val="false"/>
          <w:i w:val="false"/>
          <w:color w:val="000000"/>
          <w:sz w:val="28"/>
        </w:rPr>
        <w:t>
      1) толтырылған бағалау парақтарын;</w:t>
      </w:r>
    </w:p>
    <w:bookmarkEnd w:id="80"/>
    <w:bookmarkStart w:name="z89" w:id="81"/>
    <w:p>
      <w:pPr>
        <w:spacing w:after="0"/>
        <w:ind w:left="0"/>
        <w:jc w:val="both"/>
      </w:pPr>
      <w:r>
        <w:rPr>
          <w:rFonts w:ascii="Times New Roman"/>
          <w:b w:val="false"/>
          <w:i w:val="false"/>
          <w:color w:val="000000"/>
          <w:sz w:val="28"/>
        </w:rPr>
        <w:t>
      2) "Б" корпусы қызметшісінің лауазымдық нұсқаулығын;</w:t>
      </w:r>
    </w:p>
    <w:bookmarkEnd w:id="81"/>
    <w:bookmarkStart w:name="z90" w:id="82"/>
    <w:p>
      <w:pPr>
        <w:spacing w:after="0"/>
        <w:ind w:left="0"/>
        <w:jc w:val="both"/>
      </w:pPr>
      <w:r>
        <w:rPr>
          <w:rFonts w:ascii="Times New Roman"/>
          <w:b w:val="false"/>
          <w:i w:val="false"/>
          <w:color w:val="000000"/>
          <w:sz w:val="28"/>
        </w:rPr>
        <w:t>
      3) осы Әдістеменің </w:t>
      </w:r>
      <w:r>
        <w:rPr>
          <w:rFonts w:ascii="Times New Roman"/>
          <w:b w:val="false"/>
          <w:i w:val="false"/>
          <w:color w:val="000000"/>
          <w:sz w:val="28"/>
        </w:rPr>
        <w:t>4-қосымшасына</w:t>
      </w:r>
      <w:r>
        <w:rPr>
          <w:rFonts w:ascii="Times New Roman"/>
          <w:b w:val="false"/>
          <w:i w:val="false"/>
          <w:color w:val="000000"/>
          <w:sz w:val="28"/>
        </w:rPr>
        <w:t> сәйкес нысан бойынша Комиссия отырысы хаттамасының жобасын тапсырады.</w:t>
      </w:r>
    </w:p>
    <w:bookmarkEnd w:id="82"/>
    <w:bookmarkStart w:name="z91" w:id="83"/>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3"/>
    <w:bookmarkStart w:name="z92" w:id="84"/>
    <w:p>
      <w:pPr>
        <w:spacing w:after="0"/>
        <w:ind w:left="0"/>
        <w:jc w:val="both"/>
      </w:pPr>
      <w:r>
        <w:rPr>
          <w:rFonts w:ascii="Times New Roman"/>
          <w:b w:val="false"/>
          <w:i w:val="false"/>
          <w:color w:val="000000"/>
          <w:sz w:val="28"/>
        </w:rPr>
        <w:t>
      бағалау нәтижелерін бекітеді;</w:t>
      </w:r>
    </w:p>
    <w:bookmarkEnd w:id="84"/>
    <w:bookmarkStart w:name="z93" w:id="85"/>
    <w:p>
      <w:pPr>
        <w:spacing w:after="0"/>
        <w:ind w:left="0"/>
        <w:jc w:val="both"/>
      </w:pPr>
      <w:r>
        <w:rPr>
          <w:rFonts w:ascii="Times New Roman"/>
          <w:b w:val="false"/>
          <w:i w:val="false"/>
          <w:color w:val="000000"/>
          <w:sz w:val="28"/>
        </w:rPr>
        <w:t>
      бағалау нәтижелерін қайта қарау.</w:t>
      </w:r>
    </w:p>
    <w:bookmarkEnd w:id="85"/>
    <w:bookmarkStart w:name="z94" w:id="8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6"/>
    <w:bookmarkStart w:name="z95" w:id="87"/>
    <w:p>
      <w:pPr>
        <w:spacing w:after="0"/>
        <w:ind w:left="0"/>
        <w:jc w:val="both"/>
      </w:pPr>
      <w:r>
        <w:rPr>
          <w:rFonts w:ascii="Times New Roman"/>
          <w:b w:val="false"/>
          <w:i w:val="false"/>
          <w:color w:val="000000"/>
          <w:sz w:val="28"/>
        </w:rPr>
        <w:t>
      36. Бөлімнің бағалау нәтижелерімен ол аяқталған күннен бастап екі жұмыс күні ішінде "Б" корпусының қызметшісін таныстырады.</w:t>
      </w:r>
    </w:p>
    <w:bookmarkEnd w:id="87"/>
    <w:bookmarkStart w:name="z96" w:id="8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8"/>
    <w:bookmarkStart w:name="z97" w:id="8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жұмыскері танысудан бас тарту туралы еркін нұсқада акт құрастырылады.</w:t>
      </w:r>
    </w:p>
    <w:bookmarkEnd w:id="89"/>
    <w:bookmarkStart w:name="z98" w:id="90"/>
    <w:p>
      <w:pPr>
        <w:spacing w:after="0"/>
        <w:ind w:left="0"/>
        <w:jc w:val="both"/>
      </w:pPr>
      <w:r>
        <w:rPr>
          <w:rFonts w:ascii="Times New Roman"/>
          <w:b w:val="false"/>
          <w:i w:val="false"/>
          <w:color w:val="000000"/>
          <w:sz w:val="28"/>
        </w:rPr>
        <w:t>
      37. Осы Әдістеменің </w:t>
      </w:r>
      <w:r>
        <w:rPr>
          <w:rFonts w:ascii="Times New Roman"/>
          <w:b w:val="false"/>
          <w:i w:val="false"/>
          <w:color w:val="000000"/>
          <w:sz w:val="28"/>
        </w:rPr>
        <w:t>34-тармағында</w:t>
      </w:r>
      <w:r>
        <w:rPr>
          <w:rFonts w:ascii="Times New Roman"/>
          <w:b w:val="false"/>
          <w:i w:val="false"/>
          <w:color w:val="000000"/>
          <w:sz w:val="28"/>
        </w:rPr>
        <w:t> көрсетілген құжаттар, сондай-ақ Комиссия отырысының қол қойылған хаттамасы персоналды басқару қызметінде сақталады.</w:t>
      </w:r>
    </w:p>
    <w:bookmarkEnd w:id="90"/>
    <w:bookmarkStart w:name="z99" w:id="91"/>
    <w:p>
      <w:pPr>
        <w:spacing w:after="0"/>
        <w:ind w:left="0"/>
        <w:jc w:val="left"/>
      </w:pPr>
      <w:r>
        <w:rPr>
          <w:rFonts w:ascii="Times New Roman"/>
          <w:b/>
          <w:i w:val="false"/>
          <w:color w:val="000000"/>
        </w:rPr>
        <w:t xml:space="preserve"> 7-тарау. Бағалау нәтижелеріне шағымдану</w:t>
      </w:r>
    </w:p>
    <w:bookmarkEnd w:id="91"/>
    <w:bookmarkStart w:name="z100" w:id="92"/>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2"/>
    <w:bookmarkStart w:name="z101" w:id="9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 жүзеге асырады және заңнамамен белгіленген бағалау жүргізу тәртібінің бұзішылықтары анықталған жағдайда, мемлекеттік органға Комиссия шешімінің күшін жою туралы ұсыныс жасайды.</w:t>
      </w:r>
    </w:p>
    <w:bookmarkEnd w:id="93"/>
    <w:bookmarkStart w:name="z102" w:id="94"/>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4"/>
    <w:bookmarkStart w:name="z103" w:id="9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5"/>
    <w:bookmarkStart w:name="z104" w:id="96"/>
    <w:p>
      <w:pPr>
        <w:spacing w:after="0"/>
        <w:ind w:left="0"/>
        <w:jc w:val="left"/>
      </w:pPr>
      <w:r>
        <w:rPr>
          <w:rFonts w:ascii="Times New Roman"/>
          <w:b/>
          <w:i w:val="false"/>
          <w:color w:val="000000"/>
        </w:rPr>
        <w:t xml:space="preserve"> 8-тарау. Бағалау нәтижелері бойынша шешім қабылдау</w:t>
      </w:r>
    </w:p>
    <w:bookmarkEnd w:id="96"/>
    <w:bookmarkStart w:name="z105" w:id="97"/>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97"/>
    <w:bookmarkStart w:name="z106" w:id="9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8"/>
    <w:bookmarkStart w:name="z107" w:id="9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9"/>
    <w:bookmarkStart w:name="z108" w:id="100"/>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00"/>
    <w:bookmarkStart w:name="z109" w:id="101"/>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1"/>
    <w:bookmarkStart w:name="z110" w:id="102"/>
    <w:p>
      <w:pPr>
        <w:spacing w:after="0"/>
        <w:ind w:left="0"/>
        <w:jc w:val="both"/>
      </w:pPr>
      <w:r>
        <w:rPr>
          <w:rFonts w:ascii="Times New Roman"/>
          <w:b w:val="false"/>
          <w:i w:val="false"/>
          <w:color w:val="000000"/>
          <w:sz w:val="28"/>
        </w:rPr>
        <w:t>
      46. "Б" корпусының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2"/>
    <w:bookmarkStart w:name="z111" w:id="103"/>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облыстық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13" w:id="104"/>
    <w:p>
      <w:pPr>
        <w:spacing w:after="0"/>
        <w:ind w:left="0"/>
        <w:jc w:val="both"/>
      </w:pPr>
      <w:r>
        <w:rPr>
          <w:rFonts w:ascii="Times New Roman"/>
          <w:b w:val="false"/>
          <w:i w:val="false"/>
          <w:color w:val="000000"/>
          <w:sz w:val="28"/>
        </w:rPr>
        <w:t>
      Нысан</w:t>
      </w:r>
    </w:p>
    <w:bookmarkEnd w:id="104"/>
    <w:bookmarkStart w:name="z114" w:id="105"/>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5"/>
    <w:bookmarkStart w:name="z115" w:id="106"/>
    <w:p>
      <w:pPr>
        <w:spacing w:after="0"/>
        <w:ind w:left="0"/>
        <w:jc w:val="both"/>
      </w:pPr>
      <w:r>
        <w:rPr>
          <w:rFonts w:ascii="Times New Roman"/>
          <w:b w:val="false"/>
          <w:i w:val="false"/>
          <w:color w:val="000000"/>
          <w:sz w:val="28"/>
        </w:rPr>
        <w:t>
      ________________________________________________________жыл</w:t>
      </w:r>
    </w:p>
    <w:bookmarkEnd w:id="106"/>
    <w:bookmarkStart w:name="z116" w:id="107"/>
    <w:p>
      <w:pPr>
        <w:spacing w:after="0"/>
        <w:ind w:left="0"/>
        <w:jc w:val="both"/>
      </w:pPr>
      <w:r>
        <w:rPr>
          <w:rFonts w:ascii="Times New Roman"/>
          <w:b w:val="false"/>
          <w:i w:val="false"/>
          <w:color w:val="000000"/>
          <w:sz w:val="28"/>
        </w:rPr>
        <w:t xml:space="preserve">
      </w:t>
      </w:r>
      <w:r>
        <w:rPr>
          <w:rFonts w:ascii="Times New Roman"/>
          <w:b w:val="false"/>
          <w:i/>
          <w:color w:val="000000"/>
          <w:sz w:val="28"/>
        </w:rPr>
        <w:t>(жеке жоспар құрастырылатын кезең)</w:t>
      </w:r>
    </w:p>
    <w:bookmarkEnd w:id="107"/>
    <w:bookmarkStart w:name="z117" w:id="108"/>
    <w:p>
      <w:pPr>
        <w:spacing w:after="0"/>
        <w:ind w:left="0"/>
        <w:jc w:val="both"/>
      </w:pPr>
      <w:r>
        <w:rPr>
          <w:rFonts w:ascii="Times New Roman"/>
          <w:b w:val="false"/>
          <w:i w:val="false"/>
          <w:color w:val="000000"/>
          <w:sz w:val="28"/>
        </w:rPr>
        <w:t>
      Қызметшінің Т.А.Ә. (болған жағдайда):_____________________________</w:t>
      </w:r>
    </w:p>
    <w:bookmarkEnd w:id="108"/>
    <w:bookmarkStart w:name="z118" w:id="109"/>
    <w:p>
      <w:pPr>
        <w:spacing w:after="0"/>
        <w:ind w:left="0"/>
        <w:jc w:val="both"/>
      </w:pPr>
      <w:r>
        <w:rPr>
          <w:rFonts w:ascii="Times New Roman"/>
          <w:b w:val="false"/>
          <w:i w:val="false"/>
          <w:color w:val="000000"/>
          <w:sz w:val="28"/>
        </w:rPr>
        <w:t>
      Қызметшінің лауазымы: __________________________________________</w:t>
      </w:r>
    </w:p>
    <w:bookmarkEnd w:id="109"/>
    <w:bookmarkStart w:name="z119" w:id="110"/>
    <w:p>
      <w:pPr>
        <w:spacing w:after="0"/>
        <w:ind w:left="0"/>
        <w:jc w:val="both"/>
      </w:pPr>
      <w:r>
        <w:rPr>
          <w:rFonts w:ascii="Times New Roman"/>
          <w:b w:val="false"/>
          <w:i w:val="false"/>
          <w:color w:val="000000"/>
          <w:sz w:val="28"/>
        </w:rPr>
        <w:t>
      Қызметшінің құрылымдық бөлімшесінің атауы:________________________</w:t>
      </w:r>
    </w:p>
    <w:bookmarkEnd w:id="1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1"/>
          <w:p>
            <w:pPr>
              <w:spacing w:after="20"/>
              <w:ind w:left="20"/>
              <w:jc w:val="both"/>
            </w:pPr>
            <w:r>
              <w:rPr>
                <w:rFonts w:ascii="Times New Roman"/>
                <w:b w:val="false"/>
                <w:i w:val="false"/>
                <w:color w:val="000000"/>
                <w:sz w:val="20"/>
              </w:rPr>
              <w:t>
№ р/с</w:t>
            </w:r>
          </w:p>
          <w:bookmarkEnd w:id="111"/>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2"/>
          <w:p>
            <w:pPr>
              <w:spacing w:after="20"/>
              <w:ind w:left="20"/>
              <w:jc w:val="both"/>
            </w:pPr>
            <w:r>
              <w:rPr>
                <w:rFonts w:ascii="Times New Roman"/>
                <w:b w:val="false"/>
                <w:i w:val="false"/>
                <w:color w:val="000000"/>
                <w:sz w:val="20"/>
              </w:rPr>
              <w:t>
1</w:t>
            </w:r>
          </w:p>
          <w:bookmarkEnd w:id="11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Мақсаттық көрсеткіштер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3"/>
          <w:p>
            <w:pPr>
              <w:spacing w:after="20"/>
              <w:ind w:left="20"/>
              <w:jc w:val="both"/>
            </w:pPr>
            <w:r>
              <w:rPr>
                <w:rFonts w:ascii="Times New Roman"/>
                <w:b w:val="false"/>
                <w:i w:val="false"/>
                <w:color w:val="000000"/>
                <w:sz w:val="20"/>
              </w:rPr>
              <w:t>
2</w:t>
            </w:r>
          </w:p>
          <w:bookmarkEnd w:id="11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Мақсаттық көрсеткіштер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4"/>
          <w:p>
            <w:pPr>
              <w:spacing w:after="20"/>
              <w:ind w:left="20"/>
              <w:jc w:val="both"/>
            </w:pPr>
            <w:r>
              <w:rPr>
                <w:rFonts w:ascii="Times New Roman"/>
                <w:b w:val="false"/>
                <w:i w:val="false"/>
                <w:color w:val="000000"/>
                <w:sz w:val="20"/>
              </w:rPr>
              <w:t>
3</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Мақсаттық көрсеткіштер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5"/>
          <w:p>
            <w:pPr>
              <w:spacing w:after="20"/>
              <w:ind w:left="20"/>
              <w:jc w:val="both"/>
            </w:pPr>
            <w:r>
              <w:rPr>
                <w:rFonts w:ascii="Times New Roman"/>
                <w:b w:val="false"/>
                <w:i w:val="false"/>
                <w:color w:val="000000"/>
                <w:sz w:val="20"/>
              </w:rPr>
              <w:t>
4</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1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bookmarkEnd w:id="116"/>
    <w:bookmarkStart w:name="z126" w:id="117"/>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мақсаттарына (мақсаттарына), жетуге бағытталғанын есепке ала отырып, олар болмаған жағдайда қызметшінің функционалдық міндеттеріне сүйене отырып анықталады.</w:t>
      </w:r>
    </w:p>
    <w:bookmarkEnd w:id="117"/>
    <w:bookmarkStart w:name="z127" w:id="118"/>
    <w:p>
      <w:pPr>
        <w:spacing w:after="0"/>
        <w:ind w:left="0"/>
        <w:jc w:val="both"/>
      </w:pPr>
      <w:r>
        <w:rPr>
          <w:rFonts w:ascii="Times New Roman"/>
          <w:b w:val="false"/>
          <w:i w:val="false"/>
          <w:color w:val="000000"/>
          <w:sz w:val="28"/>
        </w:rPr>
        <w:t xml:space="preserve">
      Нысаналы көрсеткіштердің саны төрттен көп емес, оның ішінде жартсы өлшенетін болуға тиіс. </w:t>
      </w:r>
    </w:p>
    <w:bookmarkEnd w:id="118"/>
    <w:tbl>
      <w:tblPr>
        <w:tblW w:w="0" w:type="auto"/>
        <w:tblCellSpacing w:w="0" w:type="auto"/>
        <w:tblBorders>
          <w:top w:val="none"/>
          <w:left w:val="none"/>
          <w:bottom w:val="none"/>
          <w:right w:val="none"/>
          <w:insideH w:val="none"/>
          <w:insideV w:val="none"/>
        </w:tblBorders>
      </w:tblPr>
      <w:tblGrid>
        <w:gridCol w:w="5549"/>
        <w:gridCol w:w="6751"/>
      </w:tblGrid>
      <w:tr>
        <w:trPr>
          <w:trHeight w:val="30" w:hRule="atLeast"/>
        </w:trPr>
        <w:tc>
          <w:tcPr>
            <w:tcW w:w="5549" w:type="dxa"/>
            <w:tcBorders/>
            <w:tcMar>
              <w:top w:w="15" w:type="dxa"/>
              <w:left w:w="15" w:type="dxa"/>
              <w:bottom w:w="15" w:type="dxa"/>
              <w:right w:w="15" w:type="dxa"/>
            </w:tcMar>
            <w:vAlign w:val="center"/>
          </w:tcPr>
          <w:bookmarkStart w:name="z128" w:id="11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 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19"/>
        </w:tc>
        <w:tc>
          <w:tcPr>
            <w:tcW w:w="6751" w:type="dxa"/>
            <w:tcBorders/>
            <w:tcMar>
              <w:top w:w="15" w:type="dxa"/>
              <w:left w:w="15" w:type="dxa"/>
              <w:bottom w:w="15" w:type="dxa"/>
              <w:right w:w="15" w:type="dxa"/>
            </w:tcMar>
            <w:vAlign w:val="center"/>
          </w:tcPr>
          <w:bookmarkStart w:name="z132" w:id="120"/>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(тегі, аты- жөні)</w:t>
            </w:r>
            <w:r>
              <w:br/>
            </w:r>
            <w:r>
              <w:rPr>
                <w:rFonts w:ascii="Times New Roman"/>
                <w:b w:val="false"/>
                <w:i w:val="false"/>
                <w:color w:val="000000"/>
                <w:sz w:val="20"/>
              </w:rPr>
              <w:t>
</w:t>
            </w:r>
            <w:r>
              <w:rPr>
                <w:rFonts w:ascii="Times New Roman"/>
                <w:b w:val="false"/>
                <w:i w:val="false"/>
                <w:color w:val="000000"/>
                <w:sz w:val="20"/>
              </w:rPr>
              <w:t>күні _____________________________</w:t>
            </w:r>
            <w:r>
              <w:br/>
            </w:r>
            <w:r>
              <w:rPr>
                <w:rFonts w:ascii="Times New Roman"/>
                <w:b w:val="false"/>
                <w:i w:val="false"/>
                <w:color w:val="000000"/>
                <w:sz w:val="20"/>
              </w:rPr>
              <w:t>
қолы ____________________________</w:t>
            </w:r>
          </w:p>
          <w:bookmarkEnd w:id="120"/>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облыстық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37" w:id="121"/>
    <w:p>
      <w:pPr>
        <w:spacing w:after="0"/>
        <w:ind w:left="0"/>
        <w:jc w:val="both"/>
      </w:pPr>
      <w:r>
        <w:rPr>
          <w:rFonts w:ascii="Times New Roman"/>
          <w:b w:val="false"/>
          <w:i w:val="false"/>
          <w:color w:val="000000"/>
          <w:sz w:val="28"/>
        </w:rPr>
        <w:t>
      Нысан</w:t>
      </w:r>
    </w:p>
    <w:bookmarkEnd w:id="121"/>
    <w:bookmarkStart w:name="z138" w:id="122"/>
    <w:p>
      <w:pPr>
        <w:spacing w:after="0"/>
        <w:ind w:left="0"/>
        <w:jc w:val="left"/>
      </w:pPr>
      <w:r>
        <w:rPr>
          <w:rFonts w:ascii="Times New Roman"/>
          <w:b/>
          <w:i w:val="false"/>
          <w:color w:val="000000"/>
        </w:rPr>
        <w:t xml:space="preserve"> Бағалау парағы</w:t>
      </w:r>
    </w:p>
    <w:bookmarkEnd w:id="122"/>
    <w:bookmarkStart w:name="z139" w:id="123"/>
    <w:p>
      <w:pPr>
        <w:spacing w:after="0"/>
        <w:ind w:left="0"/>
        <w:jc w:val="both"/>
      </w:pPr>
      <w:r>
        <w:rPr>
          <w:rFonts w:ascii="Times New Roman"/>
          <w:b w:val="false"/>
          <w:i w:val="false"/>
          <w:color w:val="000000"/>
          <w:sz w:val="28"/>
        </w:rPr>
        <w:t>
      _____________________тоқсан_____жыл</w:t>
      </w:r>
    </w:p>
    <w:bookmarkEnd w:id="123"/>
    <w:bookmarkStart w:name="z140" w:id="124"/>
    <w:p>
      <w:pPr>
        <w:spacing w:after="0"/>
        <w:ind w:left="0"/>
        <w:jc w:val="both"/>
      </w:pPr>
      <w:r>
        <w:rPr>
          <w:rFonts w:ascii="Times New Roman"/>
          <w:b w:val="false"/>
          <w:i w:val="false"/>
          <w:color w:val="000000"/>
          <w:sz w:val="28"/>
        </w:rPr>
        <w:t>
      (бағаланатын кезең)</w:t>
      </w:r>
    </w:p>
    <w:bookmarkEnd w:id="124"/>
    <w:bookmarkStart w:name="z141" w:id="125"/>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5"/>
    <w:bookmarkStart w:name="z142" w:id="126"/>
    <w:p>
      <w:pPr>
        <w:spacing w:after="0"/>
        <w:ind w:left="0"/>
        <w:jc w:val="both"/>
      </w:pPr>
      <w:r>
        <w:rPr>
          <w:rFonts w:ascii="Times New Roman"/>
          <w:b w:val="false"/>
          <w:i w:val="false"/>
          <w:color w:val="000000"/>
          <w:sz w:val="28"/>
        </w:rPr>
        <w:t>
      _________________________________________________________________</w:t>
      </w:r>
    </w:p>
    <w:bookmarkEnd w:id="126"/>
    <w:bookmarkStart w:name="z143" w:id="127"/>
    <w:p>
      <w:pPr>
        <w:spacing w:after="0"/>
        <w:ind w:left="0"/>
        <w:jc w:val="both"/>
      </w:pPr>
      <w:r>
        <w:rPr>
          <w:rFonts w:ascii="Times New Roman"/>
          <w:b w:val="false"/>
          <w:i w:val="false"/>
          <w:color w:val="000000"/>
          <w:sz w:val="28"/>
        </w:rPr>
        <w:t>
      Бағаланатын қызметшінің лауазымы:_________________________________</w:t>
      </w:r>
    </w:p>
    <w:bookmarkEnd w:id="127"/>
    <w:bookmarkStart w:name="z144" w:id="12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8"/>
    <w:bookmarkStart w:name="z145" w:id="129"/>
    <w:p>
      <w:pPr>
        <w:spacing w:after="0"/>
        <w:ind w:left="0"/>
        <w:jc w:val="both"/>
      </w:pPr>
      <w:r>
        <w:rPr>
          <w:rFonts w:ascii="Times New Roman"/>
          <w:b w:val="false"/>
          <w:i w:val="false"/>
          <w:color w:val="000000"/>
          <w:sz w:val="28"/>
        </w:rPr>
        <w:t>
      _________________________________________________________________</w:t>
      </w:r>
    </w:p>
    <w:bookmarkEnd w:id="129"/>
    <w:bookmarkStart w:name="z146" w:id="130"/>
    <w:p>
      <w:pPr>
        <w:spacing w:after="0"/>
        <w:ind w:left="0"/>
        <w:jc w:val="both"/>
      </w:pPr>
      <w:r>
        <w:rPr>
          <w:rFonts w:ascii="Times New Roman"/>
          <w:b w:val="false"/>
          <w:i w:val="false"/>
          <w:color w:val="000000"/>
          <w:sz w:val="28"/>
        </w:rPr>
        <w:t>
      Лауазымдық міндеттерді орындау бағасы: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1992"/>
        <w:gridCol w:w="1730"/>
        <w:gridCol w:w="1730"/>
        <w:gridCol w:w="1993"/>
        <w:gridCol w:w="1730"/>
        <w:gridCol w:w="1731"/>
        <w:gridCol w:w="420"/>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1"/>
        <w:gridCol w:w="6749"/>
      </w:tblGrid>
      <w:tr>
        <w:trPr>
          <w:trHeight w:val="30" w:hRule="atLeast"/>
        </w:trPr>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 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_________________________________</w:t>
            </w:r>
            <w:r>
              <w:br/>
            </w:r>
            <w:r>
              <w:rPr>
                <w:rFonts w:ascii="Times New Roman"/>
                <w:b w:val="false"/>
                <w:i w:val="false"/>
                <w:color w:val="000000"/>
                <w:sz w:val="20"/>
              </w:rPr>
              <w:t>
(тегі, аты- жөні)</w:t>
            </w:r>
            <w:r>
              <w:br/>
            </w:r>
            <w:r>
              <w:rPr>
                <w:rFonts w:ascii="Times New Roman"/>
                <w:b w:val="false"/>
                <w:i w:val="false"/>
                <w:color w:val="000000"/>
                <w:sz w:val="20"/>
              </w:rPr>
              <w:t>
күні _____________________________</w:t>
            </w:r>
            <w:r>
              <w:br/>
            </w:r>
            <w:r>
              <w:rPr>
                <w:rFonts w:ascii="Times New Roman"/>
                <w:b w:val="false"/>
                <w:i w:val="false"/>
                <w:color w:val="000000"/>
                <w:sz w:val="20"/>
              </w:rPr>
              <w:t>
қолы 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облыстық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148" w:id="131"/>
    <w:p>
      <w:pPr>
        <w:spacing w:after="0"/>
        <w:ind w:left="0"/>
        <w:jc w:val="both"/>
      </w:pPr>
      <w:r>
        <w:rPr>
          <w:rFonts w:ascii="Times New Roman"/>
          <w:b w:val="false"/>
          <w:i w:val="false"/>
          <w:color w:val="000000"/>
          <w:sz w:val="28"/>
        </w:rPr>
        <w:t>
      Нысан</w:t>
      </w:r>
    </w:p>
    <w:bookmarkEnd w:id="131"/>
    <w:bookmarkStart w:name="z149" w:id="132"/>
    <w:p>
      <w:pPr>
        <w:spacing w:after="0"/>
        <w:ind w:left="0"/>
        <w:jc w:val="left"/>
      </w:pPr>
      <w:r>
        <w:rPr>
          <w:rFonts w:ascii="Times New Roman"/>
          <w:b/>
          <w:i w:val="false"/>
          <w:color w:val="000000"/>
        </w:rPr>
        <w:t xml:space="preserve"> Бағалау парағы</w:t>
      </w:r>
    </w:p>
    <w:bookmarkEnd w:id="132"/>
    <w:bookmarkStart w:name="z150" w:id="133"/>
    <w:p>
      <w:pPr>
        <w:spacing w:after="0"/>
        <w:ind w:left="0"/>
        <w:jc w:val="both"/>
      </w:pPr>
      <w:r>
        <w:rPr>
          <w:rFonts w:ascii="Times New Roman"/>
          <w:b w:val="false"/>
          <w:i w:val="false"/>
          <w:color w:val="000000"/>
          <w:sz w:val="28"/>
        </w:rPr>
        <w:t>
      _________________________________________________ жыл</w:t>
      </w:r>
    </w:p>
    <w:bookmarkEnd w:id="133"/>
    <w:bookmarkStart w:name="z151" w:id="134"/>
    <w:p>
      <w:pPr>
        <w:spacing w:after="0"/>
        <w:ind w:left="0"/>
        <w:jc w:val="both"/>
      </w:pPr>
      <w:r>
        <w:rPr>
          <w:rFonts w:ascii="Times New Roman"/>
          <w:b w:val="false"/>
          <w:i w:val="false"/>
          <w:color w:val="000000"/>
          <w:sz w:val="28"/>
        </w:rPr>
        <w:t>
      (бағаланатын жыл)</w:t>
      </w:r>
    </w:p>
    <w:bookmarkEnd w:id="134"/>
    <w:bookmarkStart w:name="z152" w:id="135"/>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35"/>
    <w:bookmarkStart w:name="z153" w:id="136"/>
    <w:p>
      <w:pPr>
        <w:spacing w:after="0"/>
        <w:ind w:left="0"/>
        <w:jc w:val="both"/>
      </w:pPr>
      <w:r>
        <w:rPr>
          <w:rFonts w:ascii="Times New Roman"/>
          <w:b w:val="false"/>
          <w:i w:val="false"/>
          <w:color w:val="000000"/>
          <w:sz w:val="28"/>
        </w:rPr>
        <w:t>
      _________________________________________________________________</w:t>
      </w:r>
    </w:p>
    <w:bookmarkEnd w:id="136"/>
    <w:bookmarkStart w:name="z154" w:id="137"/>
    <w:p>
      <w:pPr>
        <w:spacing w:after="0"/>
        <w:ind w:left="0"/>
        <w:jc w:val="both"/>
      </w:pPr>
      <w:r>
        <w:rPr>
          <w:rFonts w:ascii="Times New Roman"/>
          <w:b w:val="false"/>
          <w:i w:val="false"/>
          <w:color w:val="000000"/>
          <w:sz w:val="28"/>
        </w:rPr>
        <w:t>
      Бағаланатын қызметшінің лауазымы: ________________________________</w:t>
      </w:r>
    </w:p>
    <w:bookmarkEnd w:id="137"/>
    <w:bookmarkStart w:name="z155" w:id="13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8"/>
    <w:bookmarkStart w:name="z156" w:id="139"/>
    <w:p>
      <w:pPr>
        <w:spacing w:after="0"/>
        <w:ind w:left="0"/>
        <w:jc w:val="both"/>
      </w:pPr>
      <w:r>
        <w:rPr>
          <w:rFonts w:ascii="Times New Roman"/>
          <w:b w:val="false"/>
          <w:i w:val="false"/>
          <w:color w:val="000000"/>
          <w:sz w:val="28"/>
        </w:rPr>
        <w:t>
      _________________________________________________________________</w:t>
      </w:r>
    </w:p>
    <w:bookmarkEnd w:id="139"/>
    <w:bookmarkStart w:name="z157" w:id="140"/>
    <w:p>
      <w:pPr>
        <w:spacing w:after="0"/>
        <w:ind w:left="0"/>
        <w:jc w:val="both"/>
      </w:pPr>
      <w:r>
        <w:rPr>
          <w:rFonts w:ascii="Times New Roman"/>
          <w:b w:val="false"/>
          <w:i w:val="false"/>
          <w:color w:val="000000"/>
          <w:sz w:val="28"/>
        </w:rPr>
        <w:t>
      Жеке жоспарды орындау бағасы:</w:t>
      </w:r>
    </w:p>
    <w:bookmarkEnd w:id="1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2482"/>
        <w:gridCol w:w="4235"/>
        <w:gridCol w:w="2230"/>
        <w:gridCol w:w="1353"/>
        <w:gridCol w:w="602"/>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1"/>
          <w:p>
            <w:pPr>
              <w:spacing w:after="20"/>
              <w:ind w:left="20"/>
              <w:jc w:val="both"/>
            </w:pPr>
            <w:r>
              <w:rPr>
                <w:rFonts w:ascii="Times New Roman"/>
                <w:b w:val="false"/>
                <w:i w:val="false"/>
                <w:color w:val="000000"/>
                <w:sz w:val="20"/>
              </w:rPr>
              <w:t>
№ р/с</w:t>
            </w:r>
          </w:p>
          <w:bookmarkEnd w:id="141"/>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2"/>
          <w:p>
            <w:pPr>
              <w:spacing w:after="20"/>
              <w:ind w:left="20"/>
              <w:jc w:val="both"/>
            </w:pPr>
            <w:r>
              <w:rPr>
                <w:rFonts w:ascii="Times New Roman"/>
                <w:b w:val="false"/>
                <w:i w:val="false"/>
                <w:color w:val="000000"/>
                <w:sz w:val="20"/>
              </w:rPr>
              <w:t>
1</w:t>
            </w:r>
          </w:p>
          <w:bookmarkEnd w:id="142"/>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Мақсаттық көрсеткіштер нәтижесі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3"/>
          <w:p>
            <w:pPr>
              <w:spacing w:after="20"/>
              <w:ind w:left="20"/>
              <w:jc w:val="both"/>
            </w:pPr>
            <w:r>
              <w:rPr>
                <w:rFonts w:ascii="Times New Roman"/>
                <w:b w:val="false"/>
                <w:i w:val="false"/>
                <w:color w:val="000000"/>
                <w:sz w:val="20"/>
              </w:rPr>
              <w:t>
2</w:t>
            </w:r>
          </w:p>
          <w:bookmarkEnd w:id="143"/>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Мақсаттық көрсеткіштер нәтижесі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4"/>
          <w:p>
            <w:pPr>
              <w:spacing w:after="20"/>
              <w:ind w:left="20"/>
              <w:jc w:val="both"/>
            </w:pPr>
            <w:r>
              <w:rPr>
                <w:rFonts w:ascii="Times New Roman"/>
                <w:b w:val="false"/>
                <w:i w:val="false"/>
                <w:color w:val="000000"/>
                <w:sz w:val="20"/>
              </w:rPr>
              <w:t>
3</w:t>
            </w:r>
          </w:p>
          <w:bookmarkEnd w:id="144"/>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Мақсаттық көрсеткіштер нәтижесі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5"/>
          <w:p>
            <w:pPr>
              <w:spacing w:after="20"/>
              <w:ind w:left="20"/>
              <w:jc w:val="both"/>
            </w:pPr>
            <w:r>
              <w:rPr>
                <w:rFonts w:ascii="Times New Roman"/>
                <w:b w:val="false"/>
                <w:i w:val="false"/>
                <w:color w:val="000000"/>
                <w:sz w:val="20"/>
              </w:rPr>
              <w:t>
4</w:t>
            </w:r>
          </w:p>
          <w:bookmarkEnd w:id="145"/>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44"/>
        <w:gridCol w:w="6256"/>
      </w:tblGrid>
      <w:tr>
        <w:trPr>
          <w:trHeight w:val="30" w:hRule="atLeast"/>
        </w:trPr>
        <w:tc>
          <w:tcPr>
            <w:tcW w:w="6044" w:type="dxa"/>
            <w:tcBorders/>
            <w:tcMar>
              <w:top w:w="15" w:type="dxa"/>
              <w:left w:w="15" w:type="dxa"/>
              <w:bottom w:w="15" w:type="dxa"/>
              <w:right w:w="15" w:type="dxa"/>
            </w:tcMar>
            <w:vAlign w:val="center"/>
          </w:tcPr>
          <w:bookmarkStart w:name="z163" w:id="146"/>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(тегі, аты- 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_______________________</w:t>
            </w:r>
          </w:p>
          <w:bookmarkEnd w:id="146"/>
        </w:tc>
        <w:tc>
          <w:tcPr>
            <w:tcW w:w="6256" w:type="dxa"/>
            <w:tcBorders/>
            <w:tcMar>
              <w:top w:w="15" w:type="dxa"/>
              <w:left w:w="15" w:type="dxa"/>
              <w:bottom w:w="15" w:type="dxa"/>
              <w:right w:w="15" w:type="dxa"/>
            </w:tcMar>
            <w:vAlign w:val="center"/>
          </w:tcPr>
          <w:bookmarkStart w:name="z167" w:id="147"/>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 жөні)</w:t>
            </w:r>
            <w:r>
              <w:br/>
            </w:r>
            <w:r>
              <w:rPr>
                <w:rFonts w:ascii="Times New Roman"/>
                <w:b w:val="false"/>
                <w:i w:val="false"/>
                <w:color w:val="000000"/>
                <w:sz w:val="20"/>
              </w:rPr>
              <w:t>
</w:t>
            </w:r>
            <w:r>
              <w:rPr>
                <w:rFonts w:ascii="Times New Roman"/>
                <w:b w:val="false"/>
                <w:i w:val="false"/>
                <w:color w:val="000000"/>
                <w:sz w:val="20"/>
              </w:rPr>
              <w:t>күні _________________________</w:t>
            </w:r>
            <w:r>
              <w:br/>
            </w:r>
            <w:r>
              <w:rPr>
                <w:rFonts w:ascii="Times New Roman"/>
                <w:b w:val="false"/>
                <w:i w:val="false"/>
                <w:color w:val="000000"/>
                <w:sz w:val="20"/>
              </w:rPr>
              <w:t>
қолы ________________________</w:t>
            </w:r>
          </w:p>
          <w:bookmarkEnd w:id="147"/>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облыстық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172" w:id="148"/>
    <w:p>
      <w:pPr>
        <w:spacing w:after="0"/>
        <w:ind w:left="0"/>
        <w:jc w:val="both"/>
      </w:pPr>
      <w:r>
        <w:rPr>
          <w:rFonts w:ascii="Times New Roman"/>
          <w:b w:val="false"/>
          <w:i w:val="false"/>
          <w:color w:val="000000"/>
          <w:sz w:val="28"/>
        </w:rPr>
        <w:t>
      Нысан</w:t>
      </w:r>
    </w:p>
    <w:bookmarkEnd w:id="148"/>
    <w:bookmarkStart w:name="z173" w:id="149"/>
    <w:p>
      <w:pPr>
        <w:spacing w:after="0"/>
        <w:ind w:left="0"/>
        <w:jc w:val="left"/>
      </w:pPr>
      <w:r>
        <w:rPr>
          <w:rFonts w:ascii="Times New Roman"/>
          <w:b/>
          <w:i w:val="false"/>
          <w:color w:val="000000"/>
        </w:rPr>
        <w:t xml:space="preserve"> Бағалау жөніндегі комиссия отырысының хаттамасы</w:t>
      </w:r>
    </w:p>
    <w:bookmarkEnd w:id="149"/>
    <w:bookmarkStart w:name="z174" w:id="150"/>
    <w:p>
      <w:pPr>
        <w:spacing w:after="0"/>
        <w:ind w:left="0"/>
        <w:jc w:val="both"/>
      </w:pPr>
      <w:r>
        <w:rPr>
          <w:rFonts w:ascii="Times New Roman"/>
          <w:b w:val="false"/>
          <w:i w:val="false"/>
          <w:color w:val="000000"/>
          <w:sz w:val="28"/>
        </w:rPr>
        <w:t>
      ___________________________________________________________</w:t>
      </w:r>
    </w:p>
    <w:bookmarkEnd w:id="150"/>
    <w:bookmarkStart w:name="z175" w:id="151"/>
    <w:p>
      <w:pPr>
        <w:spacing w:after="0"/>
        <w:ind w:left="0"/>
        <w:jc w:val="both"/>
      </w:pPr>
      <w:r>
        <w:rPr>
          <w:rFonts w:ascii="Times New Roman"/>
          <w:b w:val="false"/>
          <w:i w:val="false"/>
          <w:color w:val="000000"/>
          <w:sz w:val="28"/>
        </w:rPr>
        <w:t>
      (мемлекеттік органның атауы)</w:t>
      </w:r>
    </w:p>
    <w:bookmarkEnd w:id="151"/>
    <w:bookmarkStart w:name="z176" w:id="152"/>
    <w:p>
      <w:pPr>
        <w:spacing w:after="0"/>
        <w:ind w:left="0"/>
        <w:jc w:val="both"/>
      </w:pPr>
      <w:r>
        <w:rPr>
          <w:rFonts w:ascii="Times New Roman"/>
          <w:b w:val="false"/>
          <w:i w:val="false"/>
          <w:color w:val="000000"/>
          <w:sz w:val="28"/>
        </w:rPr>
        <w:t>
      _________________________________________________________________</w:t>
      </w:r>
    </w:p>
    <w:bookmarkEnd w:id="152"/>
    <w:bookmarkStart w:name="z177" w:id="153"/>
    <w:p>
      <w:pPr>
        <w:spacing w:after="0"/>
        <w:ind w:left="0"/>
        <w:jc w:val="both"/>
      </w:pPr>
      <w:r>
        <w:rPr>
          <w:rFonts w:ascii="Times New Roman"/>
          <w:b w:val="false"/>
          <w:i w:val="false"/>
          <w:color w:val="000000"/>
          <w:sz w:val="28"/>
        </w:rPr>
        <w:t>
      (бағалау түрі: тоқсандық /жылдық және бағаланатын кезең</w:t>
      </w:r>
    </w:p>
    <w:bookmarkEnd w:id="153"/>
    <w:bookmarkStart w:name="z178" w:id="154"/>
    <w:p>
      <w:pPr>
        <w:spacing w:after="0"/>
        <w:ind w:left="0"/>
        <w:jc w:val="both"/>
      </w:pPr>
      <w:r>
        <w:rPr>
          <w:rFonts w:ascii="Times New Roman"/>
          <w:b w:val="false"/>
          <w:i w:val="false"/>
          <w:color w:val="000000"/>
          <w:sz w:val="28"/>
        </w:rPr>
        <w:t>
      (тоқсан және (немесе) жыл)</w:t>
      </w:r>
    </w:p>
    <w:bookmarkEnd w:id="154"/>
    <w:bookmarkStart w:name="z179" w:id="155"/>
    <w:p>
      <w:pPr>
        <w:spacing w:after="0"/>
        <w:ind w:left="0"/>
        <w:jc w:val="both"/>
      </w:pPr>
      <w:r>
        <w:rPr>
          <w:rFonts w:ascii="Times New Roman"/>
          <w:b w:val="false"/>
          <w:i w:val="false"/>
          <w:color w:val="000000"/>
          <w:sz w:val="28"/>
        </w:rPr>
        <w:t>
      Бағалау нәтижелері</w:t>
      </w:r>
    </w:p>
    <w:bookmarkEnd w:id="1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6"/>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156"/>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7"/>
          <w:p>
            <w:pPr>
              <w:spacing w:after="20"/>
              <w:ind w:left="20"/>
              <w:jc w:val="both"/>
            </w:pPr>
            <w:r>
              <w:rPr>
                <w:rFonts w:ascii="Times New Roman"/>
                <w:b w:val="false"/>
                <w:i w:val="false"/>
                <w:color w:val="000000"/>
                <w:sz w:val="20"/>
              </w:rPr>
              <w:t>
1.</w:t>
            </w:r>
          </w:p>
          <w:bookmarkEnd w:id="157"/>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8"/>
          <w:p>
            <w:pPr>
              <w:spacing w:after="20"/>
              <w:ind w:left="20"/>
              <w:jc w:val="both"/>
            </w:pPr>
            <w:r>
              <w:rPr>
                <w:rFonts w:ascii="Times New Roman"/>
                <w:b w:val="false"/>
                <w:i w:val="false"/>
                <w:color w:val="000000"/>
                <w:sz w:val="20"/>
              </w:rPr>
              <w:t>
2.</w:t>
            </w:r>
          </w:p>
          <w:bookmarkEnd w:id="158"/>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9"/>
          <w:p>
            <w:pPr>
              <w:spacing w:after="20"/>
              <w:ind w:left="20"/>
              <w:jc w:val="both"/>
            </w:pPr>
            <w:r>
              <w:rPr>
                <w:rFonts w:ascii="Times New Roman"/>
                <w:b w:val="false"/>
                <w:i w:val="false"/>
                <w:color w:val="000000"/>
                <w:sz w:val="20"/>
              </w:rPr>
              <w:t>
...</w:t>
            </w:r>
          </w:p>
          <w:bookmarkEnd w:id="159"/>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160"/>
    <w:p>
      <w:pPr>
        <w:spacing w:after="0"/>
        <w:ind w:left="0"/>
        <w:jc w:val="both"/>
      </w:pPr>
      <w:r>
        <w:rPr>
          <w:rFonts w:ascii="Times New Roman"/>
          <w:b w:val="false"/>
          <w:i w:val="false"/>
          <w:color w:val="000000"/>
          <w:sz w:val="28"/>
        </w:rPr>
        <w:t>
      Комиссия қорытындысы:</w:t>
      </w:r>
    </w:p>
    <w:bookmarkEnd w:id="160"/>
    <w:bookmarkStart w:name="z185" w:id="161"/>
    <w:p>
      <w:pPr>
        <w:spacing w:after="0"/>
        <w:ind w:left="0"/>
        <w:jc w:val="both"/>
      </w:pPr>
      <w:r>
        <w:rPr>
          <w:rFonts w:ascii="Times New Roman"/>
          <w:b w:val="false"/>
          <w:i w:val="false"/>
          <w:color w:val="000000"/>
          <w:sz w:val="28"/>
        </w:rPr>
        <w:t>
      _________________________________________________________________</w:t>
      </w:r>
    </w:p>
    <w:bookmarkEnd w:id="161"/>
    <w:bookmarkStart w:name="z186" w:id="162"/>
    <w:p>
      <w:pPr>
        <w:spacing w:after="0"/>
        <w:ind w:left="0"/>
        <w:jc w:val="both"/>
      </w:pPr>
      <w:r>
        <w:rPr>
          <w:rFonts w:ascii="Times New Roman"/>
          <w:b w:val="false"/>
          <w:i w:val="false"/>
          <w:color w:val="000000"/>
          <w:sz w:val="28"/>
        </w:rPr>
        <w:t>
      Тексерген:</w:t>
      </w:r>
    </w:p>
    <w:bookmarkEnd w:id="162"/>
    <w:bookmarkStart w:name="z187" w:id="163"/>
    <w:p>
      <w:pPr>
        <w:spacing w:after="0"/>
        <w:ind w:left="0"/>
        <w:jc w:val="both"/>
      </w:pPr>
      <w:r>
        <w:rPr>
          <w:rFonts w:ascii="Times New Roman"/>
          <w:b w:val="false"/>
          <w:i w:val="false"/>
          <w:color w:val="000000"/>
          <w:sz w:val="28"/>
        </w:rPr>
        <w:t>
      Комиссия хатшысы: _____________________________ Күні: _____________</w:t>
      </w:r>
    </w:p>
    <w:bookmarkEnd w:id="163"/>
    <w:bookmarkStart w:name="z188" w:id="164"/>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w:t>
      </w:r>
      <w:r>
        <w:rPr>
          <w:rFonts w:ascii="Times New Roman"/>
          <w:b w:val="false"/>
          <w:i/>
          <w:color w:val="000000"/>
          <w:sz w:val="28"/>
        </w:rPr>
        <w:t>егі, аты- жөні, қолы)</w:t>
      </w:r>
    </w:p>
    <w:bookmarkEnd w:id="164"/>
    <w:bookmarkStart w:name="z189" w:id="165"/>
    <w:p>
      <w:pPr>
        <w:spacing w:after="0"/>
        <w:ind w:left="0"/>
        <w:jc w:val="both"/>
      </w:pPr>
      <w:r>
        <w:rPr>
          <w:rFonts w:ascii="Times New Roman"/>
          <w:b w:val="false"/>
          <w:i w:val="false"/>
          <w:color w:val="000000"/>
          <w:sz w:val="28"/>
        </w:rPr>
        <w:t>
      Комиссия төрағасы: ______________________________ Күні: ____________</w:t>
      </w:r>
    </w:p>
    <w:bookmarkEnd w:id="165"/>
    <w:bookmarkStart w:name="z190" w:id="16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w:t>
      </w:r>
      <w:r>
        <w:rPr>
          <w:rFonts w:ascii="Times New Roman"/>
          <w:b w:val="false"/>
          <w:i/>
          <w:color w:val="000000"/>
          <w:sz w:val="28"/>
        </w:rPr>
        <w:t>егі, аты- жөні, қолы)</w:t>
      </w:r>
    </w:p>
    <w:bookmarkEnd w:id="166"/>
    <w:bookmarkStart w:name="z191" w:id="167"/>
    <w:p>
      <w:pPr>
        <w:spacing w:after="0"/>
        <w:ind w:left="0"/>
        <w:jc w:val="both"/>
      </w:pPr>
      <w:r>
        <w:rPr>
          <w:rFonts w:ascii="Times New Roman"/>
          <w:b w:val="false"/>
          <w:i w:val="false"/>
          <w:color w:val="000000"/>
          <w:sz w:val="28"/>
        </w:rPr>
        <w:t>
      Комиссия мүшесі: _______________________________ Күні: _____________</w:t>
      </w:r>
    </w:p>
    <w:bookmarkEnd w:id="167"/>
    <w:bookmarkStart w:name="z192" w:id="168"/>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w:t>
      </w:r>
      <w:r>
        <w:rPr>
          <w:rFonts w:ascii="Times New Roman"/>
          <w:b w:val="false"/>
          <w:i/>
          <w:color w:val="000000"/>
          <w:sz w:val="28"/>
        </w:rPr>
        <w:t>егі, аты- жөні, қолы)</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