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ccd0" w14:textId="fcd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19 қаңтардағы № 12 "Қостанай облысы әкімдігінің жердің пайдаланылуы мен қорғалуын бақылау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3 сәуірдегі № 169 қаулысы. Қостанай облысының Әділет департаментінде 2017 жылғы 24 сәуірде № 7009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жердің пайдаланылуы мен қорғалуын бақылау басқармасы" мемлекеттік мекемесі туралы ережені бекіту туралы" қаулысының (нормативтік құқықтық актілерді мемлекеттік тіркеу тізілімінде № 5337 болып тіркелген, 2015 жылғы 3 ақпанда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