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e57" w14:textId="f8e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25 маусымдағы № 273 "Қостанай облысы әкімдігінің жер қатынастары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3 сәуірдегі № 166 қаулысы. Қостанай облысының Әділет департаментінде 2017 жылғы 19 сәуірде № 7005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жер қатынастары басқармасы" мемлекеттік мекемесі туралы ережені бекіту туралы" қаулысының (Нормативтік құқықтық актілердің мемлекеттік тіркеу тізілімінде № 5778 болып тіркелген, 2015 жылғы 11 тамызда "Қостанай таңы"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