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ac08" w14:textId="acba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2017-2018 оқу жылына арналған техникалық және кәсіптік білімі бар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10 наурыздағы № 120 қаулысы. Қостанай облысының Әділет департаментінде 2017 жылғы 12 сәуірде № 6987 болып тіркелді. Күші жойылды - Қостанай облысы әкімдігінің 2017 жылғы 20 қарашадағы № 578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20.11.2017 </w:t>
      </w:r>
      <w:r>
        <w:rPr>
          <w:rFonts w:ascii="Times New Roman"/>
          <w:b w:val="false"/>
          <w:i w:val="false"/>
          <w:color w:val="ff0000"/>
          <w:sz w:val="28"/>
        </w:rPr>
        <w:t>№ 578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2017-2018 оқу жылына арналған техникалық және кәсіптік білімі бар мамандарды даярлауға арналған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бюджеттен қаржыландырылатын күндізгі оқу нысаны бойынша;</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бюджеттен қаржыландырылатын күндізгі оқу нысаны бойынша;</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жергілікті бюджеттен қаржыландырылатын сырттай оқу нысаны бойынша.</w:t>
      </w:r>
    </w:p>
    <w:bookmarkEnd w:id="4"/>
    <w:bookmarkStart w:name="z9" w:id="5"/>
    <w:p>
      <w:pPr>
        <w:spacing w:after="0"/>
        <w:ind w:left="0"/>
        <w:jc w:val="both"/>
      </w:pPr>
      <w:r>
        <w:rPr>
          <w:rFonts w:ascii="Times New Roman"/>
          <w:b w:val="false"/>
          <w:i w:val="false"/>
          <w:color w:val="000000"/>
          <w:sz w:val="28"/>
        </w:rPr>
        <w:t>
      2. "Қостанай облысы әкімдігінің білім басқармасы" және "Қостанай облысы әкімдігінің денсаулық сақтау басқармасы" мемлекеттік мекемелері бекітілген техникалық және кәсіптік білімі бар мамандарды даярлауға арналған мемлекеттік білім беру тапсырысын тиісті оқу орындарында заңнамада белгіленген тәртіппен орналастыруды жүргізсін.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10 наурыздағы</w:t>
            </w:r>
            <w:r>
              <w:br/>
            </w:r>
            <w:r>
              <w:rPr>
                <w:rFonts w:ascii="Times New Roman"/>
                <w:b w:val="false"/>
                <w:i w:val="false"/>
                <w:color w:val="000000"/>
                <w:sz w:val="20"/>
              </w:rPr>
              <w:t>№ 120 қаулысына 1-қосымша</w:t>
            </w:r>
          </w:p>
        </w:tc>
      </w:tr>
    </w:tbl>
    <w:bookmarkStart w:name="z14" w:id="8"/>
    <w:p>
      <w:pPr>
        <w:spacing w:after="0"/>
        <w:ind w:left="0"/>
        <w:jc w:val="left"/>
      </w:pPr>
      <w:r>
        <w:rPr>
          <w:rFonts w:ascii="Times New Roman"/>
          <w:b/>
          <w:i w:val="false"/>
          <w:color w:val="000000"/>
        </w:rPr>
        <w:t xml:space="preserve"> Жергілікті бюджеттен қаржыландырылатын оқытудың күндізгі нысаны бойынша техникалық және кәсіптік білiмі бар мамандар даярлауға 2017-2018 оқу жылынан бастап оқуды бастайтын мемлекеттік білім беру тапсырысы</w:t>
      </w:r>
    </w:p>
    <w:bookmarkEnd w:id="8"/>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16.06.2017 </w:t>
      </w:r>
      <w:r>
        <w:rPr>
          <w:rFonts w:ascii="Times New Roman"/>
          <w:b w:val="false"/>
          <w:i w:val="false"/>
          <w:color w:val="ff0000"/>
          <w:sz w:val="28"/>
        </w:rPr>
        <w:t>№ 302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973"/>
        <w:gridCol w:w="3444"/>
        <w:gridCol w:w="1292"/>
        <w:gridCol w:w="1168"/>
        <w:gridCol w:w="1742"/>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Реті бойынша №</w:t>
            </w:r>
          </w:p>
          <w:bookmarkEnd w:id="9"/>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 оқытуға жұмсалатын шығыстардың шекті құны (мың теңге)</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 және оқу</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және спорт пәнінің мұғалімі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3</w:t>
            </w:r>
          </w:p>
          <w:bookmarkEnd w:id="12"/>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 (салалар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0104013 Өндірістік оқыту шебері, техник (барлық аталымдар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 Өндірістік оқыту шебері, техник-технолог (барлық аталымдар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4</w:t>
            </w:r>
          </w:p>
          <w:bookmarkEnd w:id="13"/>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5</w:t>
            </w:r>
          </w:p>
          <w:bookmarkEnd w:id="14"/>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01110013 Қазақ тілі мен әдебиеті мұғалімі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6</w:t>
            </w:r>
          </w:p>
          <w:bookmarkEnd w:id="15"/>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 (бейін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0402013 Дизайнер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7</w:t>
            </w:r>
          </w:p>
          <w:bookmarkEnd w:id="16"/>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 (бейін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Ұйымдастырушы-педагог</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8</w:t>
            </w:r>
          </w:p>
          <w:bookmarkEnd w:id="17"/>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 және музыкалық өнер эстрадасы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 Балалар музыка мектебінің оқытушысы, концертмейстер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 Балалар музыка мектебінің оқытушысы, ансамбль, оркестр әртісі (жетекшісі)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 Балалар музыка мектебінің оқытушысы, халық аспаптар оркестрінің әртісі (жетекшісі)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9</w:t>
            </w:r>
          </w:p>
          <w:bookmarkEnd w:id="18"/>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 Оқытушы, хормейстер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10</w:t>
            </w:r>
          </w:p>
          <w:bookmarkEnd w:id="19"/>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 Музыка теориясы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0406013 Балалар музыка мектебінің оқытушысы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11</w:t>
            </w:r>
          </w:p>
          <w:bookmarkEnd w:id="20"/>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 Балалар музыка мектебінің оқытушысы, академиялық ән салу әртісі, ансамбль солисі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12</w:t>
            </w:r>
          </w:p>
          <w:bookmarkEnd w:id="21"/>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 Әлеуметтік жұмыс</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0501013 Әлеуметтік жұмыс жөніндегі маман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13</w:t>
            </w:r>
          </w:p>
          <w:bookmarkEnd w:id="22"/>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Шаштараз-модельер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14</w:t>
            </w:r>
          </w:p>
          <w:bookmarkEnd w:id="23"/>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0508012 Аспазшы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0508042 Даяшы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15</w:t>
            </w:r>
          </w:p>
          <w:bookmarkEnd w:id="24"/>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 Пайдалы қазбаларды ашық түрде қазу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0706203 Техник-технолог</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0706132 Электровоз машинисі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16</w:t>
            </w:r>
          </w:p>
          <w:bookmarkEnd w:id="25"/>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 Тау кен электромеханикалық жабдықтарына техникалық қызмет көрсету және жөндеу</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0707193 Электр механигі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17</w:t>
            </w:r>
          </w:p>
          <w:bookmarkEnd w:id="26"/>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 Электромонтер (барлық атаулар)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18</w:t>
            </w:r>
          </w:p>
          <w:bookmarkEnd w:id="27"/>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 қамтамасыз ету (салалар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 Тарату құрылғылары бойынша электр құрастырушы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 Техник-электрик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19</w:t>
            </w:r>
          </w:p>
          <w:bookmarkEnd w:id="28"/>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 Жылу-техникалық жабдық және жылумен қамтамасыз ету жүйелері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0907033 Техник-жылу технигі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20</w:t>
            </w:r>
          </w:p>
          <w:bookmarkEnd w:id="29"/>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0910043 Электр механигі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21</w:t>
            </w:r>
          </w:p>
          <w:bookmarkEnd w:id="30"/>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 (түрлері бойынша)</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 Электр механигі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22</w:t>
            </w:r>
          </w:p>
          <w:bookmarkEnd w:id="31"/>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 Машина жасау технологиясы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1014023 Техник-механик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23</w:t>
            </w:r>
          </w:p>
          <w:bookmarkEnd w:id="32"/>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 Көтергіш көлік, құрылыс, жол машиналары мен жабдықтарын темір жол көлігінде техникалық пайдалану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1107032 Жол машиналарының машинисі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24</w:t>
            </w:r>
          </w:p>
          <w:bookmarkEnd w:id="33"/>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қызмет көрсету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1108183 Техник-электромеханик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25</w:t>
            </w:r>
          </w:p>
          <w:bookmarkEnd w:id="34"/>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1114063 Техник-механик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26</w:t>
            </w:r>
          </w:p>
          <w:bookmarkEnd w:id="35"/>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 Өндірістегі электрлік механикалық жабдықтар(түрлері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1115042 Электр жабдықтарын жөндеуші және қызмет көрсетуші электр монтері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27</w:t>
            </w:r>
          </w:p>
          <w:bookmarkEnd w:id="36"/>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 Тамақ, сауда және ет өнеркәсібі кәсіпорындарының жабдықтары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1118023 Техник-механик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28</w:t>
            </w:r>
          </w:p>
          <w:bookmarkEnd w:id="37"/>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 Медициналық техниканы монтаждау, техникалық қызмет көрсету және жөндеу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1121012 Медициналық жабдықтарды жөндеу және қызмет көрсету электр механигі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29</w:t>
            </w:r>
          </w:p>
          <w:bookmarkEnd w:id="38"/>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 Техник-механик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30</w:t>
            </w:r>
          </w:p>
          <w:bookmarkEnd w:id="39"/>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Тасымалдауды ұйымдастыру және көлікте қозғалысты басқару (салалар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 Техник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31</w:t>
            </w:r>
          </w:p>
          <w:bookmarkEnd w:id="40"/>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Теміржол көлігінде тасымалдауды ұйымдастыру және қозғалысты басқару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1203093 Тасымалдауды ұйымдастырушы техник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32</w:t>
            </w:r>
          </w:p>
          <w:bookmarkEnd w:id="41"/>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1211072 Модельер-пішуші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33</w:t>
            </w:r>
          </w:p>
          <w:bookmarkEnd w:id="42"/>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 Элеватор, ұн тартатын, жармалық және құрама жем өндірісі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1216063 Техник-технолог</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34</w:t>
            </w:r>
          </w:p>
          <w:bookmarkEnd w:id="43"/>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 Тамақ өнеркәсібі кәсіпорындарының жабдықтары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1218012 Азық-түлік өнімдерін өндіруде жабдықтарды реттеуші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35</w:t>
            </w:r>
          </w:p>
          <w:bookmarkEnd w:id="44"/>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1219243 Техник-технолог</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1219022 Кәмпит даярлаушы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1219142 Наубайшы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36</w:t>
            </w:r>
          </w:p>
          <w:bookmarkEnd w:id="45"/>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1224000 Сүт өнімдерінің өндірісі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1224052 Қаймағы алынбаған және ашымалы сүт өнімдерін жасау шебері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37</w:t>
            </w:r>
          </w:p>
          <w:bookmarkEnd w:id="46"/>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 Автоматтандыру және басқару (бейін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1302023 Электр механигі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38</w:t>
            </w:r>
          </w:p>
          <w:bookmarkEnd w:id="47"/>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1304043 Техник бағдарламашы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 Техник-электроник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39</w:t>
            </w:r>
          </w:p>
          <w:bookmarkEnd w:id="48"/>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1401012 Тас қалаушы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 Құрылыс шебері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 Сылақшы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1401052 Бояушы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1401202 Құрылыстың құрғақ әдіс жөніндегі маманы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 Техник құрылысшы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40</w:t>
            </w:r>
          </w:p>
          <w:bookmarkEnd w:id="49"/>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1402162 Автомобиль кранының машинисі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1402203 Техник-механик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41</w:t>
            </w:r>
          </w:p>
          <w:bookmarkEnd w:id="50"/>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санитарлық-техникалық құрылғыларды, желдеткіштерді және инженерлік жүйелерді монтаждау және пайдалану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1403082 Электргаз дәнекерлеушi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42</w:t>
            </w:r>
          </w:p>
          <w:bookmarkEnd w:id="51"/>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1405043 Газ объектілері құрал-жабдығын пайдалану технигі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43</w:t>
            </w:r>
          </w:p>
          <w:bookmarkEnd w:id="52"/>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Автомобиль жолдары мен аэродромдар құрылысы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1410013 Техник құрылысшы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44</w:t>
            </w:r>
          </w:p>
          <w:bookmarkEnd w:id="53"/>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Жиһаз өндірісі (түрлері бойынша)</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1414072 Ағаш және жихаз өндірісінің шебері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45</w:t>
            </w:r>
          </w:p>
          <w:bookmarkEnd w:id="54"/>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 Сәулет өнері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1418023 Техник-жобалаушы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1</w:t>
            </w:r>
          </w:p>
          <w:bookmarkEnd w:id="55"/>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46</w:t>
            </w:r>
          </w:p>
          <w:bookmarkEnd w:id="56"/>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1501033 Мехатроник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47</w:t>
            </w:r>
          </w:p>
          <w:bookmarkEnd w:id="57"/>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1502033 Агроном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8"/>
          <w:p>
            <w:pPr>
              <w:spacing w:after="20"/>
              <w:ind w:left="20"/>
              <w:jc w:val="both"/>
            </w:pPr>
            <w:r>
              <w:rPr>
                <w:rFonts w:ascii="Times New Roman"/>
                <w:b w:val="false"/>
                <w:i w:val="false"/>
                <w:color w:val="000000"/>
                <w:sz w:val="20"/>
              </w:rPr>
              <w:t>
48</w:t>
            </w:r>
          </w:p>
          <w:bookmarkEnd w:id="58"/>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 бойынша)</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1504012 Бухгалтер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1504042 Аспазшы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1504113 Фермер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9"/>
          <w:p>
            <w:pPr>
              <w:spacing w:after="20"/>
              <w:ind w:left="20"/>
              <w:jc w:val="both"/>
            </w:pPr>
            <w:r>
              <w:rPr>
                <w:rFonts w:ascii="Times New Roman"/>
                <w:b w:val="false"/>
                <w:i w:val="false"/>
                <w:color w:val="000000"/>
                <w:sz w:val="20"/>
              </w:rPr>
              <w:t>
49</w:t>
            </w:r>
          </w:p>
          <w:bookmarkEnd w:id="59"/>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1508000 Орман шаруашылығы, бақ-саябақ және ландшафт құрылысы (түрлері бойынша)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1508063 Техник-технолог</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1508032 Ландшафт дизайны бойынша көгалдандырушы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10 ай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0"/>
          <w:p>
            <w:pPr>
              <w:spacing w:after="20"/>
              <w:ind w:left="20"/>
              <w:jc w:val="both"/>
            </w:pPr>
            <w:r>
              <w:rPr>
                <w:rFonts w:ascii="Times New Roman"/>
                <w:b w:val="false"/>
                <w:i w:val="false"/>
                <w:color w:val="000000"/>
                <w:sz w:val="20"/>
              </w:rPr>
              <w:t>
50</w:t>
            </w:r>
          </w:p>
          <w:bookmarkEnd w:id="60"/>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табиғатты қорғау қызметі (түрлері бойынша)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1509013 Жер қойнауын қорғау және пайдалану жөніндегі инспектор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1"/>
          <w:p>
            <w:pPr>
              <w:spacing w:after="20"/>
              <w:ind w:left="20"/>
              <w:jc w:val="both"/>
            </w:pPr>
            <w:r>
              <w:rPr>
                <w:rFonts w:ascii="Times New Roman"/>
                <w:b w:val="false"/>
                <w:i w:val="false"/>
                <w:color w:val="000000"/>
                <w:sz w:val="20"/>
              </w:rPr>
              <w:t>
51</w:t>
            </w:r>
          </w:p>
          <w:bookmarkEnd w:id="61"/>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 Ауыл шаруашылығын механикаландыру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 Техник-механик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2"/>
          <w:p>
            <w:pPr>
              <w:spacing w:after="20"/>
              <w:ind w:left="20"/>
              <w:jc w:val="both"/>
            </w:pPr>
            <w:r>
              <w:rPr>
                <w:rFonts w:ascii="Times New Roman"/>
                <w:b w:val="false"/>
                <w:i w:val="false"/>
                <w:color w:val="000000"/>
                <w:sz w:val="20"/>
              </w:rPr>
              <w:t>
52</w:t>
            </w:r>
          </w:p>
          <w:bookmarkEnd w:id="62"/>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1511033 Техник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3"/>
          <w:p>
            <w:pPr>
              <w:spacing w:after="20"/>
              <w:ind w:left="20"/>
              <w:jc w:val="both"/>
            </w:pPr>
            <w:r>
              <w:rPr>
                <w:rFonts w:ascii="Times New Roman"/>
                <w:b w:val="false"/>
                <w:i w:val="false"/>
                <w:color w:val="000000"/>
                <w:sz w:val="20"/>
              </w:rPr>
              <w:t>
53</w:t>
            </w:r>
          </w:p>
          <w:bookmarkEnd w:id="63"/>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1513053 Ветеринарлық фельдшер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1513083 Ветеринарлық фельдшер-инспектор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4"/>
          <w:p>
            <w:pPr>
              <w:spacing w:after="20"/>
              <w:ind w:left="20"/>
              <w:jc w:val="both"/>
            </w:pPr>
            <w:r>
              <w:rPr>
                <w:rFonts w:ascii="Times New Roman"/>
                <w:b w:val="false"/>
                <w:i w:val="false"/>
                <w:color w:val="000000"/>
                <w:sz w:val="20"/>
              </w:rPr>
              <w:t>
ЖИЫНЫ</w:t>
            </w:r>
          </w:p>
          <w:bookmarkEnd w:id="64"/>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5"/>
    <w:p>
      <w:pPr>
        <w:spacing w:after="0"/>
        <w:ind w:left="0"/>
        <w:jc w:val="both"/>
      </w:pPr>
      <w:r>
        <w:rPr>
          <w:rFonts w:ascii="Times New Roman"/>
          <w:b w:val="false"/>
          <w:i w:val="false"/>
          <w:color w:val="000000"/>
          <w:sz w:val="28"/>
        </w:rPr>
        <w:t>
      Ескертпе:</w:t>
      </w:r>
    </w:p>
    <w:bookmarkEnd w:id="65"/>
    <w:bookmarkStart w:name="z115" w:id="66"/>
    <w:p>
      <w:pPr>
        <w:spacing w:after="0"/>
        <w:ind w:left="0"/>
        <w:jc w:val="both"/>
      </w:pPr>
      <w:r>
        <w:rPr>
          <w:rFonts w:ascii="Times New Roman"/>
          <w:b w:val="false"/>
          <w:i w:val="false"/>
          <w:color w:val="000000"/>
          <w:sz w:val="28"/>
        </w:rPr>
        <w:t>
      УК - сотталғандарды оқыту</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10 наурыздағы</w:t>
            </w:r>
            <w:r>
              <w:br/>
            </w:r>
            <w:r>
              <w:rPr>
                <w:rFonts w:ascii="Times New Roman"/>
                <w:b w:val="false"/>
                <w:i w:val="false"/>
                <w:color w:val="000000"/>
                <w:sz w:val="20"/>
              </w:rPr>
              <w:t>№ 120 қаулысына 2-қосымша</w:t>
            </w:r>
          </w:p>
        </w:tc>
      </w:tr>
    </w:tbl>
    <w:bookmarkStart w:name="z117" w:id="67"/>
    <w:p>
      <w:pPr>
        <w:spacing w:after="0"/>
        <w:ind w:left="0"/>
        <w:jc w:val="left"/>
      </w:pPr>
      <w:r>
        <w:rPr>
          <w:rFonts w:ascii="Times New Roman"/>
          <w:b/>
          <w:i w:val="false"/>
          <w:color w:val="000000"/>
        </w:rPr>
        <w:t xml:space="preserve"> 2017-2018 оқу жылына арналған жергілікті бюджеттен қаржыландырылатын оқытудың күндізгі нысаны бойынша техникалық және кәсіптік білiмі бар мамандар даярлауға мемлекеттік білім беру тапсырысы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988"/>
        <w:gridCol w:w="3159"/>
        <w:gridCol w:w="1802"/>
        <w:gridCol w:w="1291"/>
        <w:gridCol w:w="2428"/>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8"/>
          <w:p>
            <w:pPr>
              <w:spacing w:after="20"/>
              <w:ind w:left="20"/>
              <w:jc w:val="both"/>
            </w:pPr>
            <w:r>
              <w:rPr>
                <w:rFonts w:ascii="Times New Roman"/>
                <w:b w:val="false"/>
                <w:i w:val="false"/>
                <w:color w:val="000000"/>
                <w:sz w:val="20"/>
              </w:rPr>
              <w:t>
р/с №</w:t>
            </w:r>
          </w:p>
          <w:bookmarkEnd w:id="68"/>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 оқытуға жұмсалатын шығыстардың шекті құны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9"/>
          <w:p>
            <w:pPr>
              <w:spacing w:after="20"/>
              <w:ind w:left="20"/>
              <w:jc w:val="both"/>
            </w:pPr>
            <w:r>
              <w:rPr>
                <w:rFonts w:ascii="Times New Roman"/>
                <w:b w:val="false"/>
                <w:i w:val="false"/>
                <w:color w:val="000000"/>
                <w:sz w:val="20"/>
              </w:rPr>
              <w:t>
1</w:t>
            </w:r>
          </w:p>
          <w:bookmarkEnd w:id="69"/>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 Фельдшер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0301023 Акушер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0"/>
          <w:p>
            <w:pPr>
              <w:spacing w:after="20"/>
              <w:ind w:left="20"/>
              <w:jc w:val="both"/>
            </w:pPr>
            <w:r>
              <w:rPr>
                <w:rFonts w:ascii="Times New Roman"/>
                <w:b w:val="false"/>
                <w:i w:val="false"/>
                <w:color w:val="000000"/>
                <w:sz w:val="20"/>
              </w:rPr>
              <w:t>
2</w:t>
            </w:r>
          </w:p>
          <w:bookmarkEnd w:id="70"/>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 Жалпы практикадағы медбике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1"/>
          <w:p>
            <w:pPr>
              <w:spacing w:after="20"/>
              <w:ind w:left="20"/>
              <w:jc w:val="both"/>
            </w:pPr>
            <w:r>
              <w:rPr>
                <w:rFonts w:ascii="Times New Roman"/>
                <w:b w:val="false"/>
                <w:i w:val="false"/>
                <w:color w:val="000000"/>
                <w:sz w:val="20"/>
              </w:rPr>
              <w:t>
3</w:t>
            </w:r>
          </w:p>
          <w:bookmarkEnd w:id="71"/>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0305013 Медициналық зертханашы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ЖИЫНЫ</w:t>
            </w:r>
          </w:p>
          <w:bookmarkEnd w:id="72"/>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10 наурыздағы</w:t>
            </w:r>
            <w:r>
              <w:br/>
            </w:r>
            <w:r>
              <w:rPr>
                <w:rFonts w:ascii="Times New Roman"/>
                <w:b w:val="false"/>
                <w:i w:val="false"/>
                <w:color w:val="000000"/>
                <w:sz w:val="20"/>
              </w:rPr>
              <w:t>№ 120 қаулысына 3-қосымша</w:t>
            </w:r>
          </w:p>
        </w:tc>
      </w:tr>
    </w:tbl>
    <w:bookmarkStart w:name="z125" w:id="73"/>
    <w:p>
      <w:pPr>
        <w:spacing w:after="0"/>
        <w:ind w:left="0"/>
        <w:jc w:val="left"/>
      </w:pPr>
      <w:r>
        <w:rPr>
          <w:rFonts w:ascii="Times New Roman"/>
          <w:b/>
          <w:i w:val="false"/>
          <w:color w:val="000000"/>
        </w:rPr>
        <w:t xml:space="preserve"> 2017-2018 оқу жылына арналған жергілікті бюджеттен қаржыландырылатын оқытудың күндізгі нысаны бойынша техникалық және кәсіптік білiмі бар мамандар даярлауға мемлекеттік білім беру тапсырысы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862"/>
        <w:gridCol w:w="3547"/>
        <w:gridCol w:w="1432"/>
        <w:gridCol w:w="1026"/>
        <w:gridCol w:w="1931"/>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4"/>
          <w:p>
            <w:pPr>
              <w:spacing w:after="20"/>
              <w:ind w:left="20"/>
              <w:jc w:val="both"/>
            </w:pPr>
            <w:r>
              <w:rPr>
                <w:rFonts w:ascii="Times New Roman"/>
                <w:b w:val="false"/>
                <w:i w:val="false"/>
                <w:color w:val="000000"/>
                <w:sz w:val="20"/>
              </w:rPr>
              <w:t>
р/с №</w:t>
            </w:r>
          </w:p>
          <w:bookmarkEnd w:id="74"/>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 оқытуға жұмсалатын шығыстардың шекті құны (мың теңге)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5"/>
          <w:p>
            <w:pPr>
              <w:spacing w:after="20"/>
              <w:ind w:left="20"/>
              <w:jc w:val="both"/>
            </w:pPr>
            <w:r>
              <w:rPr>
                <w:rFonts w:ascii="Times New Roman"/>
                <w:b w:val="false"/>
                <w:i w:val="false"/>
                <w:color w:val="000000"/>
                <w:sz w:val="20"/>
              </w:rPr>
              <w:t>
1</w:t>
            </w:r>
          </w:p>
          <w:bookmarkEnd w:id="75"/>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 және оқу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6"/>
          <w:p>
            <w:pPr>
              <w:spacing w:after="20"/>
              <w:ind w:left="20"/>
              <w:jc w:val="both"/>
            </w:pPr>
            <w:r>
              <w:rPr>
                <w:rFonts w:ascii="Times New Roman"/>
                <w:b w:val="false"/>
                <w:i w:val="false"/>
                <w:color w:val="000000"/>
                <w:sz w:val="20"/>
              </w:rPr>
              <w:t>
2</w:t>
            </w:r>
          </w:p>
          <w:bookmarkEnd w:id="76"/>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 (салалар бойынша)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0104013 Өндірістік оқыту шебері, техник (барлық аталымдар бойынша)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7"/>
          <w:p>
            <w:pPr>
              <w:spacing w:after="20"/>
              <w:ind w:left="20"/>
              <w:jc w:val="both"/>
            </w:pPr>
            <w:r>
              <w:rPr>
                <w:rFonts w:ascii="Times New Roman"/>
                <w:b w:val="false"/>
                <w:i w:val="false"/>
                <w:color w:val="000000"/>
                <w:sz w:val="20"/>
              </w:rPr>
              <w:t>
3</w:t>
            </w:r>
          </w:p>
          <w:bookmarkEnd w:id="77"/>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 Пайдалы қазбаларды ашық түрде қазу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0706203 Техник-технолог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8"/>
          <w:p>
            <w:pPr>
              <w:spacing w:after="20"/>
              <w:ind w:left="20"/>
              <w:jc w:val="both"/>
            </w:pPr>
            <w:r>
              <w:rPr>
                <w:rFonts w:ascii="Times New Roman"/>
                <w:b w:val="false"/>
                <w:i w:val="false"/>
                <w:color w:val="000000"/>
                <w:sz w:val="20"/>
              </w:rPr>
              <w:t>
4</w:t>
            </w:r>
          </w:p>
          <w:bookmarkEnd w:id="78"/>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 Тау кен электромеханикалық жабдықтарына техникалық қызмет көрсету және жөндеу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0707193 Электр механигі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9"/>
          <w:p>
            <w:pPr>
              <w:spacing w:after="20"/>
              <w:ind w:left="20"/>
              <w:jc w:val="both"/>
            </w:pPr>
            <w:r>
              <w:rPr>
                <w:rFonts w:ascii="Times New Roman"/>
                <w:b w:val="false"/>
                <w:i w:val="false"/>
                <w:color w:val="000000"/>
                <w:sz w:val="20"/>
              </w:rPr>
              <w:t>
5</w:t>
            </w:r>
          </w:p>
          <w:bookmarkEnd w:id="79"/>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 Техник-құрылысшы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0"/>
          <w:p>
            <w:pPr>
              <w:spacing w:after="20"/>
              <w:ind w:left="20"/>
              <w:jc w:val="both"/>
            </w:pPr>
            <w:r>
              <w:rPr>
                <w:rFonts w:ascii="Times New Roman"/>
                <w:b w:val="false"/>
                <w:i w:val="false"/>
                <w:color w:val="000000"/>
                <w:sz w:val="20"/>
              </w:rPr>
              <w:t>
6</w:t>
            </w:r>
          </w:p>
          <w:bookmarkEnd w:id="80"/>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1508000 Орман шаруашылығы, бақ-саябақ және ландшафт құрылысы (түрлері бойынша)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1508063 Техник-технолог</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1"/>
          <w:p>
            <w:pPr>
              <w:spacing w:after="20"/>
              <w:ind w:left="20"/>
              <w:jc w:val="both"/>
            </w:pPr>
            <w:r>
              <w:rPr>
                <w:rFonts w:ascii="Times New Roman"/>
                <w:b w:val="false"/>
                <w:i w:val="false"/>
                <w:color w:val="000000"/>
                <w:sz w:val="20"/>
              </w:rPr>
              <w:t>
7</w:t>
            </w:r>
          </w:p>
          <w:bookmarkEnd w:id="81"/>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 Ауыл шаруашылығын механикаландыру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 Техник-механик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2"/>
          <w:p>
            <w:pPr>
              <w:spacing w:after="20"/>
              <w:ind w:left="20"/>
              <w:jc w:val="both"/>
            </w:pPr>
            <w:r>
              <w:rPr>
                <w:rFonts w:ascii="Times New Roman"/>
                <w:b w:val="false"/>
                <w:i w:val="false"/>
                <w:color w:val="000000"/>
                <w:sz w:val="20"/>
              </w:rPr>
              <w:t>
ЖИЫНЫ</w:t>
            </w:r>
          </w:p>
          <w:bookmarkEnd w:id="82"/>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