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6170" w14:textId="59b6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28 шілдедегі № 316 "Сәулет, қала құрылысы және құрылыс саласындағы мемлекеттік көрсетілетін қызметтердің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22 ақпандағы № 85 қаулысы. Қостанай облысының Әділет департаментінде 2017 жылғы 30 наурызда № 6947 болып тіркелді. Күші жойылды - Қостанай облысы әкімдігінің 2020 жылғы 14 ақпандағы № 62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14.02.2020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2015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"Сәулет, қала құрылысы және құрылыс саласындағы мемлекеттік көрсетілетін қызметтердің регламенттерін бекіту туралы" қаулысына (нормативтік құқықтық актілерді мемлекеттік тіркеу тізілімінде 5852 нөмірімен тіркелген, 2015 жылғы 16 қыркүйекте "Әділет" ақпараттық-құқықтық жүйесінде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"Іздестіру қызметіне лицензия беру"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"Жобалау қызметіне лицензия беру"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қаулымен бекітілген "Құрылыс-монтаждау жұмыстарына лицензия беру"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қаулымен бекітілген "Сәулет, қала құрылысы және құрылыс қызметі салаларында сарапшылық жұмыстарды мен инжинирингтік көрсетілетін қызметтерді жүзеге асыратын сарапшыларды аттестаттау"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қаулысымен бекітілген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"Іздестіру қызметіне лицензия беру" мемлекеттік көрсетілетін қызмет регламенті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"Іздестіру қызметіне лицензия беру" мемлекеттік көрсетілетін қызметін (бұдан әрі – мемлекеттік көрсетілетін қызмет) облыстың жергілікті атқарушы органы ("Қостанай облысының мемлекеттік сәулет-құрылыс бақылауы басқармасы" мемлекеттік мекемесі) (бұдан әрі – көрсетілетін қызметті беруші) көрсетеді.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 қабылдауды және мемлекеттік қызмет көрсету нәтижелерін беру: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коммерциялық емес акционерлік қоғамының Қостанай облысы бойынша филиалы - "Халыққа қызмет көрсету орталығы" департаменті (бұдан әрі – Мемлекеттік корпорациясы);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www.egov.kz "электрондық үкімет" веб-порталы (бұдан әрі – Портал) арқылы жүзеге асырылады.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(ішінара автоматтандырылған) және (немесе) қағаз түрінде.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қызметтің нәтижесі іздестіру қызметіне лицензия беру, лицензияны қайта ресімдеу және лицензияның телнұсқасын беру, не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"Іздестіру қызметіне лицензия беру" бұйрығымен (нормативтік құқықтық актілерді мемлекеттік тіркеу тізілімінде 11133 нөмірімен тіркелген) бекітілген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 мемлекеттік қызметті көрсетуден бас тарту туралы дәлелді жауап беру болып табылады.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көрсету нәтижесін ұсыну нысаны: электрондық түрде.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мемлекеттік көрсетілетін қызметті берушінің құрылымдық бөлімшелері (қызметкерлері) арқылы көрсетілмейді.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мемлекеттік көрсетілетін қызметті берушінің құрылымдық бөлімшелері (қызметкерлері) арқылы көрсетілмейді.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корпорацияға өтініш білдіру кезінде мемлекеттік қызмет көрсету бойынша іс-қимылды бастауға негіздеме Мемлекеттік корпорациясы қызметкерінің көрсетілетін қызметті алушыдан құжаттар топтамасын қабылдауы болып табылады.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процесінің құрамына кіретін әрбір іс-қимылдың мазмұны, оның орындалу ұзақтығы: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корпорацияның қызметкері көрсетілетін қызметті алушымен ұсынылған өтініш толтырудың дұрыстығы және құжаттар топтамасының толықтығын тексереді 5 (бес) минут.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тізбеге сәйкес құжаттар топтамасын толық ұсынбаған жағдайда, Мемлекеттік корпорацияның қызметкері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толық ұсынған кезде Мемлекеттік корпорацияның қызметкері оларды "Мемлекеттік корпорацияға арналған интеграцияланған ақпараттық жүйе" ақпараттық жүйесінде тіркейді (бұдан әрі – Мемлекеттік корпорацияның АЖ) және көрсетілетін қызметті алушыға тиісті құжаттар топтамасы қабылдағаны туралы қолхат береді 5 (бес) минут;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Егер Қазақстан Республикасының заңдарында өзгеше көзделмесе,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алушыдан жазбаша келісімін алады 5 (бес) минут;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корпорацияның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жібереді, (1 күннен аспайды);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құжаттар топтамасын қарайды және мемлекеттік қызмет көрсету нәтижесін дайындайды: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беру, заңды тұлға-лицензиатты бөліп шығару нысанында қайта ұйымдастыру және заңды тұлға-лицензиатты бөліну нысанында қайта ұйымдастыру кезінде және санат бере отырып қайта ресімдеу - 14 (он төрт) жұмыс күні;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лицензияның телнұсқасын беру – 1 (бір) жұмыс күні;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тұлға-лицензиаттың тегі, аты, әкесінің аты (болған жағдайда), жеке кәсіпкер-лицензиат қайта тіркелген, оның атауы немесе заңды мекенжайы, заңды тұлға-лицензиаттың атауы және (немесе) орналасқан жері өзгерген кезінде қайта ресімдеу - 2 (екі) жұмыс күні;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корпорацияның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15 (он бес) минут.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Портал арқылы көрсету кезінде көрсетілетін қызметті беруші мен көрсетілетін қызметті алушының іс-әрекеттерінің тәртібі: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 арқылы Порталда тіркелуді (авторизациялауды) жүзеге асырады;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электрондық мемлекеттік қызметті таңдайды, электрондық сұрау салудың жолақтарын толтырады және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топтамасына қоса беріледі;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электрондық мемлекеттік қызметті көрсету үшін көрсетілетін қызметті алушының электрондық цифрлық қолтаңбасы арқылы (бұдан әрі - ЭЦҚ) электрондық сұрау салуды куәландыру;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электрондық сұранысты өңдеуі (тексеруі, тіркеуі);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алушының электрондық сұрау салудың мәртебесі және көрсетілетін қызметті алушының "жеке кабинетінде" мемлекеттік қызметті көрсету мерзімі туралы хабарламаны алады;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ЭЦҚ қойылған электрондық құжат нысанындағы мемлекеттік қызметті көрсету нәтижесін көрсетілетін қызметті алушының "жеке кабинетіне" жібереді;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алушының "жеке кабинетінде" көрсетілетін қызметті алушының мемлекеттік қызметті көрсету нәтижесін алады.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қызметті Портал арқылы көрсету кезінде іске қосылатын ақпараттық жүйелердің функционалдық өзара іс-қимыл диаграммасы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бизнес-процестерінің анықтамалығы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"Іздестіру қызметіне лицензия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"Электрондық үкімет" Порталы арқылы мемлекеттік қызмет көрсету кезіндегі функционалдық өзара іс-қимыл диаграммасы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"Іздестіру қызметіне лицензия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"Іздестіру қызметіне лицензия беру" мемлекеттік қызметті көрсету бизнес-процестерінің анықтамалығы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2898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қаулысымен бекітілген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"Жобалау қызметіне лицензия беру" мемлекеттік көрсетілетін қызмет регламенті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.Жалпы ережелер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"Жобалау қызметіне лицензия беру" мемлекеттік көрсетілетін қызметін (бұдан әрі – мемлекеттік көрсетілетін қызмет) облыстың жергілікті атқарушы органы "Қостанай облысының мемлекеттік сәулет-құрылыс бақылауы басқармасы" мемлекеттік мекемесі (бұдан әрі – көрсетілетін қызметті беруші) көрсетеді.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 қабылдауды және мемлекеттік қызмет көрсету нәтижелерін беру: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коммерциялық емес акционерлік қоғамының Қостанай облысы бойынша филиалы - "Халыққа қызмет көрсету орталығы" департаменті (бұдан әрі – Мемлекеттік корпорациясы);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www.egov.kz "электрондық үкімет" веб-порталы (бұдан әрі – Портал) арқылы жүзеге асырылады.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(ішінара автоматтандырылған) және (немесе) қағаз түрінде.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қызметтің нәтижесі жобалау қызметіне лицензия беру, лицензияны қайта ресімдеу және лицензияның телнұсқасын беру, не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"Жобалау қызметіне лицензия беру" бұйрығымен (нормативтік құқықтық актілерді мемлекеттік тіркеу тізілімінде 11133 нөмірімен тіркелген) бекітілген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 мемлекеттік қызметті көрсетуден бас тарту туралы дәлелді жауап беру болып табылады.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мемлекеттік қызмет нысанының нәтижесін ұсыну: электрондық.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мемлекеттік көрсетілетін қызметті берушінің құрылымдық бөлімшелері (қызметкерлері) арқылы көрсетілмейді.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мемлекеттік көрсетілетін қызметті берушінің құрылымдық бөлімшелері (қызметкерлері) арқылы көрсетілмейді.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корпорацияға өтініш білдіру кезінде мемлекеттік қызмет көрсету бойынша іс-қимылды бастауға негіздеме Мемлекеттік корпорациясы қызметкерінің көрсетілетін қызметті алушыдан құжаттар топтамасын қабылдауы болып табылады.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процесінің құрамына кіретін әрбір іс-қимылдың мазмұны, оның орындалу ұзақтығы: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корпорацияның қызметкері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сәйкестігіне көрсетілетін қызметті алушымен ұсынылған өтініш толтырудың дұрыстығы және құжаттар топтамасының толықтығын тексереді 5 (бес) минут.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тізбеге сәйкес құжаттар топтамасын толық ұсынбаған жағдайда, Мемлекеттік корпорацияның қызметкері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толық ұсынған кезде Мемлекеттік корпорацияның қызметкері оларды "Мемлекеттік корпорацияға арналған интеграцияланған ақпараттық жүйе" ақпараттық жүйесінде тіркейді (бұдан әрі – Мемлекеттік корпорацияның АЖ) және көрсетілетін қызметті алушыға тиісті құжаттардың топтамасы қабылдағаны туралы қолхат береді 5 (бес) минут;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Егер Қазақстан Республикасының заңдарында өзгеше көзделмесе,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алушыдан жазбаша келісімін алады 5 (бес) минут;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корпорацияның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жібереді, (1 күннен аспайды);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құжаттар топтамасын қарайды және мемлекеттік қызмет көрсету нәтижесін дайындайды: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беру, заңды тұлға-лицензиатты бөліп шығару нысанында қайта ұйымдастыру және заңды тұлға-лицензиатты бөліну нысанында қайта ұйымдастыру кезінде және санат бере отырып қайта ресімдеу – 14 (он төрт) жұмыс күні;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лицензияның телнұсқасын беру – 1 (бір) жұмыс күні;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тұлға-лицензиаттың тегі, аты, әкесінің аты (болған жағдайда), жеке кәсіпкер-лицензиат қайта тіркелген, оның атауы немесе заңды мекенжайы, заңды тұлға-лицензиаттың атауы және (немесе) орналасқан жері өзгерген кезінде қайта ресімдеу – 2 (екі) жұмыс күні;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корпорацияның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15 (он бес) минут.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Портал арқылы көрсету кезінде көрсетілетін қызметті беруші мен көрсетілетін қызметті алушының іс-әрекеттерінің тәртібі: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 арқылы Порталда тіркелуді (авторизациялауды) жүзеге асырады;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электрондық мемлекеттік қызметті таңдайды, электрондық сұрау салудың жолақтарын толтырады және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топтамасына қоса беріледі;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электрондық мемлекеттік қызметті көрсету үшін көрсетілетін қызметті алушының электрондық цифрлық қолтаңбасы арқылы (бұдан әрі - ЭЦҚ) электрондық сұрау салуды куәландыру;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электрондық сұранысты өңдеуі (тексеруі, тіркеуі);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алушының электрондық сұрау салудың мәртебесі және көрсетілетін қызметті алушының "жеке кабинетінде" мемлекеттік қызметті көрсету мерзімі туралы хабарламаны алады;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ЭЦҚ қойылған электрондық құжат нысанындағы мемлекеттік қызметті көрсету нәтижесін көрсетілетін қызметті алушының "жеке кабинетіне" жібереді;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алушының "жеке кабинетінде" көрсетілетін қызметті алушының мемлекеттік қызметті көрсету нәтижесін алады.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қызметті Портал арқылы көрсету кезінде іске қосылатын ақпараттық жүйелердің функционалдық өзара іс-қимыл диаграммасы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бизнес-процестерінің анықтамалығы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"Жобалау қызметіне лицензия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"Электрондық үкімет" Порталы арқылы мемлекеттік қызмет көрсету кезіндегі функционалдық өзара іс-қимыл диаграммасы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"Жобалау қызметіне лицензия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"Жобалау қызметіне лицензия беру" мемлекеттік қызметті көрсету бизнес-процестерінің анықтамалығы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8105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2771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қаулысымен бекітілген</w:t>
            </w:r>
          </w:p>
        </w:tc>
      </w:tr>
    </w:tbl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"Құрылыс-монтаждау жұмыстарына лицензия беру" мемлекеттік көрсетілетін қызмет регламенті</w:t>
      </w:r>
    </w:p>
    <w:bookmarkEnd w:id="93"/>
    <w:bookmarkStart w:name="z1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"Құрылыс-монтаждау жұмыстарына лицензия беру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көрсетілетін қызметін (бұдан әрі – мемлекеттік көрсетілетін қызмет) облыстың жергілікті атқарушы органы ("Қостанай облысының мемлекеттік сәулет-құрылыс бақылауы басқармасы" мемлекеттік мекемесі) (бұдан әрі – көрсетілетін қызметті беруші) көрсетеді.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 қабылдауды және мемлекеттік қызмет көрсету нәтижелерін беру: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коммерциялық емес акционерлік қоғамының Қостанай облысы бойынша филиалы - "Халыққа қызмет көрсету орталығы" департаменті (бұдан әрі – Мемлекеттік корпорациясы);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www.egov.kz "электрондық үкімет" веб-порталы (бұдан әрі – Портал) арқылы жүзеге асырылады.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(ішінара автоматтандырылған) және (немесе) қағаз түрінде.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қызметтің нәтижесі құрылыс – монтаждау жұмыстарына лицензия беру, лицензияны қайта ресімдеу және лицензияның телнұсқасын беру, не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"Құрылыс – монтаждау жұмыстарына лицензия беру" бұйрығымен (нормативтік құқықтық актілерді мемлекеттік тіркеу тізілімінде 11133 нөмірімен тіркелген) бекітілген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 мемлекеттік қызметті көрсетуден бас тарту туралы дәлелді жауап беру болып табылады.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көрсету нәтижесін ұсыну нысаны: электрондық түрде.</w:t>
      </w:r>
    </w:p>
    <w:bookmarkEnd w:id="101"/>
    <w:bookmarkStart w:name="z11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мемлекеттік көрсетілетін қызметті берушінің құрылымдық бөлімшелері (қызметкерлері) арқылы көрсетілмейді.</w:t>
      </w:r>
    </w:p>
    <w:bookmarkEnd w:id="103"/>
    <w:bookmarkStart w:name="z11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қызметтерді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мемлекеттік көрсетілетін қызметті берушінің құрылымдық бөлімшелері (қызметкерлері) арқылы көрсетілмейді.</w:t>
      </w:r>
    </w:p>
    <w:bookmarkEnd w:id="105"/>
    <w:bookmarkStart w:name="z12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корпорацияға өтініш білдіру кезінде мемлекеттік қызмет көрсету бойынша іс-қимылды бастауға негіздеме Мемлекеттік корпорациясы қызметкерінің көрсетілетін қызметті алушыдан құжаттар топтамасын қабылдауы болып табылады.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процесінің құрамына кіретін әрбір іс-қимылдың мазмұны, оның орындалу ұзақтығы: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корпорацияның қызметкері көрсетілетін қызметті алушымен ұсынылған өтініш толтырудың дұрыстығы және құжаттар топтамасының толықтығын тексереді 5 (бес) минут.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тізбеге сәйкес құжаттар топтамасын толық ұсынбаған жағдайда, Мемлекеттік корпорацияның қызметкері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толық ұсынған кезде Мемлекеттік корпорацияның қызметкері оларды "Мемлекеттік корпорацияға арналған интеграцияланған ақпараттық жүйе" ақпараттық жүйесінде тіркейді (бұдан әрі – Мемлекеттік корпорацияның АЖ) және көрсетілетін қызметті алушыға тиісті құжаттарды топтамасы қабылдағаны туралы қолхат береді 5 (бес) минут;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Егер Қазақстан Республикасының заңдарында өзгеше көзделмесе,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алушыдан жазбаша келісімін алады 5 (бес) минут;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корпорацияның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жібереді, (1 күннен аспайды);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құжаттар топтамасын қарайды және мемлекеттік қызмет көрсету нәтижесін дайындайды: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беру, заңды тұлға-лицензиатты бөліп шығару нысанында қайта ұйымдастыру және заңды тұлға-лицензиатты бөліну нысанында қайта ұйымдастыру кезінде және сана бере отырып қайта ресімдеу – 14 (он төрт) жұмыс күні;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лицензияның телнұсқасын беру - 1 (бір) жұмыс күні;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тұлға-лицензиаттың тегі, аты, әкесінің аты (болған жағдайда), жеке кәсіпкер-лицензиат қайта тіркелген, оның атауы немесе заңды мекенжайы, заңды тұлға-лицензиаттың атауы және (немесе) орналасқан жері өзгерген кезінде қайта ресімдеу – 2 (екі) жұмыс күні;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корпорацияның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15 (он бес) минут.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Портал арқылы көрсету кезінде көрсетілетін қызметті беруші мен көрсетілетін қызметті алушының іс-әрекеттерінің тәртібі: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 арқылы Порталда тіркелуді (авторизациялауды) жүзеге асырады;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электрондық мемлекеттік қызметті таңдайды, электрондық сұрау салудың жолақтарын толтырады және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топтамасына қоса беріледі;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электрондық мемлекеттік қызметті көрсету үшін көрсетілетін қызметті алушының электрондық цифрлық қолтаңбасы арқылы (бұдан әрі - ЭЦҚ) электрондық сұрау салуды куәландыру;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электрондық сұранысты өңдеуі (тексеруі, тіркеуі);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алушының электрондық сұрау салудың мәртебесі және көрсетілетін қызметті алушының "жеке кабинетінде" мемлекеттік қызметті көрсету мерзімі туралы хабарламаны алады;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ЭЦҚ қойылған электрондық құжат нысанындағы мемлекеттік қызметті көрсету нәтижесін көрсетілетін қызметті алушының "жеке кабинетіне" жібереді;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алушының "жеке кабинетінде" көрсетілетін қызметті алушының мемлекеттік қызметті көрсету нәтижесін алады.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қызметті Портал арқылы көрсету кезінде іске қосылатын ақпараттық жүйелердің функционалдық өзара іс-қимыл диаграммасы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бизнес-процестерінің анықтамалығы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"Құрылыс-монтаж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жұмыстарына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144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"Электрондық үкімет" Порталы арқылы мемлекеттік қызмет көрсету кезіндегі функционалдық өзара іс-қимыл диаграммасы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"Құрылыс-монтаждау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жұмыстарына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"Құрылыс-монтаждау жұмыстарына лицензия беру" мемлекеттік қызметті көрсету бизнес-процестерінің анықтамалығы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2898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қаулысына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қаулысымен бекітілген</w:t>
            </w:r>
          </w:p>
        </w:tc>
      </w:tr>
    </w:tbl>
    <w:bookmarkStart w:name="z15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"Сәулет,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аттестаттау" мемлекеттік көрсетілетін қызмет регламенті</w:t>
      </w:r>
    </w:p>
    <w:bookmarkEnd w:id="135"/>
    <w:bookmarkStart w:name="z15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"Сәулет, қала құрылысы және құрылыс қызметі салаларында сараптамалық жұмыстарды мен инжинирингтiк көрсетілетін қызметтерді жүзеге асыратын сарапшыларды аттестаттау" мемлекеттік көрсетілетін қызметті (бұдан әрі – мемлекеттік көрсетілетін қызмет) облыстың жергілікті атқарушы органы ("Қостанай облысының мемлекеттік сәулет-құрылыс бақылауы басқармасы" мемлекеттік мекемесі) (бұдан әрі – көрсетілетін қызметті беруші) көрсетеді.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 қабылдауды және мемлекеттік қызмет көрсету нәтижелерін беру: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www.egov.kz "электрондық үкімет" веб-порталы (бұдан әрі – Портал) арқылы жүзеге асырылады.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қызметтің нысаны: электронды (ішінара автоматтандырылған) және (немесе) қағаз түрінде.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қызметтің нәтижесі сәулет, қала құрылысы және құрылыс қызметі саласында сараптамалық жұмыстар мен инжинирингтiк көрсетілетін қызметтерді жүзеге асыратын сарапшыларға аттестат беру (бұдан әрі – аттестат), не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"Сәулет, қала құрылысы және құрылыс қызметі салаларында сараптамалық жұмыстар мен инжинирингтiк көрсетілетін қызметтерді жүзеге асыратын сарапшыларды аттестаттау бұйрығымен (нормативтік құқықтық актілерді мемлекеттік тіркеу тізілімінде 11133 нөмірімен тіркелген) бекітілген"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 мемлекеттік қызметті көрсетуден бас тарту туралы дәлелді жауап беру болып табылады.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нәтижесін ұсыну нысаны: электронды түрде.</w:t>
      </w:r>
    </w:p>
    <w:bookmarkEnd w:id="143"/>
    <w:bookmarkStart w:name="z16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рәсімді (іс-қимылды) бастауға негіздеме көрсетілетін қызметті беруші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қоса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орнатылған нысан бойынша өтінішті беруі немесе электрондық цифралық қол қойылған (бұдан әрі -ЭЦК) электрондық сұрау салуы болып табылады.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қызметкері көрсетілетін қызметті алушыдан құжаттар топтамасын қабылдайды және көрсетілетін қызметті берушінің басшысына жібереді, 20 (жиырма) минут.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–құжаттар топтамасын қабылдау;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айқындайды, тиісті бұрыштама қояды, 2 (екі) сағат;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беруші басшысының бұрыштамасы;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құжаттар топтамасының толықтығын тексереді және мемлекеттік қызмет көрсету нәтижесінің жобасын дайындайды және басшыға жібереді, 29 (жиырма тоғыз) жұмыс күні.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Рәсімнің (іс-қимылдың) нәтижесі – мемлекеттік қызмет көрсету нәтижесінің жобасы; 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нәтижесіне қол қояды және жауапты орындаушыға жібереді, 3 (үш) сағат.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- қол қойылған мемлекеттік қызмет көрсету нәтижесі;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кеңсесі көрсетілетін қызметті алушыға мемлекеттік қызмет көрсету нәтижесін береді, 20 (жиырма) минут;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алушыға берілген мемлекеттік қызмет көрсету нәтижесі.</w:t>
      </w:r>
    </w:p>
    <w:bookmarkEnd w:id="156"/>
    <w:bookmarkStart w:name="z17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Көрсетілетін қызметті берушінің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көрсетілетің қызметті берушінің кеңсе қызметкері;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көрсетілетің қызметті берушінің жауапты орындаушысы.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Көрсетілетін қызметті берушінің құрылымдық бөлімшелерінің (қызметкерлерінің) арасындағы рәсімдердің (іс-қимылдардың) реттілігін сипаттау: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кеңсенің қызметкері құжаттар топтамасын қабылдайды олардың тіркелуін жүзеге асырады және басшыға жібереді, 20 (жиырма) минут;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анықтайды, тиісті бұраштама қояды, 2 (екі) сағат.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құжаттар топтамасының толықтығын тексереді және мемлекеттік қызмет көрсету нәтижесінің жобасын дайындайды және басшыға жібереді, 29 (жиырма тоғыз) жұмыс күні.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нәтижесіне қол қояды және жауапты орындаушыға жібереді, 3 (үш) сағат.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кеңсесі көрсетілетін қызметті алушыға мемлекеттік қызмет көрсету нәтижесін береді, 20 (жиырма) минут.</w:t>
      </w:r>
    </w:p>
    <w:bookmarkEnd w:id="167"/>
    <w:bookmarkStart w:name="z18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"Азаматтарға арналған үкімет" мемлекеттік корпорациясы" коммерциялық емес акционерлік қоғамының филиалы - "Халыққа қызмет көрсету орталығы" департаменті арқылы көрсетілмейды.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Портал арқылы көрсету кезінде көрсетілетін қызметті беруші мен көрсетілетін қызметті алушының іс-әрекеттерінің тәртібі: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жеке сәйкестендіру нөмірі арқылы Порталда тіркелуді (авторизациялауды) жүзеге асырады;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алушы электрондық мемлекеттік қызметті таңдауы, электрондық сұрау салудың жолақтарын толтыруы және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тіркеуі;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электрондық мемлекеттік қызметті көрсету үшін электрондық сұрау салуды көрсетілетін қызметті алушының ЭЦҚ куәландыру;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электрондық сұранысты өңдеуі (тексеруі, тіркеуі).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алушының электрондық сұрау салудың мәртебесі және көрсетілетін қызметті алушының "жеке кабинетінде" мемлекеттік қызметті көрсету мерзімі туралы хабарламаны алуы;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ЭЦҚ қойылған электрондық құжат нысанындағы мемлекеттік қызметті көрсету нәтижесін көрсетілетін қызметті алушының "жеке кабинетіне" жіберуі;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алушының "жеке кабинетінде" көрсетілетін қызметті алушының мемлекеттік қызметті көрсету нәтижесін алуы.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қызметті Портал арқылы көрсету кезінде іске қосылатын ақпараттық жүйелердің функционалдық өзара іс-қимыл диаграммасы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бизнес-процестерінің анықтамалығы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сараптамалық жұмыстар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сарапшыларды аттестаттау"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19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Портал арқылы көрсету кезінде іске қосылатын ақпараттық жүйелердің функционалдық өзара іс-қимыл диаграммасы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1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 салаларында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сарапшылық жұмыстарды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 жүзеге асыратын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сарапшыларды аттестаттау"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20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"Сәулет,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аттестаттау" мемлекеттік қызметті көрсету бизнес-процестерінің анықтамалығы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3"/>
    <w:p>
      <w:pPr>
        <w:spacing w:after="0"/>
        <w:ind w:left="0"/>
        <w:jc w:val="both"/>
      </w:pPr>
      <w:r>
        <w:drawing>
          <wp:inline distT="0" distB="0" distL="0" distR="0">
            <wp:extent cx="7810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5"/>
    <w:p>
      <w:pPr>
        <w:spacing w:after="0"/>
        <w:ind w:left="0"/>
        <w:jc w:val="both"/>
      </w:pPr>
      <w:r>
        <w:drawing>
          <wp:inline distT="0" distB="0" distL="0" distR="0">
            <wp:extent cx="73406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