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5493" w14:textId="edb5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10 маусымдағы № 266 "Әлеуметтік-еңбек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наурыздағы № 137 қаулысы. Қостанай облысының Әділет департаментінде 2017 жылғы 29 наурызда № 6942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бұйрығына өзгерістер мен толықтыру енгізу туралы" Қазақстан Республикасы Денсаулық сақтау және әлеуметтік даму министрі міндетін атқарушысының 2016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14718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еңбек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6523 болып тіркелген, 2016 жылғы 16 шілдеде "Костанайские новости"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6-қосымша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қызметін (бұдан әрі - мемлекеттік көрсетілетін қызмет) облыстың жергілікті атқарушы органы ("Қостанай облысы әкімдігінің жұмыспен қамтуды үйлестіру және әлеуметтік бағдарламалар басқармасы" мемлекеттік мекемесі) (бұдан әрі - көрсетілетін қызметті беруші) көрсетеді.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www.egov.kz, www.elicense.kz "электрондық үкімет" веб-порталы арқылы (бұдан әрі - Портал) жүзеге асырылады.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– электрондық (ішінара автоматтандырылған) және (немесе) қағаз түрінде.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"Әлеуметтік-еңбек саласындағы мемлекеттік көрсетілетін қызмет стандарттарын бекіту туралы" бұйрығымен (Нормативтік құқықтық актілерді мемлекеттік тіркеу тізілімінде № 11342 болып тіркелген) бекітілген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жұмыс берушілерге тиісті әкімшілік-аумақтық бірліктің аумағында еңбек қызметін жүзеге асыру үшін шетелдік жұмыс күшін тартуға берілген қайта ресімделген рұқсат және ұзартылған рұқсат (бұдан әрі – шетелдік жұмыс күшін тартуға рұқсат) 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беру нысаны – электрондық және (немесе) қағаз түрінде.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өтінішті және құжаттарды (бұдан әрі - құжаттар топтамасы) не көрсетілетін қызметті алушының электрондық цифрлық қолтаңбасымен (бұдан әрі - ЭЦК) куәландырылған өтінішті көрсетілетін қызметті беруші кеңсесінің қабылдауы болып табылады.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қабылдайды және тіркейді және көрсетілетін қызметті берушінің басшысына береді, 15 (он бес) минут.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құжаттар топтамасын қабылдау және тіркеу;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 және жауапты орындаушыға береді, 10 (он)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көрсетілетін қызметті беруші басшысының бұрыштамасы;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көрсетілетін қызметті алушы (жұмыс беруші) құжаттар топтамасын тапсырған сәттен бастап мемлекеттік қызмет көрсету нәтижесінің жобасын мынадай мерзімдерде дайындайды: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1-кезең: рұқсатты беру не беруден бас тарту туралы хабарлама - 8 (сегіз) жұмыс күні ішінде;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2-кезең: рұқсатты беру - 11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 - 6 (алты) жұмыс күні;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1-кезең: рұқсатты беру не беруден бас тарту туралы хабарлама – 4 (төрт) жұмыс күні ішінде;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2-кезең: рұқсатты беру –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корпоративішілік ауыстыру шеңберінде: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 - 8 (сегіз) жұмыс күні;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 - 6 (алты) жұмыс күні;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 - 6 (алты) жұмыс күні;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мемлекеттік қызмет көрсету нәтижесінің жобасы;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толық емес топтамасын және (немесе) қолданылу мерзімі өткен құжаттарды ұсынған жағдайларда, көрсетілетін қызметті беруші өтінішті қабылдаудан бас тартады.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кеңсе қызметкеріне береді, 10 (он) минут.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қол қойылған мемлекеттік қызмет көрсету нәтижесі;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көрсетілетін қызметті алушыға берілген мемлекеттік қызмет көрсету нәтижесі.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қабылдайды және тіркейді және көрсетілетін қызметті берушінің басшысына береді, 15 (он бес) минут;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 және жауапты орындаушыға береді, 10 (он)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қарап, мемлекеттік қызмет көрсету нәтижесінің жобасын мынадай мерзімдерде дайындайды (құжаттар топтамасын тапсырған сәттен бастап) және көрсетілетін қызметті берушінің басшысына береді: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1-кезең: рұқсатты беру не беруден бас тарту туралы хабарлама - 8 (сегіз) жұмыс күні ішінде;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2-кезең: рұқсатты беру - 11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 - 6 (алты) жұмыс күні;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1-кезең: рұқсатты беру не беруден бас тарту туралы хабарлама – 4 (төрт) жұмыс күні ішінде;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2-кезең: рұқсатты беру – 11 (он бір) жұмыс күні ішінде, оның 10 (он)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корпоративішілік ауыстыру шеңберінде: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беру - 8 (сегіз) жұмыс күні;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қайта ресімдеу - 6 (алты) жұмыс күні;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 ұзарту - 6 (алты) жұмыс күні.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толық емес топтамасын және (немесе) қолданылу мерзімі өткен құжаттарды ұсынған жағдайларда, көрсетілетін қызметті беруші өтінішті қабылдаудан бас тартады.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кеңсе қызметкеріне береді, 10 (он) минут;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"Халыққа қызмет көрсету орталығы" департаменті - "Азаматтарға арналған үкімет" мемлекеттік корпорациясы" коммерциялық емес акционерлік қоғамының Қостанай облысы бойынша филиалы (бұдан әрі - Мемлекеттік корпорация) арқылы көрсетілмейді.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Жүгіну тәртібін және Портал арқылы мемлекеттік қызмет көрсету кезінде көрсетілетін қызметті алушы мен көрсетілетін қызметті берушінің рәсімдерінің (іс-қимылдарының) реттілігін сипаттау: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жеке сәйкестендіру нөмірі, ЭЦҚ арқылы тіркелуді (авторизациялауды) жүзеге асырады;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электрондық мемлекеттік қызметті таңдауы, электрондық сұрау салу жолдарын толтыруы және құжаттар топтамасын бекітуі;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электрондық сұрау салуды көрсетілетін қызметті алушының ЭЦҚ-сы арқылы куәландыру;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сұрау салуды өңдеуі (тексеруі, тіркеуі);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"жеке кабинетінде" алуы;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ЭЦҚ-сы қойылған электрондық құжат нысанындағы мемлекеттік қызмет көрсету нәтижесін көрсетілетін қызметті алушының "жеке кабинетіне" жіберуі;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мемлекеттік қызмет көрсету нәтижесін көрсетілетін қызметті алушының "жеке кабинетінде" алуы.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кезіндегі ақпараттық жүйелердің функционалдық өзара іс-қимыл диаграммасы,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көрсетілетін қызметті берушілермен өзара іс-қимыл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"Тиісті әкімшілік-аумақтық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аумағында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корпоративішілік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еңбек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үшін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берушілерге шетелдік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күшін тартуға рұқсат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ұзарту"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тартылған ақпараттық жүйелердің функционалдық өзара іс-қимыл диаграммасы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"Тиісті әкімшілік-аумақтық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аумағында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корпоративішілік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еңбек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үшін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берушілерге шетелдік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күшін тартуға рұқсат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ұзарту"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жұмыс күшін тартуға рұқсат беру кезінде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қызмет көрсетудің бизнес-процестерінің анықтамалығы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